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12de8" w14:textId="a812d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Казахстанского института стpатегических исследований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Пpезидента Республики Казахстан от 16 июня 1993 г. N 1235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 целях прогнозно-аналитического обеспечения стратегических аспектов внутренней и внешней политики Республики Казахстан как суверенного государства постановляю: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1. Создать на базе Центра стратегических исследований Казахстанского института менеджмента, экономики и прогнозирования Казахстанский институт стратегических исследований при Президенте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2. Кабинету Министров Республики Казахстан: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в месячный срок решить вопросы по передаче на баланс вновь образованного института необходимой для его функционирования части помещений и материально-технической базы Казахстанского института менеджмента, экономики и прогнозирования;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рассмотреть и решить вопросы финансирования института на 1993 год;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разработать и представить на утверждение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 </w:t>
      </w:r>
      <w:r>
        <w:rPr>
          <w:rFonts w:ascii="Times New Roman"/>
          <w:b w:val="false"/>
          <w:i w:val="false"/>
          <w:color w:val="000000"/>
          <w:sz w:val="28"/>
        </w:rPr>
        <w:t>
 об институте;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осуществить необходимые организационные меры по реализации настоящего Указа.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