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451e" w14:textId="97945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откpытии Посольства Республики Казахстан в Республике Индия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15 июня 1993 г. N 1225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В связи с установлением дипломатических отношений Республики
Казахстан с Республикой Индия ПОСТАНОВЛЯЮ:
    1. Открыть Посольство Республики Казахстан в г. Дели.
    2. Кабинету Министров Республики Казахстан определить штатное
расписание и смету расходов Посольства Республики Казахстан в 
Республике Индия.
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