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4866" w14:textId="e324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Дня лиц с инвалидностью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15 июня 1993 г. N 1224.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Указа Президента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проявления заботы государства о лицах с инвалидностью, привлечения внимания к их проблемам, а также учитывая рекомендации Генеральной Ассамблеи ООН,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Указа Президента РК от 15.09.2022 </w:t>
      </w:r>
      <w:r>
        <w:rPr>
          <w:rFonts w:ascii="Times New Roman"/>
          <w:b w:val="false"/>
          <w:i w:val="false"/>
          <w:color w:val="00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День лиц с инвалидностью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15.09.2022 </w:t>
      </w:r>
      <w:r>
        <w:rPr>
          <w:rFonts w:ascii="Times New Roman"/>
          <w:b w:val="false"/>
          <w:i w:val="false"/>
          <w:color w:val="00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Днем лиц с инвалидностью Республики Казахстан считать второе воскресенье октября месяца.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Указа Президента РК от 15.09.2022 </w:t>
      </w:r>
      <w:r>
        <w:rPr>
          <w:rFonts w:ascii="Times New Roman"/>
          <w:b w:val="false"/>
          <w:i w:val="false"/>
          <w:color w:val="00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