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b0d2c" w14:textId="42b0d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Национальном олимпийском комитете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5 маpта 1993 г. N 1150. Утратил силу - Указом Президента РК от 4 июля 2001 г. N 646 ~U010646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дальнейшего развития олимпийского движения в Республике
Казахстан, демократизации управления спортом, а также учитывая
официальное признание Национального олимпийского комитета Казахстана
Международным Олимпийским комитетом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соответствии с международными правовыми нормами поддержать
инициативу федераций олимпийских видов спорта о делегировании прав
по координации деятельности и представления их интересов на 
международной спортивной арене - Национальному олимпийскому комитету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Установить, что вопросы распределения бюджетных средств,
ежегодно направляемых на проведение спортивных мероприятий и содержание
национальных сборных команд рассматриваются Министерством туризма,
физической культуры и спорта совместно с Национальным олимпийским 
комитетом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Для обеспечения качественной подготовки национальных сборных 
команд к Олимпийским и Азиатским играм Министерству туризма, физической
культуры и спорта Республики Казахстан, другим заинтересованным
министерствам и ведомствам обеспечить представление уникальных 
спортивных сооружений республиканского значения (спорткомплекс "Медеу",
горно-спортивная база "Чимбулак", Дворец культуры и спорта имени
Балуана Шолака, Центральный стадион Республики Казахстан и другие)
согласно календарных планов спортивных мероприятий, утвержденных 
Министерством туризма, физической культуры и спорта Республики 
Казахстан, совместно с Национальным олимпийским комитетом Республики
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Кабинету Министров Республики Казахстан в месячный срок
подготовить предложения в Верховный Совет Республики Казахстан об
изменении действующего законодательства по освобождению Фонда 
содействия олимпийскому движению от налогообложения в той части прибыли,
которая будет направлена на развитие олимпийского движения.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Кабинету Министров Республики Казахстан в двухмесячный срок
внести предложения по подготовке национальных сборных команд к
очередным Олимпийским и Азиатским играм, а также меры по 
государственной поддержке деятельности Национального олимпийского 
комитета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Поручить Министерству иностранных дел Республики Казахстан в
установленном порядке производить оформление выездных документов
спортивных делегаций на Олимпийские, Азиатские игры, а также для 
заключения международных спортивных договоров и контрактов (включая
выезды спортсменов за рубеж по контракту) через Национальный 
олимпийский комитет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Министерствам и ведомствам Республики Казахстан, главам
областных, Алматинской и Ленинской городских администраций оказывать 
всемерную поддержку деятельности Национального олимпийского комитета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Президент
Республики Казахстан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