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a2b" w14:textId="7d02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оpганизационных меpах по пpеобpазованию госудаpственных пpедпpиятий в акционеpные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5 маpта 1993 г. N 1136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устойчивого функционирования государственных
предприятий и коммерциализации их деятельности, ускорения процессов
разгосударствления и приватизации, сохранения управляемости в
государственном секторе экономики в период проведения реформ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
государственному имуществу и его территориальным комитетам приступить 
к преобразованию государственных предприятий и организаций (кроме
совхозов), производственных и научно-производственных объединений
(далее - предприятия), а также акционерных обществ закрытого типа
(в которых более 50 процентов уставного капитала находится в 
государственной собственности) в акционерные общества открытого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подлежат преобразованию в соответствии с настоящим Указом
государственные предприятия, включенные в программу малой приватизации,
предприятия с долевым участием иностранных инвестиций (совместные
предприятия), организации, финансируемые из государственного бюджета, 
а также предприятия, приватизация которых запрещена Национальной
программой разгосударствления и приватизации в Республике Казахстан на
1993-1995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Указанную работу завершить до 31 декабря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Учредителями акционерных обществ открытого типа, образуемых в
соответствии с настоящим Указом, выступают со стороны государства
Государственный комитет Республики Казахстан по государственному
имуществу и его территориальные комитеты.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Преобразование предприятий в акционерные общества 
осуществляется рабочими комиссиями, создаваемыми на каждом предприятии, 
в соответствии с Положением о преобразовании государственных 
предприятий в акционерные общества открытого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Персональная ответственность за подготовку и своевременное
представление в Государственный комитет Республики Казахстан по
государственному имуществу соответствующих документов возлагается на
руководителей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Предприятиям, являющимся участниками государственных концернов, 
ассоциаций и других добровольных объединений государственных 
предприятий (далее - объединений), определить до 1 августа 1993 года
организационно-правовые формы объединений в соответствии с действующим
законодательством, преобразовав их в акционерные общества открытого 
типа с одновременным определением размеров вкладов 
предприятий-учредителей в их уставные фонды.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Государственное имущество, ранее переданное на балансы указанных 
объединений органами государственного управления, может быть внесено в
уставный фонд органами Государственного комитета Республики
Казахстан по государственному имуществу при условии преобразования
объединений в акционерные общества открытого типа. Порядок внесения 
государственными предприятиями и комитетами по госимуществу
имущественных вкладов в уставные фонды акционерных обществ, создаваемых
в соответствии с настоящим Указом, определяется Государственным 
комитетом Республики Казахстан 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акции образованных в соответствии с настоящим
Указом акционерных обществ, находящиеся в государственной 
собственности, не могут быть переданы или проданы без согласия 
Государственного комитета Республики Казахстан по государственному 
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 ранее назначенную администрацию преобразуемого предприятия
возлагаются все правомочия Правления акционерного общества до 
проведения первого собрания акционеров состоявшегося акционерного
общества, на котором избираются новые органы управления в соответствии
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руководителя преобразуемого предприятия возлагаются обязанности
Президента акционерного общества до первого собрания акционеров.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Кабинету Министров Республики Казахстан утвердить Положение о
преобразовании государственных предприятий в акционерные общества 
открытого типа, типовой Устав акционерного общества и типовой контракт
с Президентом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
государственному имуществу принять в соответствии со своей компетенцией
нормативные акты, обеспечивающие выполнение настоящего Указа, а также
разработать программу акционирования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
государственному имуществу совместно с Министерством финансов 
Республики Казахстан и Государственным комитетом Республики Казахстан 
по статистике и анализу в двухмесячный срок создать Центральное бюро по
регистрации акционерных обществ и хозяйственных товариществ и
утвердить положение об этом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комитету Республики Казахстан по 
государственному имуществу совместно с Министерством экономики 
Республики Казахстан и Государственным комитетом Республики Казахстан
по статистике и анализу до 1 июля 1993 года опубликовать реестры
предприятий, подлежащих преобразованию в акционерные общества открытого
типа в соответствии с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исполнением настоящего Указа возложить на 
заместителя Премьер-министра - председателя Государственного комитета
Республики Казахстан по государственному имуществу Карибжанова Ж.С.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связи с принятием настоящего Указа отменить Указ 
Президента Республики Казахстан "О мерах по активизации работы по
разгосударствлению и приватизации собственности в отраслях 
материального производства" от 28 апреля 1992 года N 732.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Ввести настоящий Указ в действие с момента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