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d086" w14:textId="e71d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пpеобpазовании Агентства космических исследований Казахской ССР в Национальное аэpокосмическое агентство Республики Казахстан пpи Кабинете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25 февpаля 1993 г. N 1118.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оперативного решения вопросов использования космодрома "Байконур" в интересах республики, взаимодействия с организациями Казахстана и других государств по вопросам сотрудничества в области аэрокосмической деятельности, а также участия Республики Казахстан в Межгосударственных программах по использованию и исследованию космического пространства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Агентство космических исследований Казахской ССР, образованное Указом Президента Республики Казахстан от 11 сентября 1991 г. N 441 "О создании Агентства космических исследований Казахской ССР", в Национальное аэрокосмическое агентство Республики Казахстан при Кабинете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Национальное аэрокосмическое агентство Республики Казахстан при Кабинете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политики в области аэрокосмической деятельности и эффективного использования научно-технического и производственного потенциала космодрома "Байконур" и других объектов космической инфраструктуры в интересах народного хозяйства, безопасности и международного сотрудничества;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органами государственного управления, объединениями, предприятиями и организациями других государств в области исследования и использования космического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месячный срок утвердить положение о Национальном аэрокосмическом агентстве Республики Казахстан при Кабинете Министров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осуществить необходимые организационные меры по реализации настоящего Указа;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привести в соответствие с настоящим Указом ранее принятые акты.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