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5fa6" w14:textId="141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акционеpной компании "Алтыналмас"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21 янваpя 1993 г. N 1086. Утратил силу - Указом Президента РК от 12 мая 1995 г. N 2280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управления создаваемых золотого 
запаса и алмазного фонда, укрепления валютного потенциала Республики
Казахстан и учитывая, что драгоценные металлы и драгоценные камни 
являются исключительной собственностью государства,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предприятий и организаций, участвующих
в формировании золотого запаса и алмазного фонда республики, 
поддержанную Государственным комитетом Республики Казахстан по
государственному имуществу, о создании Национальной акционерной 
компании "Алтыналмас" с участием государства на базе предприятий и 
организаций Республиканского производственного объединения "Каззолото",
а также Казахского государственного консорциума "Казалмаззолото",
Алма-Атинского ювелирного заводов, института "Казгиалмаззолото".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президент Национальной акционерной компании 
"Алтыналмас" назначается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учреждением Национальной акционерной компании 
"Алтыналмас" упразднить Республиканское производственное объединение 
"Каззолото". Принять к сведению, что в соответствии с уставом и по 
решению учредителей Казахский государственный консорциум 
"Казалмаззолото" прекратил свою деятельность как реализовавший 
поставленные перед ним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Национальная акционерная компания "Алтыналмас"
является правоприемником Республиканского производственного объединения
"Каззолото" и Казахского государственного консорциума "Казалмаззолото".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 первый пункта 1 внесены изменения - Указом
Президента Республики Казахстан от 12 января 1995 г. N 2032.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Национальную акционерную компанию "Алтыналмас":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предприятий и организаций различных
форм собственности, занятых добычей, производством драгоценных
металлов, драгоценных камней, алмазов и изделий из них, включая
переработку вторичного сырья, проведение научно-исследовательских и
проектных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обеспечение реализации единой кредитной и 
инвестиционной политики, направленной на поддержание и развитие 
золото-, алмазодобывающей отрасли республики, в том числе с 
привлечением иностранных партнеров;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развития взаимовыгодного торгово-экономического и
научно-технического сотрудничества между предприятиями и организациями
различных форм собственности, участвующими в формировании золотого
запаса и алмазного фонда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Национальной акционерной 
компании "Алтыналмас" право владения, пользования и управления 
государственным имуществом предприятий и организаций, входящих в ее 
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по мере преобразования указанных предприятий и
организаций в акционерные общества соответствующие государственные 
контрольные пакеты акций передаются в управление Национальной 
акционерной компании "Алтыналмас".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Учитывая актуальность дальнейшего ускоренного формирования 
золотого запаса и алмазного фонда и решения общенациональных проблем в
Республике Казахстан, включить программу "Золото Казахстана" 
дополнительно в перечень национальных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установленном порядке на утверждение Национальную
программу "Золото Казахстана" на 1993-1997 годы и меры по ее 
научно-техническому обеспечению;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государственную поддержку развития 
материально-технической базы объектов, включенных в Национальную
программу "Золото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Органам государственного управления, главам администраций
оказывать содействие в решении вопросов формирования золотого запаса
и алмазного фонда Республики Казахстан и деятельности Национальной
акционерной компании "Алтыналмас", а также предприятий и организаций,
входящих в ее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Настоящий Указ вступает в силу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