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7268" w14:textId="f777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Главной контрольной инспекции при Президенте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января 1993 года N 1078. Утратил силу - Указом Президента РК от 21 февраля 1995 г. N 2046.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организации действенного контроля за исполнением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указов, постановлений и распоряжений Президента Республики
Казахстан, усиления ответственности должностных лиц за
неисполнение требований указанных актов ПОСТАНОВЛЯЮ:
     1. Образовать Главную контрольную инспекцию при Президенте
Республики Казахстан.
     2. Утвердить Положение о Главной контрольной инспекции.
     3. Обеспечение деятельности Главной контрольной инспекции 
возложить на аппарат Президента и Кабинет Министров Республики
Казахстан.
      Президент Республики Казахстан
                       П О Л О Ж Е Н И Е
         о Главной контрольной инспекции при  Президенте
                     Республики Казахстан
                     I. Общие положения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Главная контрольная инспекция при Президенте
Республики Казахстан (в дальнейшем Главная контрольная инспекция)
в своей деятельности подотчетна и ответственна перед Президентом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Главную контрольную инспекцию возглавляет председатель,
осуществляющий непосредственное руководство деятельностью
инспекции, издающей распоряжения по организации ее работы, а также
инструкции и рекомендации по осуществлению проверок.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Главная контрольная инспекция руководствуется в своей
деятельности Конституцией и законами Республики Казахстан, указами,
постановлениями и распоряжениями Президента Республики Казахстан,
а также настоящим положением.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II. Состав и порядок образования Главной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контрольной инспекции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Главная контрольная инспекция состоит из председателя,
его заместителей и государственных инспекторов.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Председатель Главной контрольной инспекции назначается на
должность Президентом Республики Казахстан и по статусу
приравнивается к заместителю премьер-министра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Заместители руководителя Главной контрольной инспекции
назначаются на должность и освобождаются от должности Президентом
Республики Казахстан по представлению председателя Главной
контрольной инспекции.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Государственные инспектора назначаются на должность
и освобождаются от должности председателем Главной контрольной
инспекции, другие работники - в определяемом им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Структура и численность работников Главной контрольной
инспекции устанавливаются Президентом Республики Казахстан
по представлению председателя Главной контрольной инспекции.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III. Компетенция Главной контрольной инспекции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Главная контрольная инспекция: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контроль за деятельностью министерств, ведомств,
государственных комитетов, предприятий и организаций республики   
независимо от форм собственности, местных администраций и других
органов государственного управления по исполнению указов, 
постановлений и распоряжений Президента Республики Казахстан
(в дальнейшем акты Президента Республики Казахстан);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информирует Президента Республики Казахстан о принятых
проверяемыми органами мерах по устранению выявленных
недостатков и нарушений, обеспечению реализации актов Президента
Республики Казахстан, Кабинетом Министров Республики Казахстан,
а также вносит предложения о привлечении к ответственности
должностных лиц, виновных в их ненадлежащем исполнении;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 для рассмотрения в Кабинет Министров Республики
Казахстан, главам администраций, другие органы государственного
управления представления об устранении выявленных нарушений, причин
и условий, способствующих неисполнению или ненадлежащему исполнению
актов Президента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передает в органы дознания и следствия материалы проверок 
в случае обнаружения признаков преступления.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В целях реализации названных функций Главная контрольная
инспекция уполномочена: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получать от руководителей, должностных лиц и других лиц 
проверяемых органов устные и письменные объяснения, справки, 
документы и материалы;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запрашивать в соответствии с законодательством у 
государственных и иных органов, учреждений и организаций
необходимые для осуществления своих функций документы и материалы;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заслушивать информацию руководителей органов, указанных
в части первой пункта 9 настоящего положения, об исполнении
актов Президента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привлекать при необходимости к проведению проверок
специалистов и работников государственных органов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Государственные инспектора, а также привлекаемые к
выполнению проверок специалисты и работники при исполнении
своих обязанностей имеют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знакомиться в установленном порядке со всей относящейся
к вопросам проверки документацией;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присутствовать на заседаниях и совещаниях, проводимых
органами государственного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обеспечивать неприкосновенность необходимых документов
и материалов.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При осуществлении своих полномочий государственные 
инспектора, а также привлекаемые к выполнению проверок специалисты
и работники обязаны соблюдать требования законодательства, не
создавать препятствий нормальному функционированию проверяемых
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Решения и действия сотрудников Главной контрольной
инспекции и привлекаемых к выполнению проверок специалистов
и работников могут быть обжалованы председателю Главной
контрольной инспекции и в установленном законом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Республиканские и местные органы государственной власти
и управления обязаны всемерно содействовать Главной контрольной
инспекции в выполнении возложенных на нее функций, оказывать
необходимую помощь в проведении проверок.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Должностные лица, препятствующие проведению проверок, не
обеспечивающие необходимых условий для работы работникам
Главной контрольной инспекции, несут ответственность в
дисциплинарном и ином предусмотренном законом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Обеспечение деятельности Главной контрольной инспекции
возлагается на аппарат Президента и Кабинета Министров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Расходы на содержание работников Главной контрольной
инспекции осуществляются за счет средств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