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d3ac1" w14:textId="0cd3a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Полномочного пpедставительства (Посольства) Республики Казахстан в Российской Федеpации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9 янваpя 1993 г. N 1058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между 
Республикой Казахстан и Российской Федерацией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Полномочное представительство (Посольство)
Республики Казахстан в Российской Федерации, передав ему служебные
и производственные площади, гостиничный комплекс, транспортные
средства Полномочного представительства Республики Казахстан в
Российской 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определить штатное расписание и смету расходов Полномочного
представительства (Посольства) Республики Казахстан в Российской
Федерации;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утвердить в месячный срок Положение о Полномочном 
представительстве (Посольстве) Республики Казахстан в Российской
Федерации.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Указы Президента Республики 
Казахстан от 28 октября 1991 г. N 487 "Об образовании Постоянного
представительства Казахской ССР в РСФСР" и от 12 июня 1992 г. N 804
"О внесении изменений и дополнений в Указ Президента Казахской ССР
"Об образовании Постоянного представительства Казахской ССР в РСФСР"
от 28 октября 1991 г. N 487".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