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ac7d" w14:textId="753a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национальной валюты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ноября 1993 года № 1399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и Постановлением Верховного Совета Республики Казахстан от 29 октября 1993 г. ПОСТАНОВЛЯЮ: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в обращение на территории Республики Казахстан с 08.00 часов (местное время) 15 ноября 1993 г. национальную валюту Республики Казахстан – тенге.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с 08.00 часов (время местное) 18 ноября 1993 г. тенге становится единственным законным платежным средством в Республике Казахстан. Тенге состоит из 100 тиынов. Наличные деньги в Республике Казахстан находятся в обращении в виде банкнот и монет.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Тенге обязательны к приему на территории Республики Казахстан во все виды платежей всеми физическими и юридическими лицами, независимо от форм собственности, а также банками для зачисления во вклады и на счета без всяких ограничений.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 момента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