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45d0" w14:textId="dd84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Основных положений единой протокольной практики Республики Казахстан (Государственный Протокол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20 ноября 1992 года N 987. Уратил силу - Указом Президента РК от 12 июня 1996 г. N 3028.</w:t>
      </w:r>
    </w:p>
    <w:p>
      <w:pPr>
        <w:spacing w:after="0"/>
        <w:ind w:left="0"/>
        <w:jc w:val="left"/>
      </w:pPr>
      <w:r>
        <w:rPr>
          <w:rFonts w:ascii="Times New Roman"/>
          <w:b w:val="false"/>
          <w:i w:val="false"/>
          <w:color w:val="000000"/>
          <w:sz w:val="28"/>
        </w:rPr>
        <w:t>
</w:t>
      </w:r>
      <w:r>
        <w:rPr>
          <w:rFonts w:ascii="Times New Roman"/>
          <w:b w:val="false"/>
          <w:i w:val="false"/>
          <w:color w:val="000000"/>
          <w:sz w:val="28"/>
        </w:rPr>
        <w:t>
          1. Утвердить Основные положения единой протокольной  практики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(Государственный Протокол Республики Казахстан).
     2. Правительству Республики Казахстан, Аппарату Президента и
Кабинета Министров Республики Казахстан, министерствам, ведомствам и
организациям Республики Казахстан принять Основные положения единой
протокольной практики Республики Казахстан (Государственный Протокол
Республики Казахстан) к исполнению.
              Президент 
         Республики Казахстан
                          ОСНОВНЫЕ ПОЛОЖЕНИЯ
           единой протокольной практики Республики Казахстан
           (Государственного Протокола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Основные положения Государственного Протокола Республики
Казахстан в соответствии с действующей международной практикой и
сложившимися традициями регулируют проведение ключевых мероприятий,
связанных с приемом в Республике Казахстан иностранных делегаций,
государственных и политических деятелей на высшем и высоком уровне, 
а также с визитами руководителей Казахстана в зарубежные страны, и
обеспечивают единый подход в осуществлении принятых 
организационно-протокольных норм.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Визиты на высшем и высоком уровне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визитам на высшем уровне относятся:
</w:t>
      </w:r>
      <w:r>
        <w:br/>
      </w:r>
      <w:r>
        <w:rPr>
          <w:rFonts w:ascii="Times New Roman"/>
          <w:b w:val="false"/>
          <w:i w:val="false"/>
          <w:color w:val="000000"/>
          <w:sz w:val="28"/>
        </w:rPr>
        <w:t>
          - визиты глав государств;
</w:t>
      </w:r>
      <w:r>
        <w:br/>
      </w:r>
      <w:r>
        <w:rPr>
          <w:rFonts w:ascii="Times New Roman"/>
          <w:b w:val="false"/>
          <w:i w:val="false"/>
          <w:color w:val="000000"/>
          <w:sz w:val="28"/>
        </w:rPr>
        <w:t>
          - визиты глав правительств;
</w:t>
      </w:r>
      <w:r>
        <w:br/>
      </w:r>
      <w:r>
        <w:rPr>
          <w:rFonts w:ascii="Times New Roman"/>
          <w:b w:val="false"/>
          <w:i w:val="false"/>
          <w:color w:val="000000"/>
          <w:sz w:val="28"/>
        </w:rPr>
        <w:t>
          - визиты государственных или правительственных делегаций,
возглавляемых, соответственно, заместителями глав государств или глав
правительств;
</w:t>
      </w:r>
      <w:r>
        <w:br/>
      </w:r>
      <w:r>
        <w:rPr>
          <w:rFonts w:ascii="Times New Roman"/>
          <w:b w:val="false"/>
          <w:i w:val="false"/>
          <w:color w:val="000000"/>
          <w:sz w:val="28"/>
        </w:rPr>
        <w:t>
          - визиты министров иностранных дел;
</w:t>
      </w:r>
      <w:r>
        <w:br/>
      </w:r>
      <w:r>
        <w:rPr>
          <w:rFonts w:ascii="Times New Roman"/>
          <w:b w:val="false"/>
          <w:i w:val="false"/>
          <w:color w:val="000000"/>
          <w:sz w:val="28"/>
        </w:rPr>
        <w:t>
          - визиты специальных представителей глав государств, глав
правительств.
</w:t>
      </w:r>
      <w:r>
        <w:br/>
      </w:r>
      <w:r>
        <w:rPr>
          <w:rFonts w:ascii="Times New Roman"/>
          <w:b w:val="false"/>
          <w:i w:val="false"/>
          <w:color w:val="000000"/>
          <w:sz w:val="28"/>
        </w:rPr>
        <w:t>
          На Управление государственного протокола МИД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возлагается поддержание контактов с министерствами
иностранных дел зарубежных стран, их посольствами в Алма-Ате, с
заинтересованными казахстанскими ведомствами и местными властями по
подготовке и проведению визитов глав государств, глав правительств и
министров иностранных дел, отработке их организационно-протокольного
обеспечения, согласованию программ, а также по организации работы
подготовительных и передовых групп.
                  Характер и формат визитов иностранных
                  представителей в Республику Казахстан
     Визиты по характеру приема подразделяются на:
     - официальные визиты,
     - рабочие визиты,
     - визиты проездом,
     - неофициальные визиты.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 форматом визита подразумевается совокупность мероприятий
делового и протокольного характера, включаемых в программу визита, их
церемониал и уровень персонального участия в них казахстанской стороны.
</w:t>
      </w:r>
      <w:r>
        <w:br/>
      </w:r>
      <w:r>
        <w:rPr>
          <w:rFonts w:ascii="Times New Roman"/>
          <w:b w:val="false"/>
          <w:i w:val="false"/>
          <w:color w:val="000000"/>
          <w:sz w:val="28"/>
        </w:rPr>
        <w:t>
          Стороны заблаговременно договариваются о сроках, характере и 
формате предстоящего визита высокого гостя или делегации.
</w:t>
      </w:r>
      <w:r>
        <w:br/>
      </w:r>
      <w:r>
        <w:rPr>
          <w:rFonts w:ascii="Times New Roman"/>
          <w:b w:val="false"/>
          <w:i w:val="false"/>
          <w:color w:val="000000"/>
          <w:sz w:val="28"/>
        </w:rPr>
        <w:t>
          При согласовании сроков визита казахстанская сторона исходит из
того, что прибытие гостя (делегации) в Республику Казахстан в
выходные или праздничные дни, а также в ночное время обычно влечет
снижение уровня встречи (проводов).
</w:t>
      </w:r>
      <w:r>
        <w:br/>
      </w:r>
      <w:r>
        <w:rPr>
          <w:rFonts w:ascii="Times New Roman"/>
          <w:b w:val="false"/>
          <w:i w:val="false"/>
          <w:color w:val="000000"/>
          <w:sz w:val="28"/>
        </w:rPr>
        <w:t>
          Если гость прибывает в Республику Казахстан с супругой, то в
протокольных мероприятиях принимают участие супруги  казахстанских
официальных лиц в соответствии с программой.
</w:t>
      </w:r>
      <w:r>
        <w:br/>
      </w:r>
      <w:r>
        <w:rPr>
          <w:rFonts w:ascii="Times New Roman"/>
          <w:b w:val="false"/>
          <w:i w:val="false"/>
          <w:color w:val="000000"/>
          <w:sz w:val="28"/>
        </w:rPr>
        <w:t>
          Проекты программ визитов глав государств и глав правительств,
министров иностранных дел, Генерального секретаря ООН, руководителей
других международных организаций, специальных представителей глав
государств или глав правительств, а также проекты отдельных программ 
пребывания в Казахстане вносятся на утверждение в установленном порядке.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Количественный состав прибывающих в Республику Казахстан членов
иностранной делегации казахстанской стороной, как правило, не
ограничивается.
     Вопросы размещения, питания, обслуживания, обеспечения
безопасности членов делегации и сопровождающих лиц решаются
заблаговременно на основе принципа взаимности и исходя из имеющихся
прецедентов.
             О специальных самолетах для иностранных 
                          делегаций
     Казахстанская сторона не предоставляет,
     спецсамолеты для доставки зарубежных государственных делегаций,
высокопоставленных государственных деятелей и других гостей в 
Республику Казахстан и обратно.
     О возможности использования гостем для полетов над территорией
Казахстана иностранных спецсамолетов стороны договариваются 
заблаговременно, отражая эту договоренность в программе визита.
     1. ВИЗИТЫ В РЕСПУБЛИКУ КАЗАХСТАН ГЛАВ ИНОСТРАННЫХ
                        ГОСУДАРСТВ
                    Официальные визиты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Официальные визиты являются высшей категорией визитов в
Казахстан иностранных  делегаций и государственных деятелей и 
осуществляются в особых случаях.
</w:t>
      </w:r>
      <w:r>
        <w:br/>
      </w:r>
      <w:r>
        <w:rPr>
          <w:rFonts w:ascii="Times New Roman"/>
          <w:b w:val="false"/>
          <w:i w:val="false"/>
          <w:color w:val="000000"/>
          <w:sz w:val="28"/>
        </w:rPr>
        <w:t>
          Официальный визит, как правило, проводится при первом
официальном посещении Казахстана высоким гостем или в том случае, если
политическое содержание визита выходит за обычные рамки. Формат
официального визита - наиболее полный с точки зрения мероприятий, 
предусматриваемых государственным протоколом Республики Казахстан.
</w:t>
      </w:r>
      <w:r>
        <w:br/>
      </w:r>
      <w:r>
        <w:rPr>
          <w:rFonts w:ascii="Times New Roman"/>
          <w:b w:val="false"/>
          <w:i w:val="false"/>
          <w:color w:val="000000"/>
          <w:sz w:val="28"/>
        </w:rPr>
        <w:t>
          При официальных визитах предусматриваются следующие мероприятия: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Встреча (проводы) в Алма-Ате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Церемония встречи начинается в аэропорту (на вокзале).
</w:t>
      </w:r>
      <w:r>
        <w:br/>
      </w:r>
      <w:r>
        <w:rPr>
          <w:rFonts w:ascii="Times New Roman"/>
          <w:b w:val="false"/>
          <w:i w:val="false"/>
          <w:color w:val="000000"/>
          <w:sz w:val="28"/>
        </w:rPr>
        <w:t>
          У трапа самолета (при выходе из вагона) главу государства
(с супругой) встречают, как правило, Вице-президент Республики 
Казахстан (с супругой), посол Казахстана в стране гостя (с супругой),
начальник Управления государственного протокола МИД Республики
Казахстан, а также посол страны гостя (с супругой).
</w:t>
      </w:r>
      <w:r>
        <w:br/>
      </w:r>
      <w:r>
        <w:rPr>
          <w:rFonts w:ascii="Times New Roman"/>
          <w:b w:val="false"/>
          <w:i w:val="false"/>
          <w:color w:val="000000"/>
          <w:sz w:val="28"/>
        </w:rPr>
        <w:t>
          Состав других официальных лиц Республики Казахстан участвующих
во встрече, определяется, исходя из уровня и состава прибывающей
делегации, а также деловых соображений.
</w:t>
      </w:r>
      <w:r>
        <w:br/>
      </w:r>
      <w:r>
        <w:rPr>
          <w:rFonts w:ascii="Times New Roman"/>
          <w:b w:val="false"/>
          <w:i w:val="false"/>
          <w:color w:val="000000"/>
          <w:sz w:val="28"/>
        </w:rPr>
        <w:t>
          На встрече в аэропорту (на вокзале) присутствуют главы
дипломатических представительств других стран.
</w:t>
      </w:r>
      <w:r>
        <w:br/>
      </w:r>
      <w:r>
        <w:rPr>
          <w:rFonts w:ascii="Times New Roman"/>
          <w:b w:val="false"/>
          <w:i w:val="false"/>
          <w:color w:val="000000"/>
          <w:sz w:val="28"/>
        </w:rPr>
        <w:t>
          Приглашаются старшие дипломаты посольства и, при соответствующей
просьбе, ограниченная группа граждан страны гостя, находящихся 
в Алма-Ате.
</w:t>
      </w:r>
      <w:r>
        <w:br/>
      </w:r>
      <w:r>
        <w:rPr>
          <w:rFonts w:ascii="Times New Roman"/>
          <w:b w:val="false"/>
          <w:i w:val="false"/>
          <w:color w:val="000000"/>
          <w:sz w:val="28"/>
        </w:rPr>
        <w:t>
          При встрече  выстраивается Почетный караул. Вывешиваются
государственные флаги и исполняются государственные гимны страны
гостя и Республики Казахстан.
</w:t>
      </w:r>
      <w:r>
        <w:br/>
      </w:r>
      <w:r>
        <w:rPr>
          <w:rFonts w:ascii="Times New Roman"/>
          <w:b w:val="false"/>
          <w:i w:val="false"/>
          <w:color w:val="000000"/>
          <w:sz w:val="28"/>
        </w:rPr>
        <w:t>
          Вице-президент Республики Казахстан сопровождает гостя в
автомашине до отведенной ему казахстанской стороной резиденции.
В случае прибытия высокого гостя с супругой ее сопровождает в
автомашине супруга Вице-президента.
</w:t>
      </w:r>
      <w:r>
        <w:br/>
      </w:r>
      <w:r>
        <w:rPr>
          <w:rFonts w:ascii="Times New Roman"/>
          <w:b w:val="false"/>
          <w:i w:val="false"/>
          <w:color w:val="000000"/>
          <w:sz w:val="28"/>
        </w:rPr>
        <w:t>
          В аэропорту (на вокзале) и в 28 пунктах центральных улиц (на
площадях) города по пути следования гостя в резиденцию вывешиваются
государственные флаги страны гостя и Республики Казахстан.
</w:t>
      </w:r>
      <w:r>
        <w:br/>
      </w:r>
      <w:r>
        <w:rPr>
          <w:rFonts w:ascii="Times New Roman"/>
          <w:b w:val="false"/>
          <w:i w:val="false"/>
          <w:color w:val="000000"/>
          <w:sz w:val="28"/>
        </w:rPr>
        <w:t>
          От аэропорта (вокзала) до резиденции и затем в поездках по городу
автомашину главы государства сопровождает эскорт из 9 мотоциклистов.
На автомашине гостя устанавливаются флажки его страны (или его
штандарт) и Республики Казахстан. (Приложение N 1, схема 1, 2).
</w:t>
      </w:r>
      <w:r>
        <w:br/>
      </w:r>
      <w:r>
        <w:rPr>
          <w:rFonts w:ascii="Times New Roman"/>
          <w:b w:val="false"/>
          <w:i w:val="false"/>
          <w:color w:val="000000"/>
          <w:sz w:val="28"/>
        </w:rPr>
        <w:t>
          В гостевом зале Президентского Дворца главу иностранного
государства (с супругой) встречает Президент Республики Казахстан
(с супругой).
</w:t>
      </w:r>
      <w:r>
        <w:br/>
      </w:r>
      <w:r>
        <w:rPr>
          <w:rFonts w:ascii="Times New Roman"/>
          <w:b w:val="false"/>
          <w:i w:val="false"/>
          <w:color w:val="000000"/>
          <w:sz w:val="28"/>
        </w:rPr>
        <w:t>
          В церемонии участвуют официальные сопровождающие главу государства
лица и члены казахстанской делегации.
</w:t>
      </w:r>
      <w:r>
        <w:br/>
      </w:r>
      <w:r>
        <w:rPr>
          <w:rFonts w:ascii="Times New Roman"/>
          <w:b w:val="false"/>
          <w:i w:val="false"/>
          <w:color w:val="000000"/>
          <w:sz w:val="28"/>
        </w:rPr>
        <w:t>
          Церемонией встречи в Гостевом зале предусматриваются взаимные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приветствия, представление членов официальных делегаций двух стран,
официальное фотографирование, возможна также краткая беседа 
протокольного характера и, в случае такой договоренности, о чем в 
программе  делается специальная оговорка, выступления перед микрофоном.
     Порядок проводов тот же, что и при встрече.
                     2. Размещение в Алма-Ате
     Главы зарубежных государств размещаются в официальной резиденции.
     Над резиденцией поднимается государственный флаг страны гостя
(его личный штандарт).
          3. Переговоры, беседы, подписание документов
     В ходе официального визита переговоры с главой зарубежного
государства ведет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Состав участников переговоров и бесед с казахстанской стороны
определяется Президентом Республики Казахстан и доводится до сведения 
иностранной стороны.
</w:t>
      </w:r>
      <w:r>
        <w:br/>
      </w:r>
      <w:r>
        <w:rPr>
          <w:rFonts w:ascii="Times New Roman"/>
          <w:b w:val="false"/>
          <w:i w:val="false"/>
          <w:color w:val="000000"/>
          <w:sz w:val="28"/>
        </w:rPr>
        <w:t>
          Переговоры проводятся, как правило, в Переговорном зале
Президентского дворца.
</w:t>
      </w:r>
      <w:r>
        <w:br/>
      </w:r>
      <w:r>
        <w:rPr>
          <w:rFonts w:ascii="Times New Roman"/>
          <w:b w:val="false"/>
          <w:i w:val="false"/>
          <w:color w:val="000000"/>
          <w:sz w:val="28"/>
        </w:rPr>
        <w:t>
          Подписание совместных документов проводится в Доме Дружбы или
другом соответствующем этим целям месте.
</w:t>
      </w:r>
      <w:r>
        <w:br/>
      </w:r>
      <w:r>
        <w:rPr>
          <w:rFonts w:ascii="Times New Roman"/>
          <w:b w:val="false"/>
          <w:i w:val="false"/>
          <w:color w:val="000000"/>
          <w:sz w:val="28"/>
        </w:rPr>
        <w:t>
          Официальные лица с казахстанской стороны, присутствующие при
подписании, определяются программой визита.
</w:t>
      </w:r>
      <w:r>
        <w:br/>
      </w:r>
      <w:r>
        <w:rPr>
          <w:rFonts w:ascii="Times New Roman"/>
          <w:b w:val="false"/>
          <w:i w:val="false"/>
          <w:color w:val="000000"/>
          <w:sz w:val="28"/>
        </w:rPr>
        <w:t>
          В рамках официального визита в соответствии с утвержденной
программой могут проводиться переговоры с главой государства и
членами возглавляемой им делегации.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Возложение венка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возложении венков к Мемориалу Славы главу государства
сопровождают заместитель Министра иностранных дел Казахстана,
начальник Управления государственного протокола МИД Республики
Казахстан, посол Республики Казахстан в стране гостя и другие
официальные лица, определяемые программой визита.
</w:t>
      </w:r>
      <w:r>
        <w:br/>
      </w:r>
      <w:r>
        <w:rPr>
          <w:rFonts w:ascii="Times New Roman"/>
          <w:b w:val="false"/>
          <w:i w:val="false"/>
          <w:color w:val="000000"/>
          <w:sz w:val="28"/>
        </w:rPr>
        <w:t>
          В церемонии участвуют военный комендант г.Алма-Аты,
выстраивается почетный караул, исполняются государственные гимны 
страны гостя и Республики Казахстан. Церемония завершается
прохождением почетного караула. (Приложение N 2, схема N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Обед (завтрак)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Обед (завтрак) проводится, как правило, в Доме приемов.
</w:t>
      </w:r>
      <w:r>
        <w:br/>
      </w:r>
      <w:r>
        <w:rPr>
          <w:rFonts w:ascii="Times New Roman"/>
          <w:b w:val="false"/>
          <w:i w:val="false"/>
          <w:color w:val="000000"/>
          <w:sz w:val="28"/>
        </w:rPr>
        <w:t>
          На обеде (завтраке) предусматривается обмен речами, при этом
письменные переводы речей раскладываются на столах.
</w:t>
      </w:r>
      <w:r>
        <w:br/>
      </w:r>
      <w:r>
        <w:rPr>
          <w:rFonts w:ascii="Times New Roman"/>
          <w:b w:val="false"/>
          <w:i w:val="false"/>
          <w:color w:val="000000"/>
          <w:sz w:val="28"/>
        </w:rPr>
        <w:t>
          На обеде (завтраке) в честь главы государства или
возглавляемых им делегаций присутствуют казахстанские руководители,
принимающие участие в переговорах и беседах или имеющие прямое
отношение к приему гостя (делегации). Список других участников обеда
(завтрака) казахстанской стороны определяется программой визита.
</w:t>
      </w:r>
      <w:r>
        <w:br/>
      </w:r>
      <w:r>
        <w:rPr>
          <w:rFonts w:ascii="Times New Roman"/>
          <w:b w:val="false"/>
          <w:i w:val="false"/>
          <w:color w:val="000000"/>
          <w:sz w:val="28"/>
        </w:rPr>
        <w:t>
          Если гость прибыл с супругой, основные участники обеда
(завтрака) с казахстанской стороны приглашаются с супругами.
</w:t>
      </w:r>
      <w:r>
        <w:br/>
      </w:r>
      <w:r>
        <w:rPr>
          <w:rFonts w:ascii="Times New Roman"/>
          <w:b w:val="false"/>
          <w:i w:val="false"/>
          <w:color w:val="000000"/>
          <w:sz w:val="28"/>
        </w:rPr>
        <w:t>
          Рассадка за столом производится в соответствии с протокольным
старшинством участников обеда (завтрака).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Посещение театра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 время визита может быть организовано официальное посещение
театра. В этом случае вместе с высоким гостем в ложе находится
Президент Республики Казахстан или его представитель, определяемый 
программой визита.
</w:t>
      </w:r>
      <w:r>
        <w:br/>
      </w:r>
      <w:r>
        <w:rPr>
          <w:rFonts w:ascii="Times New Roman"/>
          <w:b w:val="false"/>
          <w:i w:val="false"/>
          <w:color w:val="000000"/>
          <w:sz w:val="28"/>
        </w:rPr>
        <w:t>
          По обеим сторонам ложи вывешиваются государственные флаги, перед
началом спектакля исполняются государственные гимны страны гостя и
Республики Казахстан.
</w:t>
      </w:r>
      <w:r>
        <w:br/>
      </w:r>
      <w:r>
        <w:rPr>
          <w:rFonts w:ascii="Times New Roman"/>
          <w:b w:val="false"/>
          <w:i w:val="false"/>
          <w:color w:val="000000"/>
          <w:sz w:val="28"/>
        </w:rPr>
        <w:t>
          После окончания спектакля на сцену выносятся две корзины цветов
(с визитными карточками Президента Республики Казахстан и гостя).
</w:t>
      </w:r>
      <w:r>
        <w:br/>
      </w:r>
      <w:r>
        <w:rPr>
          <w:rFonts w:ascii="Times New Roman"/>
          <w:b w:val="false"/>
          <w:i w:val="false"/>
          <w:color w:val="000000"/>
          <w:sz w:val="28"/>
        </w:rPr>
        <w:t>
          При неофициальном посещении театра вместе с гостем в ложе
находятся лица, определяемые программой визита. Государственные флаги
не вывешиваются, гимны не исполняются.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Поездка по стране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Пребывание гостя (делегации) в Алма-Ате, как правило, не
превышает 2-3 дней.
</w:t>
      </w:r>
      <w:r>
        <w:br/>
      </w:r>
      <w:r>
        <w:rPr>
          <w:rFonts w:ascii="Times New Roman"/>
          <w:b w:val="false"/>
          <w:i w:val="false"/>
          <w:color w:val="000000"/>
          <w:sz w:val="28"/>
        </w:rPr>
        <w:t>
          В случае пожелания гостя программой официального визита может
предусматриваться поездка по Казахстану (без повторного заезда 
в Алма-Ату, исключая технические остановки).
</w:t>
      </w:r>
      <w:r>
        <w:br/>
      </w:r>
      <w:r>
        <w:rPr>
          <w:rFonts w:ascii="Times New Roman"/>
          <w:b w:val="false"/>
          <w:i w:val="false"/>
          <w:color w:val="000000"/>
          <w:sz w:val="28"/>
        </w:rPr>
        <w:t>
          Если визит начинается не в Алма-Ате, то для встречи и 
сопровождения гостей в пункт прибытия выезжают официальные лица
Республики Казахстан, определяемые программой визита.
</w:t>
      </w:r>
      <w:r>
        <w:br/>
      </w:r>
      <w:r>
        <w:rPr>
          <w:rFonts w:ascii="Times New Roman"/>
          <w:b w:val="false"/>
          <w:i w:val="false"/>
          <w:color w:val="000000"/>
          <w:sz w:val="28"/>
        </w:rPr>
        <w:t>
          В поездке по стране главу иностранного государства сопровождают
</w:t>
      </w:r>
      <w:r>
        <w:rPr>
          <w:rFonts w:ascii="Times New Roman"/>
          <w:b w:val="false"/>
          <w:i w:val="false"/>
          <w:color w:val="000000"/>
          <w:sz w:val="28"/>
        </w:rPr>
        <w:t>
</w:t>
      </w:r>
    </w:p>
    <w:p>
      <w:pPr>
        <w:spacing w:after="0"/>
        <w:ind w:left="0"/>
        <w:jc w:val="left"/>
      </w:pPr>
      <w:r>
        <w:rPr>
          <w:rFonts w:ascii="Times New Roman"/>
          <w:b w:val="false"/>
          <w:i w:val="false"/>
          <w:color w:val="000000"/>
          <w:sz w:val="28"/>
        </w:rPr>
        <w:t>
посол Республики Казахстан в стране гостя, представители Аппарата
Президента Республики Казахстан и МИД Республики Казахстан.
                          8. Памятные подарки
     При официальных визитах предусматривается вручение гостю
и сопровождающим лицам памятных подарков от имени Президента
Республики Казахстан.
                              Рабочие визиты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 рабочим визитом подразумевается прибытие государственных
деятелей (делегаций) на переговоры, консультации, подписание
договоров, соглашений и на другие подобные мероприятия.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Встреча в Алма-Ате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аэропорту (на воклазе) главу государства встречает Министр
иностранных дел Республики Казахстан, посол Республики Казахстан в
стране гостя, начальник Управления  государственного протокола МИД
Республики Казахстан, а также посол страны гостя.
</w:t>
      </w:r>
      <w:r>
        <w:br/>
      </w:r>
      <w:r>
        <w:rPr>
          <w:rFonts w:ascii="Times New Roman"/>
          <w:b w:val="false"/>
          <w:i w:val="false"/>
          <w:color w:val="000000"/>
          <w:sz w:val="28"/>
        </w:rPr>
        <w:t>
          Приглашаются старшие дипломатические сотрудники посольства.
</w:t>
      </w:r>
      <w:r>
        <w:br/>
      </w:r>
      <w:r>
        <w:rPr>
          <w:rFonts w:ascii="Times New Roman"/>
          <w:b w:val="false"/>
          <w:i w:val="false"/>
          <w:color w:val="000000"/>
          <w:sz w:val="28"/>
        </w:rPr>
        <w:t>
          На месте встречи поднимаются государственные флаги страны гостя
и Республики Казахстан; почетный караул не выстраивается,
государственные гимны не исполняются; на улицах города по пути
следования гостей государственные флаги не вывешиваются;
эскорт мотоциклистов не предусматривается.
</w:t>
      </w:r>
      <w:r>
        <w:br/>
      </w:r>
      <w:r>
        <w:rPr>
          <w:rFonts w:ascii="Times New Roman"/>
          <w:b w:val="false"/>
          <w:i w:val="false"/>
          <w:color w:val="000000"/>
          <w:sz w:val="28"/>
        </w:rPr>
        <w:t>
          Министр иностранных дел Республики Казахстан сопровождает гостя
</w:t>
      </w:r>
      <w:r>
        <w:rPr>
          <w:rFonts w:ascii="Times New Roman"/>
          <w:b w:val="false"/>
          <w:i w:val="false"/>
          <w:color w:val="000000"/>
          <w:sz w:val="28"/>
        </w:rPr>
        <w:t>
</w:t>
      </w:r>
    </w:p>
    <w:p>
      <w:pPr>
        <w:spacing w:after="0"/>
        <w:ind w:left="0"/>
        <w:jc w:val="left"/>
      </w:pPr>
      <w:r>
        <w:rPr>
          <w:rFonts w:ascii="Times New Roman"/>
          <w:b w:val="false"/>
          <w:i w:val="false"/>
          <w:color w:val="000000"/>
          <w:sz w:val="28"/>
        </w:rPr>
        <w:t>
в автомашине до отведенной ему резиденции. В случае прибытия высокого
гостя с супругой, ее сопровождает в автомашине супруга Министра. На
автомашине гостя устанавливаются флажки его страны (или его штандарт)
и Республики Казахстан.
     Порядок проводов тот же, что и при встрече.
                 2. Размещение в Алма-Ате
     В Алма-Ате главам государств предоставляется для размещения
госрезиденция.
     Над резиденцией поднимается государственный флаг страны гостя
(или его штандарт).
          3. Переговоры, беседы, подписание документов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Состав участников официальных переговоров и бесед с казахстанской
стороны определяется Президентом Республики Казахстан и доводится до
сведения иностранной стороны.
</w:t>
      </w:r>
      <w:r>
        <w:br/>
      </w:r>
      <w:r>
        <w:rPr>
          <w:rFonts w:ascii="Times New Roman"/>
          <w:b w:val="false"/>
          <w:i w:val="false"/>
          <w:color w:val="000000"/>
          <w:sz w:val="28"/>
        </w:rPr>
        <w:t>
          Место переговоров (беседы) определяется программой визита.
В соответствии с согласованной программой визита могут проводиться
переговоры и беседы официальных и других лиц с казахстанской стороны
с главой и членами зарубежной делегации.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Завтрак (обед)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завтраке (обеде) присутствуют члены казахстанского руководства,
принимающие участие в переговорах и беседах и имеющие прямое
отношение к приему гостя (делегации). Список других участников
завтрака (обеда) с казахстанской стороны и место его проведения 
определяются программой визита.
</w:t>
      </w:r>
      <w:r>
        <w:br/>
      </w:r>
      <w:r>
        <w:rPr>
          <w:rFonts w:ascii="Times New Roman"/>
          <w:b w:val="false"/>
          <w:i w:val="false"/>
          <w:color w:val="000000"/>
          <w:sz w:val="28"/>
        </w:rPr>
        <w:t>
          На завтраке (обеде) предусматривается обмен краткими речами.
</w:t>
      </w:r>
      <w:r>
        <w:br/>
      </w:r>
      <w:r>
        <w:rPr>
          <w:rFonts w:ascii="Times New Roman"/>
          <w:b w:val="false"/>
          <w:i w:val="false"/>
          <w:color w:val="000000"/>
          <w:sz w:val="28"/>
        </w:rPr>
        <w:t>
          Другие мероприятия (возложение венков, неофициальное посещение
театра, поездка по стране) могут включаться в программу визита
по желанию гостя.
</w:t>
      </w:r>
      <w:r>
        <w:br/>
      </w:r>
      <w:r>
        <w:rPr>
          <w:rFonts w:ascii="Times New Roman"/>
          <w:b w:val="false"/>
          <w:i w:val="false"/>
          <w:color w:val="000000"/>
          <w:sz w:val="28"/>
        </w:rPr>
        <w:t>
          В случае прибытия гостя с супругой ей оказывается соответствующее
протокольное внимание.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Визиты проездом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пролете (проезде) через Алма-Ату главу государства
встречают заместитель Министра иностранных дел Республики Казахстан,
начальник (заместитель начальника) соответствующего территориального
управления, заместитель начальника Управления государственного
протокола МИД Республики Казахстан.
</w:t>
      </w:r>
      <w:r>
        <w:br/>
      </w:r>
      <w:r>
        <w:rPr>
          <w:rFonts w:ascii="Times New Roman"/>
          <w:b w:val="false"/>
          <w:i w:val="false"/>
          <w:color w:val="000000"/>
          <w:sz w:val="28"/>
        </w:rPr>
        <w:t>
          Если в рамках визита проездом предусматривается деловая
встреча гостя с одним из руководителей Казахстана, то в аэропорту
(на вокзале) его встречает (провожает) также специально назначенный
для этого представитель данного руководителя.
</w:t>
      </w:r>
      <w:r>
        <w:br/>
      </w:r>
      <w:r>
        <w:rPr>
          <w:rFonts w:ascii="Times New Roman"/>
          <w:b w:val="false"/>
          <w:i w:val="false"/>
          <w:color w:val="000000"/>
          <w:sz w:val="28"/>
        </w:rPr>
        <w:t>
          Для гостя (делегации) может быть устроен неофициальный завтрак
(обед), в котором с казахстанской стороны участвуют лица,
встречавшие гостя.
</w:t>
      </w:r>
      <w:r>
        <w:br/>
      </w:r>
      <w:r>
        <w:rPr>
          <w:rFonts w:ascii="Times New Roman"/>
          <w:b w:val="false"/>
          <w:i w:val="false"/>
          <w:color w:val="000000"/>
          <w:sz w:val="28"/>
        </w:rPr>
        <w:t>
          В случае ночевки в Алма-Ате гостю предоставляется госрезиденция.
</w:t>
      </w:r>
      <w:r>
        <w:br/>
      </w:r>
      <w:r>
        <w:rPr>
          <w:rFonts w:ascii="Times New Roman"/>
          <w:b w:val="false"/>
          <w:i w:val="false"/>
          <w:color w:val="000000"/>
          <w:sz w:val="28"/>
        </w:rPr>
        <w:t>
          Государственные флаги в аэропорту (на вокзале) и над резиденцией 
не поднимаются, флажки на автомашине не устанавливаются.
</w:t>
      </w:r>
      <w:r>
        <w:br/>
      </w:r>
      <w:r>
        <w:rPr>
          <w:rFonts w:ascii="Times New Roman"/>
          <w:b w:val="false"/>
          <w:i w:val="false"/>
          <w:color w:val="000000"/>
          <w:sz w:val="28"/>
        </w:rPr>
        <w:t>
          При поездках по Алма-Ате предусматривается машина сопровождения
ГАИ.
</w:t>
      </w:r>
      <w:r>
        <w:br/>
      </w:r>
      <w:r>
        <w:rPr>
          <w:rFonts w:ascii="Times New Roman"/>
          <w:b w:val="false"/>
          <w:i w:val="false"/>
          <w:color w:val="000000"/>
          <w:sz w:val="28"/>
        </w:rPr>
        <w:t>
          Порядок проводов тот же, что и при встрече.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Неофициальные визиты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неофициальным визитам относятся приезд в Республику Казахстан
на конференции и совещания по общественной линии, для открытия
выставок, присутствия на спортивных соревнованиях и конкурсах и т.д.,
а также приезд с целью туризма.
</w:t>
      </w:r>
      <w:r>
        <w:br/>
      </w:r>
      <w:r>
        <w:rPr>
          <w:rFonts w:ascii="Times New Roman"/>
          <w:b w:val="false"/>
          <w:i w:val="false"/>
          <w:color w:val="000000"/>
          <w:sz w:val="28"/>
        </w:rPr>
        <w:t>
          В случае достижения соответствующей договоренности гостю
предоставляются госрезиденция и автотранспорт, обеспечивается охрана.
</w:t>
      </w:r>
      <w:r>
        <w:br/>
      </w:r>
      <w:r>
        <w:rPr>
          <w:rFonts w:ascii="Times New Roman"/>
          <w:b w:val="false"/>
          <w:i w:val="false"/>
          <w:color w:val="000000"/>
          <w:sz w:val="28"/>
        </w:rPr>
        <w:t>
          Во встрече (проводах) в аэропорту (на вокзале) Казахстана
официальные лица, как правило, не участвуют.
</w:t>
      </w:r>
      <w:r>
        <w:br/>
      </w:r>
      <w:r>
        <w:rPr>
          <w:rFonts w:ascii="Times New Roman"/>
          <w:b w:val="false"/>
          <w:i w:val="false"/>
          <w:color w:val="000000"/>
          <w:sz w:val="28"/>
        </w:rPr>
        <w:t>
          Государственные флаги в аэропорту (на вокзале) и над резиденцией
</w:t>
      </w:r>
      <w:r>
        <w:rPr>
          <w:rFonts w:ascii="Times New Roman"/>
          <w:b w:val="false"/>
          <w:i w:val="false"/>
          <w:color w:val="000000"/>
          <w:sz w:val="28"/>
        </w:rPr>
        <w:t>
</w:t>
      </w:r>
    </w:p>
    <w:p>
      <w:pPr>
        <w:spacing w:after="0"/>
        <w:ind w:left="0"/>
        <w:jc w:val="left"/>
      </w:pPr>
      <w:r>
        <w:rPr>
          <w:rFonts w:ascii="Times New Roman"/>
          <w:b w:val="false"/>
          <w:i w:val="false"/>
          <w:color w:val="000000"/>
          <w:sz w:val="28"/>
        </w:rPr>
        <w:t>
не поднимаются, флажки на автомашинах не устанавливаются.
     При неофициальных визитах протокольные мероприятия с
казахстанской стороны не проводятся.
                  Визит в качестве личного гостя
                  Президента Республики Казахстан
     Протокольно-организационное обеспечение и программа визитов
видных зарубежных государственных, политических и общественных
деятелей, прибывающих в Республику Казахстан по личному приглашению
Президента Республики Казахстан, определяются распоряжением
Президента Республики Казахстан.
     В аэропорту (на вокзале) гостя встречает (провожает)
представитель Президента Республики Казахстан.
         II. ЗАРУБЕЖНЫЕ ВИЗИТЫ ПРЕЗИДЕНТА РЕСПУБЛИКИ КАЗАХСТАН
                I. Порядок проводов (встреч) Президента
                   при его отъезде в зарубежную поездку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отъезде с официальным (рабочим) визитом Президента
Республики Казахстан или возглавляемой им делегации за рубеж в
проводах (встрече) в аэропорту (на воклазе) принимают участие
Вице-президент, Председатель Верховного Совета, Премьер-министр,
Руководитель Аппарата Президента, министры безопасности,
внутренних дел, иностранных дел, руководитель Секретариата и
помощники Президента, а также официальные лица, ответственные за
организацию отъезда (прибытия) Президента и возглавляемой им
делегации.
</w:t>
      </w:r>
      <w:r>
        <w:br/>
      </w:r>
      <w:r>
        <w:rPr>
          <w:rFonts w:ascii="Times New Roman"/>
          <w:b w:val="false"/>
          <w:i w:val="false"/>
          <w:color w:val="000000"/>
          <w:sz w:val="28"/>
        </w:rPr>
        <w:t>
          О времени и месте отъезда Президента за рубеж уведомляется
глава диппредставительства соответствующей страны в Алма-Ате.
</w:t>
      </w:r>
      <w:r>
        <w:br/>
      </w:r>
      <w:r>
        <w:rPr>
          <w:rFonts w:ascii="Times New Roman"/>
          <w:b w:val="false"/>
          <w:i w:val="false"/>
          <w:color w:val="000000"/>
          <w:sz w:val="28"/>
        </w:rPr>
        <w:t>
          На месте проводов (встречи) поднимается государственный флаг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РАБОЧИЕ ВСТРЕЧИ 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Мероприятия с участием Президента, в том числе встречи и беседы
с представителями иностранных государств, планируются, согласовываются 
и обеспечиваются в установленном порядке Секретариатом и Службой
Протокола Аппарата Президента Республики Казахстан, в адрес которых
направляются все предложения, пожелания, просьбы о приеме Президентом.
</w:t>
      </w:r>
      <w:r>
        <w:br/>
      </w:r>
      <w:r>
        <w:rPr>
          <w:rFonts w:ascii="Times New Roman"/>
          <w:b w:val="false"/>
          <w:i w:val="false"/>
          <w:color w:val="000000"/>
          <w:sz w:val="28"/>
        </w:rPr>
        <w:t>
          Протокольное обеспечение рабочих встреч Президента и его
супруги с зарубежными представителями, а также с главами
государств-членов Содружества независимых государств осуществляет 
Служба Протокола Аппарата Президента.
</w:t>
      </w:r>
      <w:r>
        <w:br/>
      </w:r>
      <w:r>
        <w:rPr>
          <w:rFonts w:ascii="Times New Roman"/>
          <w:b w:val="false"/>
          <w:i w:val="false"/>
          <w:color w:val="000000"/>
          <w:sz w:val="28"/>
        </w:rPr>
        <w:t>
          Организация освещения встреч и бесед Президента с представителями
средств массовой информации, в том числе иностранными корреспондентами,
возлагается на Пресс-секретаря и Пресс-службу Президента Республики
Казахстан.
#
</w:t>
      </w:r>
      <w:r>
        <w:br/>
      </w:r>
      <w:r>
        <w:rPr>
          <w:rFonts w:ascii="Times New Roman"/>
          <w:b w:val="false"/>
          <w:i w:val="false"/>
          <w:color w:val="000000"/>
          <w:sz w:val="28"/>
        </w:rPr>
        <w:t>
                  ПРОТОКОЛЬНОЕ ОБЕСПЕЧЕНИЕ МЕРОПРИЯТИЙ С УЧАСТИЕМ
</w:t>
      </w:r>
      <w:r>
        <w:br/>
      </w:r>
      <w:r>
        <w:rPr>
          <w:rFonts w:ascii="Times New Roman"/>
          <w:b w:val="false"/>
          <w:i w:val="false"/>
          <w:color w:val="000000"/>
          <w:sz w:val="28"/>
        </w:rPr>
        <w:t>
                              ВИЦЕ-ПРЕЗИДЕНТА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Протокольные мероприятия в связи с визитом
</w:t>
      </w:r>
      <w:r>
        <w:br/>
      </w:r>
      <w:r>
        <w:rPr>
          <w:rFonts w:ascii="Times New Roman"/>
          <w:b w:val="false"/>
          <w:i w:val="false"/>
          <w:color w:val="000000"/>
          <w:sz w:val="28"/>
        </w:rPr>
        <w:t>
                      Вице-президента, государственного деятеля
</w:t>
      </w:r>
      <w:r>
        <w:br/>
      </w:r>
      <w:r>
        <w:rPr>
          <w:rFonts w:ascii="Times New Roman"/>
          <w:b w:val="false"/>
          <w:i w:val="false"/>
          <w:color w:val="000000"/>
          <w:sz w:val="28"/>
        </w:rPr>
        <w:t>
                      (делегации) по приглашению Вице-президента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Визит Вице-президента или делегации во главе с Вице-президентом,
которые прибывают в Казахстан по приглашению Вице-президента Республики
Казахстан, осуществляется на основе программы.
</w:t>
      </w:r>
      <w:r>
        <w:br/>
      </w:r>
      <w:r>
        <w:rPr>
          <w:rFonts w:ascii="Times New Roman"/>
          <w:b w:val="false"/>
          <w:i w:val="false"/>
          <w:color w:val="000000"/>
          <w:sz w:val="28"/>
        </w:rPr>
        <w:t>
          В программе, утверждаемой Вице-президентом Республики Казахстан,
предусматриваются, как правило, проведение соответствующих встреч и
бесед, организация обеда (завтрака) в честь гостя (делегации), в
случае просьбы - посещение театра и представляющих интерес объектов, а
также организация других мероприятий с учетом пожеланий гостя, уровня
и состава делегации. Состав казахстанских официальных лиц, принимающих
участие в мероприятиях визита, определяется в программе пребывания
гостя (делегации) в Казахстане.
</w:t>
      </w:r>
      <w:r>
        <w:br/>
      </w:r>
      <w:r>
        <w:rPr>
          <w:rFonts w:ascii="Times New Roman"/>
          <w:b w:val="false"/>
          <w:i w:val="false"/>
          <w:color w:val="000000"/>
          <w:sz w:val="28"/>
        </w:rPr>
        <w:t>
          Уровень приема и обслуживания делегации, пребывающей в Казахстан
по приглашению Вице-президента, определяется характером приглашения
и исходя из принципов взаимности.
</w:t>
      </w:r>
      <w:r>
        <w:br/>
      </w:r>
      <w:r>
        <w:rPr>
          <w:rFonts w:ascii="Times New Roman"/>
          <w:b w:val="false"/>
          <w:i w:val="false"/>
          <w:color w:val="000000"/>
          <w:sz w:val="28"/>
        </w:rPr>
        <w:t>
          2. Вице-президент встречает (провожает) в Алма-Ате в аэропорту
(на вокзале) прибывающего в Республику Казахстан по его приглашению
Вице-президента.
</w:t>
      </w:r>
      <w:r>
        <w:br/>
      </w:r>
      <w:r>
        <w:rPr>
          <w:rFonts w:ascii="Times New Roman"/>
          <w:b w:val="false"/>
          <w:i w:val="false"/>
          <w:color w:val="000000"/>
          <w:sz w:val="28"/>
        </w:rPr>
        <w:t>
          В аэропорту при встрече (проводах) поднимаются государственные
флаги страны гостя и Казахстана, почетный караул не выстраивается,
гимны не исполняются.
</w:t>
      </w:r>
      <w:r>
        <w:br/>
      </w:r>
      <w:r>
        <w:rPr>
          <w:rFonts w:ascii="Times New Roman"/>
          <w:b w:val="false"/>
          <w:i w:val="false"/>
          <w:color w:val="000000"/>
          <w:sz w:val="28"/>
        </w:rPr>
        <w:t>
          Во встрече (проводах) участвуют официальные лица, определяемые
программой пребывания гостя в Казахстане, а также глава
диппредставительства страны гостя. На встрече в аэропорту (на
вокзале), в случае соответствующей просьбы, присутствуют главы
дипломатических представительств других стран и старшие дипломаты
посольств страны гостя.
</w:t>
      </w:r>
      <w:r>
        <w:br/>
      </w:r>
      <w:r>
        <w:rPr>
          <w:rFonts w:ascii="Times New Roman"/>
          <w:b w:val="false"/>
          <w:i w:val="false"/>
          <w:color w:val="000000"/>
          <w:sz w:val="28"/>
        </w:rPr>
        <w:t>
          На автомашине устанавливаются флажки страны гостя и Республики
Казахстан. Предусматривается автомашина сопровождения ГАИ.
</w:t>
      </w:r>
      <w:r>
        <w:br/>
      </w:r>
      <w:r>
        <w:rPr>
          <w:rFonts w:ascii="Times New Roman"/>
          <w:b w:val="false"/>
          <w:i w:val="false"/>
          <w:color w:val="000000"/>
          <w:sz w:val="28"/>
        </w:rPr>
        <w:t>
          Над резиденцией поднимается флаг страны гостя.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МЕРОПРИЯТИЯ В СВЯЗИ С ОТЪЕЗДОМ ЗА РУБЕЖ
</w:t>
      </w:r>
      <w:r>
        <w:br/>
      </w:r>
      <w:r>
        <w:rPr>
          <w:rFonts w:ascii="Times New Roman"/>
          <w:b w:val="false"/>
          <w:i w:val="false"/>
          <w:color w:val="000000"/>
          <w:sz w:val="28"/>
        </w:rPr>
        <w:t>
                          ВИЦЕ-ПРЕЗИДЕНТА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аэропорту (на вокзале) Вице-президента (возглавляемую им
делегацию), направляющегося за рубеж по поручению Президента
Республики Казахстан, провожают (встречают) заместитель Руководителя
Аппарата Президента, заместитель Министра иностранных дел, сотрудники
секретариата Вице-президента, а также начальник (заместитель
начальника) Управления государственного Протокола МИД.
</w:t>
      </w:r>
      <w:r>
        <w:br/>
      </w:r>
      <w:r>
        <w:rPr>
          <w:rFonts w:ascii="Times New Roman"/>
          <w:b w:val="false"/>
          <w:i w:val="false"/>
          <w:color w:val="000000"/>
          <w:sz w:val="28"/>
        </w:rPr>
        <w:t>
          Об отъезде (прибытии) Вице-президента, возглавляемой им
делегации, уведомляется глава диппредставительства соответствующего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ВИЗИТЫ В РЕСПУБЛИКУ КАЗАХСТАН ГЛАВ ПРАВИТЕЛЬСТВ 
</w:t>
      </w:r>
      <w:r>
        <w:br/>
      </w:r>
      <w:r>
        <w:rPr>
          <w:rFonts w:ascii="Times New Roman"/>
          <w:b w:val="false"/>
          <w:i w:val="false"/>
          <w:color w:val="000000"/>
          <w:sz w:val="28"/>
        </w:rPr>
        <w:t>
                                            ИНОСТРАННЫХ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Церемония встречи проходит в аэропорту (на вокзале).
</w:t>
      </w:r>
      <w:r>
        <w:br/>
      </w:r>
      <w:r>
        <w:rPr>
          <w:rFonts w:ascii="Times New Roman"/>
          <w:b w:val="false"/>
          <w:i w:val="false"/>
          <w:color w:val="000000"/>
          <w:sz w:val="28"/>
        </w:rPr>
        <w:t>
          У трапа самолета (у выхода из вагона) главу правительства
встречают Первый заместитель Премьер-министра Республики Казахстан,
заместитель Министра иностранных дел Республики Казахстан, посол
Республики Казахстан в стране гостя, начальник Управления
государственного протокола МИД Республики Казахстан, а также посол
страны гостя.
</w:t>
      </w:r>
      <w:r>
        <w:br/>
      </w:r>
      <w:r>
        <w:rPr>
          <w:rFonts w:ascii="Times New Roman"/>
          <w:b w:val="false"/>
          <w:i w:val="false"/>
          <w:color w:val="000000"/>
          <w:sz w:val="28"/>
        </w:rPr>
        <w:t>
          Состав других официальных лиц, участвующих во встрече в
аэропорту (на вокзале), определяется программой визита.
</w:t>
      </w:r>
      <w:r>
        <w:br/>
      </w:r>
      <w:r>
        <w:rPr>
          <w:rFonts w:ascii="Times New Roman"/>
          <w:b w:val="false"/>
          <w:i w:val="false"/>
          <w:color w:val="000000"/>
          <w:sz w:val="28"/>
        </w:rPr>
        <w:t>
          На встрече в аэропорту (на вокзале) в честь гостя выстраивается
почетный караул. Вывешиваются государственные флаги, исполняются
государственные гимны страны гостя и Республики Казахстан.
</w:t>
      </w:r>
      <w:r>
        <w:br/>
      </w:r>
      <w:r>
        <w:rPr>
          <w:rFonts w:ascii="Times New Roman"/>
          <w:b w:val="false"/>
          <w:i w:val="false"/>
          <w:color w:val="000000"/>
          <w:sz w:val="28"/>
        </w:rPr>
        <w:t>
          Если высокий гость прибывает с супругой, то в программе
предусматривается участие супруги Первого заместителя Премьер-министра
Республики Казахстан.
</w:t>
      </w:r>
      <w:r>
        <w:br/>
      </w:r>
      <w:r>
        <w:rPr>
          <w:rFonts w:ascii="Times New Roman"/>
          <w:b w:val="false"/>
          <w:i w:val="false"/>
          <w:color w:val="000000"/>
          <w:sz w:val="28"/>
        </w:rPr>
        <w:t>
          На автомашине устанавливаются флажки страны гостя и Республики
Казахстан. От аэропорта (вокзала) автомашину главы правительства
сопровождает эскорт из 5 мотоциклистов.
</w:t>
      </w:r>
      <w:r>
        <w:br/>
      </w:r>
      <w:r>
        <w:rPr>
          <w:rFonts w:ascii="Times New Roman"/>
          <w:b w:val="false"/>
          <w:i w:val="false"/>
          <w:color w:val="000000"/>
          <w:sz w:val="28"/>
        </w:rPr>
        <w:t>
          От аэропорта (вокзала) до резиденции гостя в автомашине
сопровождает Первый заместитель Премьер-министра.
</w:t>
      </w:r>
      <w:r>
        <w:br/>
      </w:r>
      <w:r>
        <w:rPr>
          <w:rFonts w:ascii="Times New Roman"/>
          <w:b w:val="false"/>
          <w:i w:val="false"/>
          <w:color w:val="000000"/>
          <w:sz w:val="28"/>
        </w:rPr>
        <w:t>
          При официальных визитах главе правительства предоставляется
госрезиденция.
</w:t>
      </w:r>
      <w:r>
        <w:br/>
      </w:r>
      <w:r>
        <w:rPr>
          <w:rFonts w:ascii="Times New Roman"/>
          <w:b w:val="false"/>
          <w:i w:val="false"/>
          <w:color w:val="000000"/>
          <w:sz w:val="28"/>
        </w:rPr>
        <w:t>
          Над резиденцией гостя поднимается флаг его страны.
</w:t>
      </w:r>
      <w:r>
        <w:br/>
      </w:r>
      <w:r>
        <w:rPr>
          <w:rFonts w:ascii="Times New Roman"/>
          <w:b w:val="false"/>
          <w:i w:val="false"/>
          <w:color w:val="000000"/>
          <w:sz w:val="28"/>
        </w:rPr>
        <w:t>
          В программе визита главы правительства предусматриваются,
встреча с Президентом, Премьер-министром, официальные переговоры,
встречи и беседы, обед (завтрак) в честь гостя, возложение венка к
Мемориалу Славы, посещение театра и объектов, представляющих
интерес, а также организация других мероприятий с учетом пожеланий
гостя, уровня и состава делегаций.
</w:t>
      </w:r>
      <w:r>
        <w:br/>
      </w:r>
      <w:r>
        <w:rPr>
          <w:rFonts w:ascii="Times New Roman"/>
          <w:b w:val="false"/>
          <w:i w:val="false"/>
          <w:color w:val="000000"/>
          <w:sz w:val="28"/>
        </w:rPr>
        <w:t>
          Программой пребывания определяется также состав казахстанских
официальных лиц, принимающих участие в мероприятиях визита.
</w:t>
      </w:r>
      <w:r>
        <w:br/>
      </w:r>
      <w:r>
        <w:rPr>
          <w:rFonts w:ascii="Times New Roman"/>
          <w:b w:val="false"/>
          <w:i w:val="false"/>
          <w:color w:val="000000"/>
          <w:sz w:val="28"/>
        </w:rPr>
        <w:t>
          Принципиальное решение о приеме в Казахстане главы правительства
иностранного государства согласовывается Президентом,
Премьер-министром Республики Казахстан, который определяет также время
своей встречи с гостем и порядок финансирования визита.
</w:t>
      </w:r>
      <w:r>
        <w:br/>
      </w:r>
      <w:r>
        <w:rPr>
          <w:rFonts w:ascii="Times New Roman"/>
          <w:b w:val="false"/>
          <w:i w:val="false"/>
          <w:color w:val="000000"/>
          <w:sz w:val="28"/>
        </w:rPr>
        <w:t>
          Программа пребывания главы правительства иностранного государства
утверждается Первым заместителем Премьер-министра Республики
Казахстан.
</w:t>
      </w:r>
      <w:r>
        <w:br/>
      </w:r>
      <w:r>
        <w:rPr>
          <w:rFonts w:ascii="Times New Roman"/>
          <w:b w:val="false"/>
          <w:i w:val="false"/>
          <w:color w:val="000000"/>
          <w:sz w:val="28"/>
        </w:rPr>
        <w:t>
          В случае пожелания гостя, программой визита может быть
предусмотрена поездка по Казахстану. С казахстанской стороны гостя в
поездке сопровождает посол в стране гостя, начальник (заместитель
начальника) соответствующего территориального управления,
представители Аппарата Президента Республики Казахстан и Кабинета
Министров Республики Казахстан и Управления государственного протокола
МИД Республики Казахстан.
</w:t>
      </w:r>
      <w:r>
        <w:br/>
      </w:r>
      <w:r>
        <w:rPr>
          <w:rFonts w:ascii="Times New Roman"/>
          <w:b w:val="false"/>
          <w:i w:val="false"/>
          <w:color w:val="000000"/>
          <w:sz w:val="28"/>
        </w:rPr>
        <w:t>
          В ходе официальных визитов предусматривается вручение гостям
памятных подарков от имени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Рабочие визиты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аэропорту (на вокзале) главу правительства (с супругой)
встречает заместитель Премьер-министра Республики Казахстан 
(с супругой), начальник (заместитель начальника) соответствующего
территориального управления МИД Республики Казахстан и начальник
(заместитель начальника) Управления государственного  протокола МИД
Республики Казахстан.
</w:t>
      </w:r>
      <w:r>
        <w:br/>
      </w:r>
      <w:r>
        <w:rPr>
          <w:rFonts w:ascii="Times New Roman"/>
          <w:b w:val="false"/>
          <w:i w:val="false"/>
          <w:color w:val="000000"/>
          <w:sz w:val="28"/>
        </w:rPr>
        <w:t>
          Во встрече также принимают участие казахстанские официальные
лица, непосредственно связанные с проводимыми в ходе визита
мероприятиями.
</w:t>
      </w:r>
      <w:r>
        <w:br/>
      </w:r>
      <w:r>
        <w:rPr>
          <w:rFonts w:ascii="Times New Roman"/>
          <w:b w:val="false"/>
          <w:i w:val="false"/>
          <w:color w:val="000000"/>
          <w:sz w:val="28"/>
        </w:rPr>
        <w:t>
          На месте встречи вывешиваются государственные флаги страны
гостя и Республики Казахстан. Почетный караул не выстраивается,
государственные гимны не исполняются.
</w:t>
      </w:r>
      <w:r>
        <w:br/>
      </w:r>
      <w:r>
        <w:rPr>
          <w:rFonts w:ascii="Times New Roman"/>
          <w:b w:val="false"/>
          <w:i w:val="false"/>
          <w:color w:val="000000"/>
          <w:sz w:val="28"/>
        </w:rPr>
        <w:t>
          На автомашине гостя устанавливаются флажки его страны и
Республики Казахстан.
</w:t>
      </w:r>
      <w:r>
        <w:br/>
      </w:r>
      <w:r>
        <w:rPr>
          <w:rFonts w:ascii="Times New Roman"/>
          <w:b w:val="false"/>
          <w:i w:val="false"/>
          <w:color w:val="000000"/>
          <w:sz w:val="28"/>
        </w:rPr>
        <w:t>
          Предусматривается автомашина сопровождения ГАИ.
</w:t>
      </w:r>
      <w:r>
        <w:br/>
      </w:r>
      <w:r>
        <w:rPr>
          <w:rFonts w:ascii="Times New Roman"/>
          <w:b w:val="false"/>
          <w:i w:val="false"/>
          <w:color w:val="000000"/>
          <w:sz w:val="28"/>
        </w:rPr>
        <w:t>
          Заместитель Премьер-министра Республики Казахстан сопровождает
гостя в автомашине от аэропорта (вокзала) до отведенной ему
резиденции. Над резиденцией гостя поднимается флаг его страны.
</w:t>
      </w:r>
      <w:r>
        <w:br/>
      </w:r>
      <w:r>
        <w:rPr>
          <w:rFonts w:ascii="Times New Roman"/>
          <w:b w:val="false"/>
          <w:i w:val="false"/>
          <w:color w:val="000000"/>
          <w:sz w:val="28"/>
        </w:rPr>
        <w:t>
          Порядок проводов тот же, что и при встрече.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Визиты проездом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пролете (проезде) глав правительств иностранных государств
через территорию Казахстана встреча и проводы проходят на рабочем
уровне с участием заместителя Министра иностранных дел Республики
Казахстан, руководства соответствующего территориального
управления и Управления государственного протокола МИД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Неофициальные визиты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аэропорту (на вокзале) главу правительства встречают
(провожают) представители соответствующего территориального управления
и Управления государственного протокола МИД Республики Казахстан.
</w:t>
      </w:r>
      <w:r>
        <w:br/>
      </w:r>
      <w:r>
        <w:rPr>
          <w:rFonts w:ascii="Times New Roman"/>
          <w:b w:val="false"/>
          <w:i w:val="false"/>
          <w:color w:val="000000"/>
          <w:sz w:val="28"/>
        </w:rPr>
        <w:t>
          В период пребывания в Казахстане по желанию гостя могут быть
предусмотрены рабочие беседы и встречи.
</w:t>
      </w:r>
      <w:r>
        <w:br/>
      </w:r>
      <w:r>
        <w:rPr>
          <w:rFonts w:ascii="Times New Roman"/>
          <w:b w:val="false"/>
          <w:i w:val="false"/>
          <w:color w:val="000000"/>
          <w:sz w:val="28"/>
        </w:rPr>
        <w:t>
          Официальные протокольные мероприятия не проводятся.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ПРОТОКОЛЬНЫЕ МЕРОПРИЯТИЯ В СВЯЗИ С ВЫЕЗДОМ ЗА РУБЕЖ
</w:t>
      </w:r>
      <w:r>
        <w:br/>
      </w:r>
      <w:r>
        <w:rPr>
          <w:rFonts w:ascii="Times New Roman"/>
          <w:b w:val="false"/>
          <w:i w:val="false"/>
          <w:color w:val="000000"/>
          <w:sz w:val="28"/>
        </w:rPr>
        <w:t>
              ПЕРВОГО ЗАМЕСТИТЕЛЯ ПРЕМЬЕР-МИНИСТРА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отъезде с визитом Первого заместителя Премьер-министра
Республики Казахстан или возглавляемой им делегации за рубеж в
проводах (встречах) в аэропорту (на вокзале) принимают участие один из
заместителей Премьер-министра, Министр (заместитель Министра)
иностранных дел Республики Казахстан, начальник (заместитель
начальника) Управления государственного протокола МИД Республики
Казахстан и другие официальные лица по согласованию с заведующим
секретариатом главы делегации.
</w:t>
      </w:r>
      <w:r>
        <w:br/>
      </w:r>
      <w:r>
        <w:rPr>
          <w:rFonts w:ascii="Times New Roman"/>
          <w:b w:val="false"/>
          <w:i w:val="false"/>
          <w:color w:val="000000"/>
          <w:sz w:val="28"/>
        </w:rPr>
        <w:t>
          О времени и месте уведомляется глава дипломатического
представительства соответствующей страны в Алма-Ате.
</w:t>
      </w:r>
      <w:r>
        <w:br/>
      </w:r>
      <w:r>
        <w:rPr>
          <w:rFonts w:ascii="Times New Roman"/>
          <w:b w:val="false"/>
          <w:i w:val="false"/>
          <w:color w:val="000000"/>
          <w:sz w:val="28"/>
        </w:rPr>
        <w:t>
          На месте проводов (встречи) поднимается государственный флаг
Республики Казахстан.
#
</w:t>
      </w:r>
      <w:r>
        <w:br/>
      </w:r>
      <w:r>
        <w:rPr>
          <w:rFonts w:ascii="Times New Roman"/>
          <w:b w:val="false"/>
          <w:i w:val="false"/>
          <w:color w:val="000000"/>
          <w:sz w:val="28"/>
        </w:rPr>
        <w:t>
                          VI. ВИЗИТЫ МИНИСТРОВ ИНОСТРАННЫХ ДЕЛ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официальных визитах министров иностранных дел в аэропорту
(на вокзале) гостя встречает Министр иностранных дел Республики
Казахстан, посол Республики Казахстан в стране гостя, начальник
соответствующего территориального управления, начальник Управления
государственного протокола МИД Республики Казахстан, а также посол
страны гостя в Алма-Ате.
</w:t>
      </w:r>
      <w:r>
        <w:br/>
      </w:r>
      <w:r>
        <w:rPr>
          <w:rFonts w:ascii="Times New Roman"/>
          <w:b w:val="false"/>
          <w:i w:val="false"/>
          <w:color w:val="000000"/>
          <w:sz w:val="28"/>
        </w:rPr>
        <w:t>
          На месте встречи вывешиваются государственные флаги страны гостя
и Республики Казахстан.
</w:t>
      </w:r>
      <w:r>
        <w:br/>
      </w:r>
      <w:r>
        <w:rPr>
          <w:rFonts w:ascii="Times New Roman"/>
          <w:b w:val="false"/>
          <w:i w:val="false"/>
          <w:color w:val="000000"/>
          <w:sz w:val="28"/>
        </w:rPr>
        <w:t>
          Министр иностранных дел Республики Казахстан сопровождает гостя
в автомашине от аэропорта (вокзала) до резиденции. На автомашине
устанавливаются флажки страны гостя и Республики Казахстан.
</w:t>
      </w:r>
      <w:r>
        <w:br/>
      </w:r>
      <w:r>
        <w:rPr>
          <w:rFonts w:ascii="Times New Roman"/>
          <w:b w:val="false"/>
          <w:i w:val="false"/>
          <w:color w:val="000000"/>
          <w:sz w:val="28"/>
        </w:rPr>
        <w:t>
          Если гость прибывает с супругой, то в программе предусматривается
участие супруги Министра иностранных дел Республики Казахстан.
</w:t>
      </w:r>
      <w:r>
        <w:br/>
      </w:r>
      <w:r>
        <w:rPr>
          <w:rFonts w:ascii="Times New Roman"/>
          <w:b w:val="false"/>
          <w:i w:val="false"/>
          <w:color w:val="000000"/>
          <w:sz w:val="28"/>
        </w:rPr>
        <w:t>
          При рабочих визитах в аэропорту (на вокзале) гостя встречают
заместитель Министра иностранных дел Республики Казахстан, начальник
(заместитель начальника) соответствующего территориального управления,
заместитель начальника Управления государственного протокола МИД
Республики Казахстан. На месте встречи вывешиваются государственные 
флаги страны гостя и Республики Казахстан. 
</w:t>
      </w:r>
      <w:r>
        <w:br/>
      </w:r>
      <w:r>
        <w:rPr>
          <w:rFonts w:ascii="Times New Roman"/>
          <w:b w:val="false"/>
          <w:i w:val="false"/>
          <w:color w:val="000000"/>
          <w:sz w:val="28"/>
        </w:rPr>
        <w:t>
          При визитах проездом гостя встречают начальник (заместитель
начальника) соответствующего территориального управления,
представитель Управления государственного протокола МИД Республики
Казахстан.
</w:t>
      </w:r>
      <w:r>
        <w:br/>
      </w:r>
      <w:r>
        <w:rPr>
          <w:rFonts w:ascii="Times New Roman"/>
          <w:b w:val="false"/>
          <w:i w:val="false"/>
          <w:color w:val="000000"/>
          <w:sz w:val="28"/>
        </w:rPr>
        <w:t>
          При рабочих визитах в автомашине от аэропорта (вокзала) до
резиденции гостя сопровождает заместитель Министра иностранных дел
Республики Казахстан; при визитах проездом в случае (в случае
остановки в Алма-Ате - начальник (заместитель начальника)
соответствующего территориального управления МИД Республики Казахстан.
</w:t>
      </w:r>
      <w:r>
        <w:br/>
      </w:r>
      <w:r>
        <w:rPr>
          <w:rFonts w:ascii="Times New Roman"/>
          <w:b w:val="false"/>
          <w:i w:val="false"/>
          <w:color w:val="000000"/>
          <w:sz w:val="28"/>
        </w:rPr>
        <w:t>
          Предусматривается автомашина сопровождения ГАИ.
</w:t>
      </w:r>
      <w:r>
        <w:br/>
      </w:r>
      <w:r>
        <w:rPr>
          <w:rFonts w:ascii="Times New Roman"/>
          <w:b w:val="false"/>
          <w:i w:val="false"/>
          <w:color w:val="000000"/>
          <w:sz w:val="28"/>
        </w:rPr>
        <w:t>
          Порядок проводов тот же, что и при встрече.
</w:t>
      </w:r>
      <w:r>
        <w:br/>
      </w:r>
      <w:r>
        <w:rPr>
          <w:rFonts w:ascii="Times New Roman"/>
          <w:b w:val="false"/>
          <w:i w:val="false"/>
          <w:color w:val="000000"/>
          <w:sz w:val="28"/>
        </w:rPr>
        <w:t>
          При официальных и рабочих визитах министры иностранных дел
принимаются, как правило, в качестве гостей правительства Республики
Казахстан исходя из принципа взаимности и размещаются в
госрезиденциях. При визитах проездом в гостиницах.
</w:t>
      </w:r>
      <w:r>
        <w:br/>
      </w:r>
      <w:r>
        <w:rPr>
          <w:rFonts w:ascii="Times New Roman"/>
          <w:b w:val="false"/>
          <w:i w:val="false"/>
          <w:color w:val="000000"/>
          <w:sz w:val="28"/>
        </w:rPr>
        <w:t>
          На основе взаимности безопасность пребывания министров
иностранных дел в Республике Казахстан может обеспечиваться Главным
управлением охраны.
</w:t>
      </w:r>
      <w:r>
        <w:br/>
      </w:r>
      <w:r>
        <w:rPr>
          <w:rFonts w:ascii="Times New Roman"/>
          <w:b w:val="false"/>
          <w:i w:val="false"/>
          <w:color w:val="000000"/>
          <w:sz w:val="28"/>
        </w:rPr>
        <w:t>
          Президент, Вице-президент, Первый заместитель Премьер-министра
Республики Казахстан могут принимать министров иностранных дел для
беседы с учетом характера и цели визита.
</w:t>
      </w:r>
      <w:r>
        <w:br/>
      </w:r>
      <w:r>
        <w:rPr>
          <w:rFonts w:ascii="Times New Roman"/>
          <w:b w:val="false"/>
          <w:i w:val="false"/>
          <w:color w:val="000000"/>
          <w:sz w:val="28"/>
        </w:rPr>
        <w:t>
          В программе визита министра иностранных дел определяется время
переговоров, встреч и бесед; обеда (завтрака) в честь гостя; посещения
театра и объектов, представляющих интерес, а также организация других
мероприятий с учетом пожеланий гостя, уровня и состава делегации.
</w:t>
      </w:r>
      <w:r>
        <w:br/>
      </w:r>
      <w:r>
        <w:rPr>
          <w:rFonts w:ascii="Times New Roman"/>
          <w:b w:val="false"/>
          <w:i w:val="false"/>
          <w:color w:val="000000"/>
          <w:sz w:val="28"/>
        </w:rPr>
        <w:t>
          При официальных визитах предусматривается возложение венка
к Мемориалу Славы.
</w:t>
      </w:r>
      <w:r>
        <w:br/>
      </w:r>
      <w:r>
        <w:rPr>
          <w:rFonts w:ascii="Times New Roman"/>
          <w:b w:val="false"/>
          <w:i w:val="false"/>
          <w:color w:val="000000"/>
          <w:sz w:val="28"/>
        </w:rPr>
        <w:t>
          Программой пребывания определяется также состав казахстанских
официальных лиц, принимающих участие в мероприятиях визита.
</w:t>
      </w:r>
      <w:r>
        <w:br/>
      </w:r>
      <w:r>
        <w:rPr>
          <w:rFonts w:ascii="Times New Roman"/>
          <w:b w:val="false"/>
          <w:i w:val="false"/>
          <w:color w:val="000000"/>
          <w:sz w:val="28"/>
        </w:rPr>
        <w:t>
          При официальных визитах в случае пожеланий гостя программой
визита может быть предусмотрена поездка по Казахстану. С казахстанской
стороны гостя в поездке сопровождает посол в стране гостя, начальник
(заместитель начальника) соответствующего территориального управления,
а также представитель Управления государственного протокола МИД
Республики Казахстан.
</w:t>
      </w:r>
      <w:r>
        <w:br/>
      </w:r>
      <w:r>
        <w:rPr>
          <w:rFonts w:ascii="Times New Roman"/>
          <w:b w:val="false"/>
          <w:i w:val="false"/>
          <w:color w:val="000000"/>
          <w:sz w:val="28"/>
        </w:rPr>
        <w:t>
          При официальных визитах предусматривается вручение гостю
памятного подарка.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ПРИЕМ В РЕСПУБЛИКЕ КАЗАХСТАН ГЛАВ ГОСУДАРСТВ,
</w:t>
      </w:r>
      <w:r>
        <w:br/>
      </w:r>
      <w:r>
        <w:rPr>
          <w:rFonts w:ascii="Times New Roman"/>
          <w:b w:val="false"/>
          <w:i w:val="false"/>
          <w:color w:val="000000"/>
          <w:sz w:val="28"/>
        </w:rPr>
        <w:t>
                                ГЛАВ ПРАВИТЕЛЬСТВ, МИНИСТРОВ ИНОСТРАННЫХ ДЕЛ
</w:t>
      </w:r>
      <w:r>
        <w:br/>
      </w:r>
      <w:r>
        <w:rPr>
          <w:rFonts w:ascii="Times New Roman"/>
          <w:b w:val="false"/>
          <w:i w:val="false"/>
          <w:color w:val="000000"/>
          <w:sz w:val="28"/>
        </w:rPr>
        <w:t>
                                        СТРАН-ЧЛЕНОВ СОДРУЖЕСТВА НЕЗАВИСИМЫХ
</w:t>
      </w:r>
      <w:r>
        <w:br/>
      </w:r>
      <w:r>
        <w:rPr>
          <w:rFonts w:ascii="Times New Roman"/>
          <w:b w:val="false"/>
          <w:i w:val="false"/>
          <w:color w:val="000000"/>
          <w:sz w:val="28"/>
        </w:rPr>
        <w:t>
                                                          ГОСУДАРСТВ (СНГ)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Формат приема глав государств, глав правительств и министров
иностранных дел стран-членов СНГ с официальными визитами аналогичен 
принятому в Казахстане формату приема глав государств, правительств,
министров иностранных дел зарубежных стран.
</w:t>
      </w:r>
      <w:r>
        <w:br/>
      </w:r>
      <w:r>
        <w:rPr>
          <w:rFonts w:ascii="Times New Roman"/>
          <w:b w:val="false"/>
          <w:i w:val="false"/>
          <w:color w:val="000000"/>
          <w:sz w:val="28"/>
        </w:rPr>
        <w:t>
          При рабочих визитах глав государств-членов Содружества, глав
правительств и министров иностранных дел, встреча, проводы и программа
пребывания проводятся и разрабатываются с учетом сложившейся практики
в отношениях между странами СНГ и на основе взаимности.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ВИЗИТЫ ГЕНЕРАЛЬНОГО СЕКРЕТАРЯ ООН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Генеральный секретарь ООН принимается в качестве гостя
Правительства Республики Казахстан.
</w:t>
      </w:r>
      <w:r>
        <w:br/>
      </w:r>
      <w:r>
        <w:rPr>
          <w:rFonts w:ascii="Times New Roman"/>
          <w:b w:val="false"/>
          <w:i w:val="false"/>
          <w:color w:val="000000"/>
          <w:sz w:val="28"/>
        </w:rPr>
        <w:t>
          Формат визита Генерального секретаря ООН в целом соответствует
уровню официальных визитов министров иностранных дел. Программой
предусматривается прием гостя Президентом Республики Казахстан.
Вопросы размещения гостя и его охраны решаются в формате официального
визита главы правительства.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ВИЗИТЫ СПЕЦИАЛЬНЫХ ПРЕДСТАВИТЕЛЕЙ ГЛАВ
</w:t>
      </w:r>
      <w:r>
        <w:br/>
      </w:r>
      <w:r>
        <w:rPr>
          <w:rFonts w:ascii="Times New Roman"/>
          <w:b w:val="false"/>
          <w:i w:val="false"/>
          <w:color w:val="000000"/>
          <w:sz w:val="28"/>
        </w:rPr>
        <w:t>
                            ГОСУДАРСТВ И ГЛАВ ПРАВИТЕЛЬСТВ, РУКОВОДИТЕЛЕЙ
</w:t>
      </w:r>
      <w:r>
        <w:br/>
      </w:r>
      <w:r>
        <w:rPr>
          <w:rFonts w:ascii="Times New Roman"/>
          <w:b w:val="false"/>
          <w:i w:val="false"/>
          <w:color w:val="000000"/>
          <w:sz w:val="28"/>
        </w:rPr>
        <w:t>
                                                МЕЖДУНАРОДНЫХ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Специальные представители глав государств принимаются в
качестве гостей Президента, а специальные представители глав
правительств и руководителей международных организаций - в качестве
гостей Правительства Республики Казахстан.
</w:t>
      </w:r>
      <w:r>
        <w:br/>
      </w:r>
      <w:r>
        <w:rPr>
          <w:rFonts w:ascii="Times New Roman"/>
          <w:b w:val="false"/>
          <w:i w:val="false"/>
          <w:color w:val="000000"/>
          <w:sz w:val="28"/>
        </w:rPr>
        <w:t>
          Формат визитов данной категории лиц определяется в каждом
конкретном случае отдельно, при этом соответствующим распоряжением о
приеме решаются вопросы размещения, охраны и обеспечения гостя и
сопровождающих лиц.
</w:t>
      </w:r>
      <w:r>
        <w:br/>
      </w:r>
      <w:r>
        <w:rPr>
          <w:rFonts w:ascii="Times New Roman"/>
          <w:b w:val="false"/>
          <w:i w:val="false"/>
          <w:color w:val="000000"/>
          <w:sz w:val="28"/>
        </w:rPr>
        <w:t>
          При приеме в Казахстане руководителей международных организаций
на месте встречи (проводов) вывешиваются флаги международной
организации и Республики Казахстан, на автомашине гостя
устанавливаются флажки международной организации и Республики
Казахстан, над резиденцией поднимается флаг международной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ДРУГИЕ ПРОТОКОЛЬНЫЕ МЕРОПРИЯТИЯ В РЕСПУБЛИКЕ
</w:t>
      </w:r>
      <w:r>
        <w:br/>
      </w:r>
      <w:r>
        <w:rPr>
          <w:rFonts w:ascii="Times New Roman"/>
          <w:b w:val="false"/>
          <w:i w:val="false"/>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ПРИЕМ ДИПЛОМАТИЧЕСКОГО КОРПУСА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Президент Республики Казахстан ежегодно принимает глав
иностранных диппредставительств, аккредитованных в Алма-Ате, по случаю
Нового года (как правило, в первой половине января).
</w:t>
      </w:r>
      <w:r>
        <w:br/>
      </w:r>
      <w:r>
        <w:rPr>
          <w:rFonts w:ascii="Times New Roman"/>
          <w:b w:val="false"/>
          <w:i w:val="false"/>
          <w:color w:val="000000"/>
          <w:sz w:val="28"/>
        </w:rPr>
        <w:t>
          В ходе встречи Президент Казахстана обращается к дипкорпусу с 
речью. С ответной речью выступает дуайен дипкорпуса.
</w:t>
      </w:r>
      <w:r>
        <w:br/>
      </w:r>
      <w:r>
        <w:rPr>
          <w:rFonts w:ascii="Times New Roman"/>
          <w:b w:val="false"/>
          <w:i w:val="false"/>
          <w:color w:val="000000"/>
          <w:sz w:val="28"/>
        </w:rPr>
        <w:t>
          Во встрече принимает участие Министр иностранных дел Республики
Казахстан.
</w:t>
      </w:r>
      <w:r>
        <w:br/>
      </w:r>
      <w:r>
        <w:rPr>
          <w:rFonts w:ascii="Times New Roman"/>
          <w:b w:val="false"/>
          <w:i w:val="false"/>
          <w:color w:val="000000"/>
          <w:sz w:val="28"/>
        </w:rPr>
        <w:t>
          Церемония проводится в Зале переговоров и торжественных
церемоний Президентского Дворца и организуется совместно с Управлением
государственного протокола МИД Республики Казахстан и Управления
Делами Аппарата Президента и Кабинета Министров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ВРУЧЕНИЕ ВЕРИТЕЛЬНЫХ ГРАМОТ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Иностранные послы вручают свои верительные грамоты Президенту
Республики Казахстан (или по его поручению - Вице-президенту).
Церемония проводится, как правило, в Зале переговоров и торжественных
церемоний Президентского Дворца и организуется Международным отделом 
Аппарата Президента совместно с Управлением государственного протокола
МИД Республики Казахстан и Управлением Делами Аппарата Президента и 
Кабинета Министров Республики Казахстан. (Церемония прилагается).
Послы по совместительству вручают верительные грамоты Вице-президенту.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МЕРОПРИЯТИЯ ПО СЛУЧАЮ НАЦИОНАЛЬНЫХ
</w:t>
      </w:r>
      <w:r>
        <w:br/>
      </w:r>
      <w:r>
        <w:rPr>
          <w:rFonts w:ascii="Times New Roman"/>
          <w:b w:val="false"/>
          <w:i w:val="false"/>
          <w:color w:val="000000"/>
          <w:sz w:val="28"/>
        </w:rPr>
        <w:t>
                                  ПРАЗДНИКОВ ИНОСТРАННЫХ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приемах в иностранных посольствах присутствуют представители
законодательной и исполнительной власти Республики Казахстан на
уровне, рекомендуемом Министерством иностранных дел Республики 
Казахстан с учетом характера отношений со страной, а также
принципа взаимности.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НАПРАВЛЕНИЕ ПОЗДРАВЛЕНИЙ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Поздравительные телеграммы направляются:
</w:t>
      </w:r>
      <w:r>
        <w:br/>
      </w:r>
      <w:r>
        <w:rPr>
          <w:rFonts w:ascii="Times New Roman"/>
          <w:b w:val="false"/>
          <w:i w:val="false"/>
          <w:color w:val="000000"/>
          <w:sz w:val="28"/>
        </w:rPr>
        <w:t>
          - по случаю национальных праздников (ежегодно) во все страны,
с которыми Республика Казахстан имеет дипломатические отношения;
</w:t>
      </w:r>
      <w:r>
        <w:br/>
      </w:r>
      <w:r>
        <w:rPr>
          <w:rFonts w:ascii="Times New Roman"/>
          <w:b w:val="false"/>
          <w:i w:val="false"/>
          <w:color w:val="000000"/>
          <w:sz w:val="28"/>
        </w:rPr>
        <w:t>
          - в связи с избранием глав государств и назначением глав
правительств и министров иностранных дел - во все страны, с которыми
Республика Казахстан имеет дипломатические отношения;
</w:t>
      </w:r>
      <w:r>
        <w:br/>
      </w:r>
      <w:r>
        <w:rPr>
          <w:rFonts w:ascii="Times New Roman"/>
          <w:b w:val="false"/>
          <w:i w:val="false"/>
          <w:color w:val="000000"/>
          <w:sz w:val="28"/>
        </w:rPr>
        <w:t>
          - обмен телеграммами осуществляется также по случаю годовщины
заключения договоров, по юбилейным датам (через каждые 5 лет) и по
случаю установления дипломатических отношений - по юбилейным датам
(через каждые десять лет).
</w:t>
      </w:r>
      <w:r>
        <w:br/>
      </w:r>
      <w:r>
        <w:rPr>
          <w:rFonts w:ascii="Times New Roman"/>
          <w:b w:val="false"/>
          <w:i w:val="false"/>
          <w:color w:val="000000"/>
          <w:sz w:val="28"/>
        </w:rPr>
        <w:t>
          Поздравительные правительственные телеграммы (и ответы на
поздравления) направляются за подписью Президента, Председателя
Верховного Совета, Премьер-министра, Министра иностранных дел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Благодарность за поздравления направляется через послов
Республики Казахстан в соответствующих странах.
     Тексты поздравительных телеграмм утверждаются в установленном
порядке.
     Новогодние поздравления (художественные открытки) направляются
в ответ на присланные поздравления и инициативно.
            5. ИНФОРМАЦИОННО-ПРЕДСТАВИТЕЛЬСКАЯ РАБОТА
                    С ДИПКОРПУСОМ В АЛМА-АТЕ
     МИД Республики Казахстан на основании ежегодного плана
проводит мероприятия по информационно-представительской работе
с дипкорпусом в Алма-Ате.
           6. УЧАСТИЕ РУКОВОДИТЕЛЕЙ РЕСПУБЛИКИ КАЗАХСТАН 
              В ТРАУРНЫХ МЕРОПРИЯТИЯХ В СВЯЗИ С КОНЧИНОЙ
                 ЗАРУБЕЖНЫХ ГОСУДАРСТВЕННЫХ ДЕЯТЕЛЕЙ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случае кончины главы иностранного государства, правительства,
иностранное посольство в Алма-Ате, как правило, посещают 
и расписываются в книге соболезнований, соответственно, Президент,
Вице-президент, Председатель Верховного Совета, Премьер-министр
(заместитель Премьер-министра), Министр (заместитель Министра)
иностранных дел.
</w:t>
      </w:r>
      <w:r>
        <w:br/>
      </w:r>
      <w:r>
        <w:rPr>
          <w:rFonts w:ascii="Times New Roman"/>
          <w:b w:val="false"/>
          <w:i w:val="false"/>
          <w:color w:val="000000"/>
          <w:sz w:val="28"/>
        </w:rPr>
        <w:t>
          В церемонии выражения соболезнования принимает участие
начальник (заместитель начальника) Управления государственного 
протокола МИД Республики Казахстан.
</w:t>
      </w:r>
      <w:r>
        <w:br/>
      </w:r>
      <w:r>
        <w:rPr>
          <w:rFonts w:ascii="Times New Roman"/>
          <w:b w:val="false"/>
          <w:i w:val="false"/>
          <w:color w:val="000000"/>
          <w:sz w:val="28"/>
        </w:rPr>
        <w:t>
          Для участия в траурных мероприятиях в связи с кончиной главы
государства в зарубежные страны выезжает Президент (Вице-президент
или специальный представитель Президента), Министр иностранных дел 
(заместитель Министра), начальник (заместитель начальника)
Управления государственного протокола МИД Республики Казахстан и
другие официальные лица; в связи с кончиной главы правительства
Премьер-министр (заместитель), заместитель Министра иностранных
дел, начальник (заместитель начальника) Управления государственного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протокола МИД Республики Казахстан, другие официальные лица.
     В состав делегации включается посол Республики Казахстан
в соответствующей стране.
     МИД Республики Казахстан готовит предложение о направлении
телеграмм с выражением соболезнования за подписью Президента.
                         ПОРЯДОК
          встречи и проводов в аэропорту г.Алма-Аты
             глав государств и глав правительств
             иностранных государств и Церемония
                прохождения Почетного караула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остановки самолета на стоянке начальник Управления
государственного протокола МИД Республики Казахстан поднимается на 
борт самолета, чтобы сделать пояснения по церемонии встречи.
</w:t>
      </w:r>
      <w:r>
        <w:br/>
      </w:r>
      <w:r>
        <w:rPr>
          <w:rFonts w:ascii="Times New Roman"/>
          <w:b w:val="false"/>
          <w:i w:val="false"/>
          <w:color w:val="000000"/>
          <w:sz w:val="28"/>
        </w:rPr>
        <w:t>
          У трапа высокого гостя приветствуют, как правило, Вице-президент
Республики Казахстан с супругой, Премьер-министр Республики Казахстан
и Министр иностранных дел Республики Казахстан. Их сопровождает
начальник Управления государственного протокола МИД и Посол страны
гостя.
</w:t>
      </w:r>
      <w:r>
        <w:br/>
      </w:r>
      <w:r>
        <w:rPr>
          <w:rFonts w:ascii="Times New Roman"/>
          <w:b w:val="false"/>
          <w:i w:val="false"/>
          <w:color w:val="000000"/>
          <w:sz w:val="28"/>
        </w:rPr>
        <w:t>
          Девушки в национальных костюмах преподносят Гостю хлеб-соль и
цветы, цветы другим сопровождающим его лицам. Супруга Вице-президента
преподносит цветы супруге Гостя.
</w:t>
      </w:r>
      <w:r>
        <w:br/>
      </w:r>
      <w:r>
        <w:rPr>
          <w:rFonts w:ascii="Times New Roman"/>
          <w:b w:val="false"/>
          <w:i w:val="false"/>
          <w:color w:val="000000"/>
          <w:sz w:val="28"/>
        </w:rPr>
        <w:t>
          Вице-президент приглашает Гостя пройти к Почетному караулу.
Вице-президент и Гость идут по направлению к Знамени в сопровождении
начальника Управления Госпротокола. Оркестр играет встречный марш. 
В это время сопровождающие, прибывшие и встречающие лица, остаются на
точке встречи и ожидают окончания исполнения государственных гимнов.
Затем в сопровождении сотрудников Управления Госпротокола следуют к 
автомашинам.
</w:t>
      </w:r>
      <w:r>
        <w:br/>
      </w:r>
      <w:r>
        <w:rPr>
          <w:rFonts w:ascii="Times New Roman"/>
          <w:b w:val="false"/>
          <w:i w:val="false"/>
          <w:color w:val="000000"/>
          <w:sz w:val="28"/>
        </w:rPr>
        <w:t>
          Одновременно навстречу Вице-президенту и Гостю направляется
начальник Почетного караула, который приблизившись на 3-4 шага,
останавливается и отдает рапорт.
</w:t>
      </w:r>
      <w:r>
        <w:br/>
      </w:r>
      <w:r>
        <w:rPr>
          <w:rFonts w:ascii="Times New Roman"/>
          <w:b w:val="false"/>
          <w:i w:val="false"/>
          <w:color w:val="000000"/>
          <w:sz w:val="28"/>
        </w:rPr>
        <w:t>
          Сразу же после отдачи рапорта оркестр исполняет Государственные
Гимны двух стран - первым, гимн страны Гостя, вторым - гимн
Республики Казахстан.
</w:t>
      </w:r>
      <w:r>
        <w:br/>
      </w:r>
      <w:r>
        <w:rPr>
          <w:rFonts w:ascii="Times New Roman"/>
          <w:b w:val="false"/>
          <w:i w:val="false"/>
          <w:color w:val="000000"/>
          <w:sz w:val="28"/>
        </w:rPr>
        <w:t>
          Гость и Вице-президент обходят строй Почетного караула от Знамени
до левого фланга, затем направляются к сектору, где располагаются
официальные встречающие лица. Начальник Управления государственного
протокола МИД представляет Гостю встречающих. Далее располагаются и
представляются члены дипломатического корпуса, аккредитованного в
г.Алма-Ате.
</w:t>
      </w:r>
      <w:r>
        <w:br/>
      </w:r>
      <w:r>
        <w:rPr>
          <w:rFonts w:ascii="Times New Roman"/>
          <w:b w:val="false"/>
          <w:i w:val="false"/>
          <w:color w:val="000000"/>
          <w:sz w:val="28"/>
        </w:rPr>
        <w:t>
          Далее Гость и Вице-президент в сопровождении начальника
Управления Госпротокола МИД возвращаются к центральному сектору и
встают лицом к линии прохождения Почетного караула (в 4-5 метрах от
линии) на ковре, причем Гость стоит первым по отношению к маршу
Почетного караула.
</w:t>
      </w:r>
      <w:r>
        <w:br/>
      </w:r>
      <w:r>
        <w:rPr>
          <w:rFonts w:ascii="Times New Roman"/>
          <w:b w:val="false"/>
          <w:i w:val="false"/>
          <w:color w:val="000000"/>
          <w:sz w:val="28"/>
        </w:rPr>
        <w:t>
          Почетный караул проходит торжественным маршем.
</w:t>
      </w:r>
      <w:r>
        <w:br/>
      </w:r>
      <w:r>
        <w:rPr>
          <w:rFonts w:ascii="Times New Roman"/>
          <w:b w:val="false"/>
          <w:i w:val="false"/>
          <w:color w:val="000000"/>
          <w:sz w:val="28"/>
        </w:rPr>
        <w:t>
          Приветственные речи при встрече и проводах не предусматриваются.
</w:t>
      </w:r>
      <w:r>
        <w:br/>
      </w:r>
      <w:r>
        <w:rPr>
          <w:rFonts w:ascii="Times New Roman"/>
          <w:b w:val="false"/>
          <w:i w:val="false"/>
          <w:color w:val="000000"/>
          <w:sz w:val="28"/>
        </w:rPr>
        <w:t>
          Церемония встречи на этом заканчивается. Гость и Вице-президент
направляются через здание аэропорта к автомашинам и отбывают
в резиденцию Гостя.
</w:t>
      </w:r>
      <w:r>
        <w:br/>
      </w:r>
      <w:r>
        <w:rPr>
          <w:rFonts w:ascii="Times New Roman"/>
          <w:b w:val="false"/>
          <w:i w:val="false"/>
          <w:color w:val="000000"/>
          <w:sz w:val="28"/>
        </w:rPr>
        <w:t>
          На флагштоках при выходе на летное поле вывешиваются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Государственные флаги двух стран, здание аэропорта украшается
приветственными лозунгами на языке страны Гостя и казахском языке.
     Автомашина, в которой следует Гость и Вице-президент,
украшается флажками двух стран, ее сопровождает эскорт мотоциклистов.
     Супругу Гостя сопровождает супруга Вице-президента в отдельной
автомашине.
     Рассадка по машинам остальной делегации производится 
в соответствии с согласованным заранее с посольством страны Гостя
порядком. 
                            ЦЕРЕМОНИЯ
                возложения венка к Мемориалу Славы
     1. У вечного огня выставляется двое часовых с карабинами
у ноги (автоматами "на груди").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Почетный караул выстраивается на площади перед Домом офицеров
в две шеренги фронтом к памятнику. Боевые знамена устанавливаются на
первом фланге Почетного караула. Оркестр правее знамен.
</w:t>
      </w:r>
      <w:r>
        <w:br/>
      </w:r>
      <w:r>
        <w:rPr>
          <w:rFonts w:ascii="Times New Roman"/>
          <w:b w:val="false"/>
          <w:i w:val="false"/>
          <w:color w:val="000000"/>
          <w:sz w:val="28"/>
        </w:rPr>
        <w:t>
          3. Венок устанавливается заблаговременно на расстоянии 10 метров
до Почетного караула по ходу движения со стороны Казбек би.
</w:t>
      </w:r>
      <w:r>
        <w:br/>
      </w:r>
      <w:r>
        <w:rPr>
          <w:rFonts w:ascii="Times New Roman"/>
          <w:b w:val="false"/>
          <w:i w:val="false"/>
          <w:color w:val="000000"/>
          <w:sz w:val="28"/>
        </w:rPr>
        <w:t>
          4. Кортеж автомашин с членами делегации прибывает к Мемориалу
Славы со стороны улицы Казбек би и въезжает на стоянки у здания
Дома офицеров. Во время исполнения Церемониала автомашины без
пассажиров проезжают с улицы Казбек би на улицу Гоголя по улице
8 Марта.
</w:t>
      </w:r>
      <w:r>
        <w:br/>
      </w:r>
      <w:r>
        <w:rPr>
          <w:rFonts w:ascii="Times New Roman"/>
          <w:b w:val="false"/>
          <w:i w:val="false"/>
          <w:color w:val="000000"/>
          <w:sz w:val="28"/>
        </w:rPr>
        <w:t>
          5. При сходе с лестниц на площадь делегацию встречает военный 
комендант или любой другой военный представитель, уполномоченный
на это. Делегация выстраивается и начинается движение к памятнику,
проходя вдоль строя Почетного караула.
</w:t>
      </w:r>
      <w:r>
        <w:br/>
      </w:r>
      <w:r>
        <w:rPr>
          <w:rFonts w:ascii="Times New Roman"/>
          <w:b w:val="false"/>
          <w:i w:val="false"/>
          <w:color w:val="000000"/>
          <w:sz w:val="28"/>
        </w:rPr>
        <w:t>
          6. Перед венком следует ведущий офицер Почетного караула,
за ним на расстоянии 2-3 шагов два офицера, несущие венок, (или
выделенные для несения венка лица из состава делегации) и далее на
таком же расстоянии гость.
</w:t>
      </w:r>
      <w:r>
        <w:br/>
      </w:r>
      <w:r>
        <w:rPr>
          <w:rFonts w:ascii="Times New Roman"/>
          <w:b w:val="false"/>
          <w:i w:val="false"/>
          <w:color w:val="000000"/>
          <w:sz w:val="28"/>
        </w:rPr>
        <w:t>
          7. Гостя сопровождают: справа - военный представитель, слева -
начальник Управления государственного протокола МИД Республики
Казахстан, затем идут делегация, сопровождающие казахстанские и
иностранные лица.
</w:t>
      </w:r>
      <w:r>
        <w:br/>
      </w:r>
      <w:r>
        <w:rPr>
          <w:rFonts w:ascii="Times New Roman"/>
          <w:b w:val="false"/>
          <w:i w:val="false"/>
          <w:color w:val="000000"/>
          <w:sz w:val="28"/>
        </w:rPr>
        <w:t>
          8. С приближением делегации с венком к Почетному караулу, он по
команде начальника принимает положение "смирно" с равнением в сторону
гостей. Оркестр исполняет траурно-торжественные мелодии. Боевые
знамена склоняются вперед. При подходе делегации к памятнику оркестр
прекращает игру.
</w:t>
      </w:r>
      <w:r>
        <w:br/>
      </w:r>
      <w:r>
        <w:rPr>
          <w:rFonts w:ascii="Times New Roman"/>
          <w:b w:val="false"/>
          <w:i w:val="false"/>
          <w:color w:val="000000"/>
          <w:sz w:val="28"/>
        </w:rPr>
        <w:t>
          9. Несущие устанавливают венок у вечного огня. После
установления венка гость подходит к нему, поправляет ленту,
возвращается на свое место и делегация минутой молчания чтит память
погибших.
</w:t>
      </w:r>
      <w:r>
        <w:br/>
      </w:r>
      <w:r>
        <w:rPr>
          <w:rFonts w:ascii="Times New Roman"/>
          <w:b w:val="false"/>
          <w:i w:val="false"/>
          <w:color w:val="000000"/>
          <w:sz w:val="28"/>
        </w:rPr>
        <w:t>
          10. После минуты молчания оркестр исполняет гимн страны гостя,
гимн Республики Казахстан (по одному куплету).
</w:t>
      </w:r>
      <w:r>
        <w:br/>
      </w:r>
      <w:r>
        <w:rPr>
          <w:rFonts w:ascii="Times New Roman"/>
          <w:b w:val="false"/>
          <w:i w:val="false"/>
          <w:color w:val="000000"/>
          <w:sz w:val="28"/>
        </w:rPr>
        <w:t>
          11. После исполнения гимнов гость и сопровождающие проходят
</w:t>
      </w:r>
      <w:r>
        <w:rPr>
          <w:rFonts w:ascii="Times New Roman"/>
          <w:b w:val="false"/>
          <w:i w:val="false"/>
          <w:color w:val="000000"/>
          <w:sz w:val="28"/>
        </w:rPr>
        <w:t>
</w:t>
      </w:r>
    </w:p>
    <w:p>
      <w:pPr>
        <w:spacing w:after="0"/>
        <w:ind w:left="0"/>
        <w:jc w:val="left"/>
      </w:pPr>
      <w:r>
        <w:rPr>
          <w:rFonts w:ascii="Times New Roman"/>
          <w:b w:val="false"/>
          <w:i w:val="false"/>
          <w:color w:val="000000"/>
          <w:sz w:val="28"/>
        </w:rPr>
        <w:t>
по правой стороне плиты вслед за офицером и останавливаются в
установленном месте на ковре.
     12. После исполнения гимнов Почетный караул перестраивается и
проходит по левой стороне плиты торжественным маршем мимо памятника
и лиц, возлагавших венок.
     13. По завершении Церемониала возложения венка делегация и
сопровождающие лица спускаются по лестнице в сторону ул. Гоголя и
садятся в машины. Кортеж автомашин с Мемориала Славы выезжает по
ул. Гоголя в сторону ул. Фурманова.
                       ПОРЯДОК
         аккредитования в Республике Казахстан
          главы иностранного дипломатического
           представительства в ранге посла и
             церемония вручения верительных
                        грамот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 предстоящем прибытии посла в Алма-Ату в Управление
государственного протокола Министерства иностранных дел Республики
Казахстан направляется информация, в которой сообщается дата, время,
номер рейса самолета.
</w:t>
      </w:r>
      <w:r>
        <w:br/>
      </w:r>
      <w:r>
        <w:rPr>
          <w:rFonts w:ascii="Times New Roman"/>
          <w:b w:val="false"/>
          <w:i w:val="false"/>
          <w:color w:val="000000"/>
          <w:sz w:val="28"/>
        </w:rPr>
        <w:t>
          При наличии такого сообщения начальник Управления 
государственного протокола МИД Республики Казахстан или заместитель
начальника управления встречает посла на аэродроме.
</w:t>
      </w:r>
      <w:r>
        <w:br/>
      </w:r>
      <w:r>
        <w:rPr>
          <w:rFonts w:ascii="Times New Roman"/>
          <w:b w:val="false"/>
          <w:i w:val="false"/>
          <w:color w:val="000000"/>
          <w:sz w:val="28"/>
        </w:rPr>
        <w:t>
          Если посол прибывает во внерабочее время, а также праздничные
дни, его встречает представитель Управления государственного
протокола.
</w:t>
      </w:r>
      <w:r>
        <w:br/>
      </w:r>
      <w:r>
        <w:rPr>
          <w:rFonts w:ascii="Times New Roman"/>
          <w:b w:val="false"/>
          <w:i w:val="false"/>
          <w:color w:val="000000"/>
          <w:sz w:val="28"/>
        </w:rPr>
        <w:t>
          2. До вручения верительных грамот посол наносит визит в
Управление государственного протокола МИД Республики Казахстан, где
его знакомят с порядком вручения верительных грамот.
</w:t>
      </w:r>
      <w:r>
        <w:br/>
      </w:r>
      <w:r>
        <w:rPr>
          <w:rFonts w:ascii="Times New Roman"/>
          <w:b w:val="false"/>
          <w:i w:val="false"/>
          <w:color w:val="000000"/>
          <w:sz w:val="28"/>
        </w:rPr>
        <w:t>
          Управление государственного протокола по просьбе посла организует
его визит заместителю Министра иностранных дел, во время которого
посол передает копию своих верительных грамот, копию отзывных грамот
своего предшественника. Одновременно он просит о содействии в приеме
его Президентом Республики Казахстан для вручения верительных грамот
(Вице-президентом).
</w:t>
      </w:r>
      <w:r>
        <w:br/>
      </w:r>
      <w:r>
        <w:rPr>
          <w:rFonts w:ascii="Times New Roman"/>
          <w:b w:val="false"/>
          <w:i w:val="false"/>
          <w:color w:val="000000"/>
          <w:sz w:val="28"/>
        </w:rPr>
        <w:t>
          3. После того, как Президент Республики Казахстан (или
Вице-президент) назначит дату и время вручения верительных грамот,
Управление государственного протокола МИД Республики Казахстан
информирует об этом посольство.
</w:t>
      </w:r>
      <w:r>
        <w:br/>
      </w:r>
      <w:r>
        <w:rPr>
          <w:rFonts w:ascii="Times New Roman"/>
          <w:b w:val="false"/>
          <w:i w:val="false"/>
          <w:color w:val="000000"/>
          <w:sz w:val="28"/>
        </w:rPr>
        <w:t>
          Вручение верительных грамот проводится в здании Президентского
Дворца.
</w:t>
      </w:r>
      <w:r>
        <w:br/>
      </w:r>
      <w:r>
        <w:rPr>
          <w:rFonts w:ascii="Times New Roman"/>
          <w:b w:val="false"/>
          <w:i w:val="false"/>
          <w:color w:val="000000"/>
          <w:sz w:val="28"/>
        </w:rPr>
        <w:t>
          4. Посольство сообщает Управлению государственного протокола
МИД Республики Казахстан список членов дипломатического персонала
посольства, которые будут присутствовать на церемонии вручения
верительных грамот.
</w:t>
      </w:r>
      <w:r>
        <w:br/>
      </w:r>
      <w:r>
        <w:rPr>
          <w:rFonts w:ascii="Times New Roman"/>
          <w:b w:val="false"/>
          <w:i w:val="false"/>
          <w:color w:val="000000"/>
          <w:sz w:val="28"/>
        </w:rPr>
        <w:t>
          5. Форма одежды на церемонии вручения верительных грамот -
парадная форма, национальный костюм, фрак или черный (темный костюм (с
орденами).
</w:t>
      </w:r>
      <w:r>
        <w:br/>
      </w:r>
      <w:r>
        <w:rPr>
          <w:rFonts w:ascii="Times New Roman"/>
          <w:b w:val="false"/>
          <w:i w:val="false"/>
          <w:color w:val="000000"/>
          <w:sz w:val="28"/>
        </w:rPr>
        <w:t>
          6. В назначенный день начальник Управления  государственного
протокола МИД Республики Казахстан приезжает в посольство или
официальную резиденцию посла на специально предоставленной для
этого автомашине из гаража Управления Делами Аппарата Президента и
Кабинета Министров Республики Казахстан. В этой автомашине он
сопровождает посла в Президентский Дворец на церемонию вручения
верительных грамот. Дипломатический состав посольства следует
в Президентский Дворец в своих автомашинах.
</w:t>
      </w:r>
      <w:r>
        <w:br/>
      </w:r>
      <w:r>
        <w:rPr>
          <w:rFonts w:ascii="Times New Roman"/>
          <w:b w:val="false"/>
          <w:i w:val="false"/>
          <w:color w:val="000000"/>
          <w:sz w:val="28"/>
        </w:rPr>
        <w:t>
          7. У входа в здание Президентского Дворца посла встречает
военный комендант этого здания, стоящие на площадке вестибюля
военные в парадной форме приветствуют посла, отдавая честь.
Комендант сопровождает посла до лифта. Здесь же начальник Управления
государственного протокола МИД Республики Казахстан представляет
послу казахстанских официальных лиц, которые будут присутствовать на
церемонии вручения верительных грамот.
</w:t>
      </w:r>
      <w:r>
        <w:br/>
      </w:r>
      <w:r>
        <w:rPr>
          <w:rFonts w:ascii="Times New Roman"/>
          <w:b w:val="false"/>
          <w:i w:val="false"/>
          <w:color w:val="000000"/>
          <w:sz w:val="28"/>
        </w:rPr>
        <w:t>
          8. Начальник Управления государственного протокола МИД
Республики Казахстан ведет посла и сопровождающих его лиц и
казахстанских официальных лиц в зал вручения верительных грамот.
</w:t>
      </w:r>
      <w:r>
        <w:br/>
      </w:r>
      <w:r>
        <w:rPr>
          <w:rFonts w:ascii="Times New Roman"/>
          <w:b w:val="false"/>
          <w:i w:val="false"/>
          <w:color w:val="000000"/>
          <w:sz w:val="28"/>
        </w:rPr>
        <w:t>
          9. В зал входят посол с сопровождающими его членами
дипломатического персонала посольства и казахстанские официальные
лица, справа - начальник соответствующего территориального
управления МИД Республики Казахстан, слева - начальник управления
государственного протокола МИД Республики Казахстан. Одновременно
из противоположной двери в зал входит Президент Республики Казахстан
и сопровождающий его (справа) заместитель Министра иностранных дел
Республики Казахстан. Не доходя двух шагов до середины зала, посол
останавливается напротив Президента Республики Казахстан.
</w:t>
      </w:r>
      <w:r>
        <w:br/>
      </w:r>
      <w:r>
        <w:rPr>
          <w:rFonts w:ascii="Times New Roman"/>
          <w:b w:val="false"/>
          <w:i w:val="false"/>
          <w:color w:val="000000"/>
          <w:sz w:val="28"/>
        </w:rPr>
        <w:t>
          Начальник Управления государственного протокола представляет 
посла Президенту Республики Казахстан. Посол приветствует его 
небольшим поклоном, Президент Республики Казахстан отвечает также
небольшим поклоном.
</w:t>
      </w:r>
      <w:r>
        <w:br/>
      </w:r>
      <w:r>
        <w:rPr>
          <w:rFonts w:ascii="Times New Roman"/>
          <w:b w:val="false"/>
          <w:i w:val="false"/>
          <w:color w:val="000000"/>
          <w:sz w:val="28"/>
        </w:rPr>
        <w:t>
          Посол произносит краткое приветствие. Если оно произносится на
иностранном языке, переводчик переводит приветствие на казахский 
или русский язык. 
</w:t>
      </w:r>
      <w:r>
        <w:br/>
      </w:r>
      <w:r>
        <w:rPr>
          <w:rFonts w:ascii="Times New Roman"/>
          <w:b w:val="false"/>
          <w:i w:val="false"/>
          <w:color w:val="000000"/>
          <w:sz w:val="28"/>
        </w:rPr>
        <w:t>
          После перевода приветствия посол вручает Президенту Республики
Казахстан свои верительные грамоты и отзывные грамоты своего
предшественника.
</w:t>
      </w:r>
      <w:r>
        <w:br/>
      </w:r>
      <w:r>
        <w:rPr>
          <w:rFonts w:ascii="Times New Roman"/>
          <w:b w:val="false"/>
          <w:i w:val="false"/>
          <w:color w:val="000000"/>
          <w:sz w:val="28"/>
        </w:rPr>
        <w:t>
          10. Президент Республики Казахстан принимает верительные грамоты
и произносит краткое ответное приветствие, которое переводится на тот 
язык, на котором выступал посол.
</w:t>
      </w:r>
      <w:r>
        <w:br/>
      </w:r>
      <w:r>
        <w:rPr>
          <w:rFonts w:ascii="Times New Roman"/>
          <w:b w:val="false"/>
          <w:i w:val="false"/>
          <w:color w:val="000000"/>
          <w:sz w:val="28"/>
        </w:rPr>
        <w:t>
          11. По окончании приветствий Президент Республики Казахстан 
и посол обмениваются рукопожатием. Начальник Управления
государственного протокола МИД Республики Казахстан представляет послу
заместителя Министра иностранных дел Республики Казахстан. В свою 
очередь посол представляет сопровождающих его членов дипломатического
персонала посольства.
</w:t>
      </w:r>
      <w:r>
        <w:br/>
      </w:r>
      <w:r>
        <w:rPr>
          <w:rFonts w:ascii="Times New Roman"/>
          <w:b w:val="false"/>
          <w:i w:val="false"/>
          <w:color w:val="000000"/>
          <w:sz w:val="28"/>
        </w:rPr>
        <w:t>
          12. Президент Республики Казахстан приглашает посла на
беседу в малый зал, на которой присутствует заместитель Министра
иностранных дел Республики Казахстан.
</w:t>
      </w:r>
      <w:r>
        <w:br/>
      </w:r>
      <w:r>
        <w:rPr>
          <w:rFonts w:ascii="Times New Roman"/>
          <w:b w:val="false"/>
          <w:i w:val="false"/>
          <w:color w:val="000000"/>
          <w:sz w:val="28"/>
        </w:rPr>
        <w:t>
          При желании посла может сопровождать на беседе один из
дипломатов или переводчик посольства. Об этом посольство
заблаговременно сообщает Управлению государственного протокола МИД
Республики Казахстан. Все остальные присутствующие на церемонии лица
остаются в зале вручения верительных грамот.
</w:t>
      </w:r>
      <w:r>
        <w:br/>
      </w:r>
      <w:r>
        <w:rPr>
          <w:rFonts w:ascii="Times New Roman"/>
          <w:b w:val="false"/>
          <w:i w:val="false"/>
          <w:color w:val="000000"/>
          <w:sz w:val="28"/>
        </w:rPr>
        <w:t>
          13. После беседы Президент Республики Казахстан приглашает
посла, а начальник Управления государственного протокола МИД
Республики Казахстан - всех других присутствующих на церемонии лиц 
в зал вручения верительных грамот для фотографирования. Места занимают:
посол справа от Президента Республики Казахстан, заместитель Министра
иностранных дел Республики Казахстан - слева от Президента Республики
Казахстан.
</w:t>
      </w:r>
      <w:r>
        <w:br/>
      </w:r>
      <w:r>
        <w:rPr>
          <w:rFonts w:ascii="Times New Roman"/>
          <w:b w:val="false"/>
          <w:i w:val="false"/>
          <w:color w:val="000000"/>
          <w:sz w:val="28"/>
        </w:rPr>
        <w:t>
          14. После фотографирования посол прощается с Президентом
Республики Казахстан и другими официальными лицами. В сопровождении
начальника Управления государственного протокола МИД Республики
Казахстан посол отбывает в посольство или в свою резиденцию в том же
порядке, в каком прибыл в Президентский Дворец.
</w:t>
      </w:r>
      <w:r>
        <w:br/>
      </w:r>
      <w:r>
        <w:rPr>
          <w:rFonts w:ascii="Times New Roman"/>
          <w:b w:val="false"/>
          <w:i w:val="false"/>
          <w:color w:val="000000"/>
          <w:sz w:val="28"/>
        </w:rPr>
        <w:t>
                                                                                                Схема N 1-37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