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2c7" w14:textId="0fa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Посольстве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832. Утратил силу - Указом Президента РК от 4 февраля 2004 г. N 1287 (U041287)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 исполнение Конституционного закона "О государственной независимости Республики Казахстан" и в целях развития сотрудничествас зарубежными странами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Посольстве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 определить штатную численность загранпредставительств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 июля 1992 года N 832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Посольстве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Республики Казахстан (далее Посольство) является государственным органом внешних сношений Республики Казахстан, ее высшим дипломатическим представительством в стране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Посольство руководствуется положениями Венской конвенции о дипломатических сношениях 1961 года, Венской конвенцией о консульских сношениях 1963 года, Конституцией Республики Казахстан, законодательством Республики Казахстан, Указами Президента Республики Казахстан, постановлениями и распоряжениями Кабинета Министров Республики Казахстан, нормативными документами и указаниями Министерства иностранных дел Республики Казахстан (далее Министерство иностранных дел)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Функции Посольства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функциям Посольства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Республики Казахстан в стране пребывания;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в стране пребывания интересов Республики Казахстан, ее организаций, представителей, юридических лиц и граждан в пределах, допускаемых международным правом;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и поддержание официальных контактов с государственными органами страны пребывания;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всеми законными средствами внутриполитического положения, деятельности государственных, правительственных и иных органов власти, тенденций политического, экономического и социального развития в стране пребывания, ее внешней политики, информирование обо всем этом Президента, Кабинета Министров и Министерства иностранных дел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дружественных и взаимовыгодных отношений между Республикой Казахстан и страной пребывания в области экономики, культуры, науки и в других сферах;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консульских действий, регламентированных международно-правовыми нормами и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в стране пребывания существа и целей внешней и внутренней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выполнением договоров и соглашений, в которых участвуют Республика Казахстан и страна пребывания, включая многосторонние международные договоры;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покровительство связям и контактам с соотечественниками, проживающими в стране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Учреждение Посольства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учреждается (прекращает свою деятельность) постановлением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Посольства и его штатное расписание устанавливает Министерство иностранных дел, исходя из имеющихся у него на эти цели бюджетных ассигнований и на основе соответствующих договоренностей со страной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Руководство Посольством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возглавляет Чрезвычайный и Полномочный Посол Республики Казахстан (далее Посол), назначаемый Указом Президента Республики Казахстан по согласованию с Председателем Верховного Совета Республики Казахстан и по представлению Министра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является полномочным представителем Республики Казахстан, аккредитованным при главе страны пребывания, и в этом качестве в рамках законодательства Республики Казахстан осуществляет руководство деятельностью Посольства.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осуществляет политическое руководство деятельностью генеральных консульств и консульств, вице-консулов, консульских агентов Республики Казахстан в стране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отсутствия Посла его функции в стране пребывания выполняет Временный поверенный в делах Республики Казахстан в данной стране, который назначается Послом из числа старших дипломатических сотрудников Посольства.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Посла Временный поверенный в делах Республики Казахстан назначается или сменяется Министром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иных официальных представительств и учреждений Республики Казахстан в стране пребывания, их должностные лица обязаны выполнять указания Посла, оказывать ему всяческую помощь и поддержку в осуществлении возложенной на него 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вправе своим решением приостановить или отменить действия, придпринимаемые иными официальными представительствами и учреждениями Республики Казахстан в стране пребывания, если эти действия, по его мнению, не отвечают интересам Республики Казахстан во взаимоотношениях с данным государством или способны нанести этим интересам прямой или косвенный ущерб. Разногласия в этих случаях, если они не находят своего разрешения на месте, докладываются Послом на окончательное решение Министерству иностранных дел, Кабинету Министров Республики Казахстан или лично Президенту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Вопросы координации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подчинено и подотчетно Министерству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Посольству доводятся через Министерство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своей деятельности, связанной с выполнением поручений и просьб других официальных учреждений и организаций Республики Казахстан, Посольство, когда это необходимо, информирует Министерство иностранных дел или запрашивает его указания.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осуществляет координацию деятельности всех официальных представительств и учреждений Республики Казахстан в стране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может потребовать от официальных представительств и учреждений Республики Казахстан в стране пребывания регулярного и полного информирования и согласования деятельности, которые затрагивают политические, экономические и другие интересы Республики Казахстан в данном государстве.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оказывает содействие официальным делегациям и представителям Республики Казахстан, командируемым в страну пребывания, в выполнении их миссий. По итогам их миссии оно представляет, если в этом есть необходимость, свои соображения и выводы заинтересованным органам государственной власти и управления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строит свои отношения с представителями отечественных средств массовой информации, находящимися в стране пребывания, основываясь на положениях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Посольства входит правовая защита и забота о сохранности всех видов собственности Республики Казахстан в стране пребывания, контроль за ее использованием, исключающим утрату, бесхозяйственность и непроизводительные затраты.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организует с помощью властей страны пребывания охрану своих служебных и жилых помещений, безопасность персонала и членов их семей, содействует аналогичным мероприятиям других представительств и учреждений Республики Казахстан в данной стране.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чрезвычайного положения или угрозы его возникновения в стране пребывания и соседних государствах Посольство, руководствуясь нормативными инструкциями и указаниями Министерства иностранных дел, осуществляет координацию всей деятельности по обеспечению безопасности граждан Республики Казахстан и сохранности собственности Республики Казахстан в данной стране, вплоть до экстренной их эвакуации в безопасные условия.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Персонал Посольства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должностным обязанностям персонал Посольства подразделяется на дипломатический, административно-технический и обслуживающий.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членам дипломатического персонала относятся лица, занимающие в Посольстве должности советника-посланника, советника, первого, второго и третьего секретаря, атташе, приравненные к ним должности генерального консула, консула и вице-консула, торгового представителя или советника, их заместители.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членам административно-технического и обслуживающего персонала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обязаности которых входит руководство административной и хозяйственно-технической службой Посольства;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командированные Министерством иностранных дел, или лица, принятые на основе временных контрактов из числа членов семей сотрудников Посольства и других представительств и учреждений Республики Казахстан в данной стране.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прием на должности обслуживающего персонала Посольства постоянно проживающих в стране пребывания граждан Республики Казахстан или иностранцев. Прием на работу этой категории граждан регулируется специальной инструкцией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Посольства и члены их семей в стране пребывания пользуются дипломатическим иммунитетом и привилегиями, определенными нормами международного права и соглашениями между Республикой Казахстан и данным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статус сотрудника Посольства подтверждается страной пребывания выдачей ему дипломатической въездной визы и дипломатического удостоверения (карточки).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Структура Посольства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подразделения Посольства определяются Министерством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Посольстве могут функционировать отделы (группы): политический, торгово-экономический, консульско-правовой, прессы и информации, гуманитарных и культурных связей, референтура и канцелярия, хозяйственная служба и другие.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распоряжении Посольства имеются каналы закрытой и открытой связи, по которым оно сносится с Министерством иностранных дел. Порядок использования каналов связи определяется нормативными документами Кабинета Министров Республики Казахстан и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отделов (групп) и должностные обязанности сотрудников Посольства определяет Посол.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финансовую и хозяйственную деятельность Посольства несет Посол как распорядитель кредитов. При этом он руководствуется нормативными документами и инструкциями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Обязанностью Посла и должностных лиц Посольства, причастных к расходованию финансовых и материальных средств, является осуществление режима строжайшей экономии, устранение любых излишеств.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Консульский отдел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Консульский отдел Посольства осуществляет консульское обслуживание внешних связей Республики Казахстан со страной пребывания и обеспечивает правовую защиту юридических лиц и граждан Республики Казахстан, находящихся на территории данной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Консульский отдел руководствуется нормами международного права, Консульским уставом, другими законодательными актами Республики Казахстан, инструкциями и указаниями Министерства иностранных дел, распоряжениями Посла, а также нормами местного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 штаты Консульского отдела определяются Послом по согласованию с Министерством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Консульским отделом, когда в этом имеется необходимость и согласие властей страны пребывания, может официально именоваться Генеральным консулом или Консулом Республики Казахстан в столице данной страны или соответствующего консульского округа, если в стране пребывания имеются другие консульские учреждения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Обязанности сотрудников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Посольства обязаны активно участвовать в осуществлении возложенных на Посольство задач и функций, на высоком профессиональном уровне выполнять свои должностные обязанности, указания и распоряжения руководства Посольства.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Посольства и члены их семей обязаны всегда и во всем уважительно относиться и строго придерживаться законов, правил и традиций страны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Трудовой распорядок, ответственность и права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сотрудников Посольства определяется Правилами внутреннего трудового распорядка, установленными Министерством иностранных дел для своих загранучреждений.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Посольства несут персональную ответственность за свою деятельность и могут быть привлечены к ответственности в порядке, установленном законодательством Республики Казахстан и нормативными документами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споры сотрудников с администрацией Посольства решаются в рамках действующего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особого характера, условий и специфики деятельности Посольства как зарубежного дипломатического представительства разбор отдельных конфликтов сотрудников с администрацией по усмотрению последней может производиться на основе процедуры, устанавливаемой в каждом отдельном случае Министерством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Посольства и члены их семей имеют право входить в состав и участвовать в деятельности общественных объединений или профессиональных ассоциаций, создаваемых или функционирующих в Посольстве и Министерстве иностранных дел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Государственная атрибутика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служебных зданиях Посольства и резиденции Посла в соответствии с правилами протокола страны пребывания и государственного протокола Республики Казахстан устанавливаются официальные эмблемы или щиты с изображением Государственного герба Республики Казахстан и надписью, указывающей на принадлежность к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Посольством Государственного флага и государственной атрибутики Республики Казахстан регламентируется Положением о Государственном флаге и специальной инструкцией Министерства иностранных дел.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