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2ed6" w14:textId="4ab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ДОПОЛНИТЕЛЬНЫХ ЛЬГОТ И СОЗДАНИИ ЭКОНОМИЧЕСКИХ СТИМУЛОВ ГРАЖДАНАМ, ПРЕДПРИЯТИЯМ И ОРГАНИЗАЦИЯМ РЕСПУБЛИКИ КАЗАХСТАН ДЛЯ УСКОРЕНИЯ РАЗВИТИЯ ИНДИВИДУАЛЬНОГО ЖИЛИЩНОГО СТРОИТЕЛЬСТВА И ЖИЛИЩНОЙ КООПЕРАЦИИ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1992 Г. N 715. Утратил силу - Указом Президента РК от 13 августа 1997 г. N 3613 ~U973613.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повышения заинтересованности граждан в строительстве индивидуальных жилых домов, стимулирования деловой активности предприятий и организаций, производящих строительные, отделочные материалы и предметы домоустройства для жилищного, социально-культурного строительства, направления предприятиями и организациями на эти цели части своих доходов, а также в связи со значительным удорожанием стоимости строительства п о с т а н о в л я 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Разрешить Сберегательному банку Республики Казахстан увеличить в пять раз размеры кредитов, предоставляемых гражданам в соответствии с пунктом 3 Указа Президента Казахской ССР от 19 марта 1991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U910286_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дальнейшему развитию индивидуального жилищного строительства и жилищной кооперации", а также распространить на членов жилищных и жилищно-строительных кооперативов условия предоставления кредитов на строительство индивидуальных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целях реализации Законов Казахской ССР "О государственной молодежной политике в Казахской ССР"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Z911800_ </w:t>
      </w:r>
      <w:r>
        <w:rPr>
          <w:rFonts w:ascii="Times New Roman"/>
          <w:b w:val="false"/>
          <w:i w:val="false"/>
          <w:color w:val="000000"/>
          <w:sz w:val="28"/>
        </w:rPr>
        <w:t>и "О приоритетности развития аула, села и агропромышленного комплекса в Казахской ССР"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молодым гражданам и семьям (в возрасте до 30 лет) кредиты на строительство или приобретение индивидуального или кооперативного жилья предоставляются сроком на 30 лет в размере 75 процентов его стоимости, но не более 200 тыс. рублей, с погашением 15 процентов ссуды при рождении каждого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половина кредита на строительство или приобретение жилья, предоставленного проживающим на селе молодежи и молодым семьям, погашается через 5 лет после покупки жилья или ввода строения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Главам областных, Алма-Атинской и Ленинской городских администраций в месячный срок определить механизм и установить порядок погашения части кредита, предоставляемого молодежи на жилищные мероприятия, за счет средств бюджета, предприятий, хозяйств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предоставление кредитов на жилищные мероприятия производится Сберегательным банком Республики Казахстан на беспроцентной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Республики Казахстан ежегодно предусматривать в республиканском бюджете средства на возмещение банкам потерь, связанных с выдачей льготных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Предложить Национальному государственному банку Республики Казахстан определить порядок кредитования жилищно-строительных кооперативов, строительство домов которых начато до 1 января 1992 г., с учетом необходимости сохранения ранее существующих условий их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ежегодно предусматривать в республиканском бюджете средства на возмещение банкам потерь, связанных с выдачей льготных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с изменениями, внесенными Указами от 4 июля 1992 года N 835 и от 7 сентября 1992 г. N 905.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Кабинету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ежегодно предусматривать размеры льготных кредитов, предоставляемых гражданам на жилищные мероприятия, в зависимости от изменения стоимости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месячный срок внести предложения в Верховный Совет Республики Казахстан об изменениях законодательства Республики Казахстан, направленных на предоставление дополнительных льгот и создание экономических стимулов гражданам, предприятиям и организациям в решении вопросов развития индивидуального и кооперативного жилищного строительства, имея в виду: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гражданам, осуществляющим строительство индивидуального жилого дома, права временной приостановки действия трудового договора по основному месту работы с сохранением непрерывного трудового стажа на период нормативного срока строительства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освобождение от налога на добавленную стоимость работ и услуг по строительству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освобождение от уплаты налога в первый год после ввода в действие и обложение по сниженной на 50 процентов ставке налога на прибыль во второй год вновь введенных в действие предприятий по призводству строительных и отделочных материалов, конструкций, изделий и предметов домоустройства для жилищно-гражданского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уменьшение облагаемой налогом прибыли предприятий и организаций на сумму затрат, направляемых на обеспечение территорий индивидуальной застройки инженерной, транспортной и социальной инфраструктурой, а также на сумму затрат, используемых на погашение кредитов, предоставленных работникам предприятий и организаций на индивидуальное и кооперативное жилищное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связи с принятием настоящего Указа признать утратившими силу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седьмой, десятый и одиннадцатый абзацы пункта 3 Указа Президента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 от 19 марта 1991 г. N 286 "О дополнительных мерах по дальнейшему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индивидуального жилищного строительства и жилищной кооперации"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абзац шестой пункта 7 Указа Президента Республики Казахстан от 8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г. "О мерах по стабилизации и подъему производства в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материальной сферы".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