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7fbf" w14:textId="fe77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Фонда государственного социального страхования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1992 года N 688. Утратил силу - Указом Президента РК от 2 декабря 1999 г. N 275 ~U990275.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управления и порядка финансирования
расходов на социальное страхование, обеспечения контроля за
эффективным использованием средств государственного социального
страхования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c 1 января 1996 года Фонд государственного 
социального страхования Республики Казахстан с подразделениями
в областях и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Возложить функции по управлению Фондом государственного 
социального страхования Республики Казахстан на Министерство
социальной защиты населения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в редакции Указа Президента РК от 29 января 
1996 г. N 2837.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отчисления в Фонд государственного 
социального страхования Республики Казахстан производятся по
нормам, утверждаемым в Законе Республики Казахстан о Республиканском
бюджете на соответствующий год.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редакции Указа Президента РК от 29 января
1996 г. N 2837.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Средства Фонда государственного социального страхования
использовать на выплату пособий по временной нетрудоспособности,
беременности и родам, на рождение ребенка, погребение,
санаторно-курортное обслуживание трудящихся и членов их семей,
другие цели государственного социального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Положение о Фонде государственного социального 
страхования Республики Казахстан и принять необходимые 
организационные меры по реализации настоящего Указа;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нормативные правовые акты Правительства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Казахстан, регулирующие государственное социальное страхование,
в соответствие с настоящим Указом;
     обеспечить пересмотр и отмену государственными органами 
Республики Казахстан их нормативных правовых актов, противоречащих 
настоящему Указу.
&lt;*&gt;
     Сноска. Пункт 4 - в редакции Указа Президента РК от 29 января 
1996 г. N 2837.
                  Президент
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