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1e91" w14:textId="1951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совеpшенствовании оpганизации и деятельности оpганов госудаpственного упpавления Республики Казахстан в условиях экономической pефоpмы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Республики Казахстан от 7 февpаля 1992 г. N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Пункты 1-3, 7-10 утратили силу - Указом Президента РК от 5 сентября 1996 г. N 3097.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функционирования системы исполнительно-распорядительных органов республики в переходный период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(Утратили силу - Указом Президента РК от 9 января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Переименовать: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и продовольствия Республики Казахстан в Министерство сельского хозяйства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социального обеспечения Республики Казахстан в Министерство социальной защиты населения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персональную ответственность руководителей органов государственного управления за выполнение законов Республики Казахстан, указов, постановлений и распоряжений Президента Республики Казахстан и актов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Настоящий Указ вступает в силу с момента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