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e1127" w14:textId="d1e1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меpах по социальной поддеpжке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декабpя 1991 года N 537. Утратил силу - Указом Президента РК от 4 сентября 2001 г. N 677 ~U010677.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связи с происходящей либерализацией цен на потребительские 
товары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Рекомендовать руководителям производственных предприятий и 
организаций всех форм собственности, коммерческим структурам 
осуществлять за счет собственных средств денежную и натуральную 
помощь малообеспеченным работникам и ветеранам труда, ушедшим на 
пенсию из этих коллективов, а также оказывать поддержку учреждениям и 
организациям социальной сферы, включая отчисления в благотворительные 
фонды, дополнительную оплату труда врачей, учителей, воспитателей 
дошкольных учреждений и других работников социальной сферы, 
обслуживающих данные 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Исполкомам местных Советов народных депутатов: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 согласия указанных предприятий и организаций осуществить 
закрепление за ними учреждений и организаций социальной сферы;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направить часть имеющихся средств местных бюджетов на 
дополнительную социальную поддержку пенсионеров бюджетных организаций, 
инвалидов, многодетных семей и других категорий граждан, среднедушевой 
доход которых ниже установленного прожиточного минимума. Министерствам 
и ведомствам Республики Казахстан, имеющим подведомственные бюджетные 
учреждения, принять аналогичные меры.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Пункт 2 у.с. - Указ Президента Республики Казахстан от 
12 ноября 1992 г. N 967.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Потребовать от руководителей местных Советов народных 
депутатов, их исполнительных органов обеспечить до 1 марта 1992 г. 
полное удовлетворение заявок населения на выделение земли под огороды, 
дачные участки и строительство индивидуальных домов.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 целях поддержания необходимого уровня снабжения картофелем и 
овощами сети общественного питания, обслуживающей высшие, средние 
специальные учебные заведения и школы, а также удешевления стоимости 
блюд считать целесообразным организацию общественных огородов 
указанных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Местным Советам народных депутатов в указанные выше сроки 
обеспечить выделение земельных участков для общественных огородов по 
заявкам вузов, техникумов, профессионально-технических училищ, школ и 
других учебных заведений.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Государственному комитету Республики Казахстан по статистике и
анализу ввести оперативную ежедекадную отчетность о ходе выполнения 
этих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Местным органам власти с 1 января 1992 г. ввести порядок 
реализации продовольственных товаров населению по талонам и визитным 
карточкам, непродовольственных товаров - по предъявлении паспорта. 
В этих целях в течение декабря 1991 г. закрепить жителей по конкретным 
продовольственным магазинам, организовав их работу по опыту 
столов-заказов, действующих для ветеранов войны и труда. Обеспечить 
гласность ассортимента и объемов поступающих в магазины товаров, 
графиков их завоза. Создать в каждом районе общественные комитеты по 
контролю за движением потребительских товаров ( от оптового звена
торговли или предприятия до потребителя ) из числа народных 
депутатов, работников правоохранительных органов и жителей. Комитеты 
создавать на сходах жителей с учетом рекомендаций педагогических 
коллективов школ и училищ.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Административным комиссиям исполкомов местных Советов народных 
депутатов по материалам комитетов налагать на должностных лиц, 
допустивших нарушения в распределении товаров и другие злоупотребления, 
штраф в пятикратном размере их среднемесячной заработной платы, а в 
необходимых случаях передавать материалы в следственные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Установить, что налагаемые штрафы взыскиваются по месту работы 
виновных в бесспорном порядке. Налоговым инспекциям установить 
контроль за их фактическим взысканием.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Кабинету Министров Республики Казахстан, облисполкомам и 
Алма-Атинскому горисполкому обеспечить изготовление талонов и 
визитных карточек, а также организацию введения указанного порядка на 
территории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5. Негосударственному сектору экономики, кооперативам и 
предпринимателям, ассоциациям и союзам, общественным фондам различного 
направления, учитывая сложности переживаемого переходного периода, 
организовать благотворительные столовые и магазины для оказания 
бесплатных услуг и реализации товаров по социально низким ценам 
конкретным бедствующим гражданам.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Органам местной власти оказывать всемерное содействие этим 
структурам для осуществления ими указанных акций милосердия.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Средствам массовой информации широко освещать благотворительную
деятельность этих и других структур, призывать деловой мир республики 
к тому, чтобы ни один страждующий не остался без внимания.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6. Министерству юстиции Республики Казахстан, Таможенному комитету  
Республики Казахстан, Министерству внутренних дел Республики Казахстан 
и Прокуратуре Республики Казахстан в недельный срок подготовить 
соответствующие нормативные акты Правительства республики, определяющие 
полномочия таможенной службы и милиции в обеспечении режима вывоза 
продукции за пределы республики, а также порядок досмотра транспортных 
средств и помещений, изъятия и обращения прдукции в собственность 
государства, процедуры наложения и взыскания штрафов.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Пункт 6 - с изменениями, внесенными Указом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Республики Казахстан от 4 февраля 1994 г. N 1543.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Рекомендовать профсоюзным, другим общественным организациям и
объединениям изыскать возможность увеличения выделения средств на 
оказание финансовой и натуральной помощи малообеспеченным слоям 
населения в связи с либерализацией цен. В этих целях наряду с другими 
мерами практиковать выпуск и размещение благотворительных займов и 
лотерей.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Кабинету Министров Республики Казахстан: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сохранить существующий порядок выделения автотранспортных средств 
инвалидам Великой Отечественной войны;
    принять необходимые решения и меры, связанные с выполнением 
настоящего Указа.
    9. Кабинету Министров Республики Казахстан, исполкомам областных 
Советов народных депутатов образовать комиссии для осуществления 
постоянного контроля за ходом выполнения настоящего Указа и ежемесячно, 
не позднее 5 числа, информировать об этом Президента Республики 
Казахстан.
       Президент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