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0ab0" w14:textId="2770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Министерства туризма, физической культуры и спорта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31 августа 1991 года N 417.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осуществления единой государственной политики в области туризма, физической культуры и спорта, развития потенциала и укрепления материально-технической базы этих сфер, более полного удовлетворения нужд и запросов населения в указанных видах услуг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Министерство туризма, физической культуры и спорта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Министерство туризма, физической культуры и спорта Казахской ССР: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организаций, объединений и предприятий республики, независимо от их ведомственной принадлежности, в области международного и внутреннего туризма, физической культуры и спорта;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реализацию эффективной государственной инвестиционной политики, перспективных приоритетных программ, направленных на развитие международного и внутреннего туризма, физической культуры и спорта, создание и укрепление их материально-технической базы и соответствующей инфраструктуры в республике;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предложений по совершенствованию законодательства Казахской ССР по вопросам туризма, физической культуры и спорта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Казахской ССР осуществить необходимые организационные меры по реализации настоящего Указа.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Указы от 20 декабря 1990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U900172 </w:t>
      </w:r>
      <w:r>
        <w:rPr>
          <w:rFonts w:ascii="Times New Roman"/>
          <w:b w:val="false"/>
          <w:i w:val="false"/>
          <w:color w:val="000000"/>
          <w:sz w:val="28"/>
        </w:rPr>
        <w:t>
 "О реорганизации органов государственного управления в Казахской ССР" в части второй - о Государственном комитете Казахской ССР по делам молодежи, физической культуре и спорту, от 12 августа 1991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U910396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 Министерства туризма Казахской ССР".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Казахской Советской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Социалистической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