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a1ff" w14:textId="3a0a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льготах инвалидам, участникам Великой Отечественной войны, воинам-интернационалистам, семьям погибших военнослужащих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Казахской Советской Социалистической Республики от 26 апреля 1990 г. N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     За последние годы повысился уровень социального и
материального обеспечения ветеранов войны, родителей и вдов воинов,
погибших в боях за Родину и при выполнении интернационального долга.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Вместе с тем республиканские и местные органы, руководители
предприятий и организаций не в полной мере проявляют заботу об
улучшении условий жизни ветеранов войны, допускают бездушное
отношение к их нуждам и потребностям, слабо реализуют принятые за
последние годы постановления Правительства по коренному улучшению
жилищно-бытового и медицинского обслуживания.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дальнейшего улучшения условий жизни ветеранов войны и
семей погибших воинов и в связи с 45-летием Победы советского народа
в Великой Отечественной войне, в дополнение к льготам, установленным
Постановлением Совета Министров СССР от 14 апреля 1990 года "О
мероприятиях в связи с празднованием 45-й годовщины Победы
советского народа в Великой Отечественной войне":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Совету Министров Казахской ССР, министерствам и ведомствам,
облисполкомам, Алма-Атинскому и Ленинскому горисполкомам,
предприятиям и организациям обеспечить в 1990 году жилой площадью
инвалидов и в 1991 году участников войны, а также лиц, к ним
приравненных, семьи погибших военнослужащих, стоящие в очереди на 1
января 1990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Освободить от квартирной платы участников Великой Отечественной
войны, воинов-интернационалистов и семьи погибших военнослужащих.
Распространить льготы, предусмотренные для инвалидов Великой
Отечественной войны в части оплаты коммунальных услуг (отопление,
водопровод, газ и электроэнергия), на участников Великой
Отечественной войны и воинов-интернационалистов. Предоставить
участникам Великой Отечественной войны право на безвозмездное
получение государственных и ведомственных домов и квартир, в которых
они проживают, в личную собственность.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Алма-Атинскому горисполкому приступить в 1991 году к
строительству республиканского клинического госпиталя для инвалидов
Великой Отечественной войны и воинов-интернационалистов. До
окончания его строительства передать для размещения госпиталя здание
первой городской больницы на 760 коек.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Совету Министров Казахской ССР распространить на участников
Великой Отечественной войны и воинов-интернационалистов денежную
норму расходов на питание и приобретение медикаментов на одного
больного в день в госпиталях (отделениях и палатах больничных
учреждений и диспансеров), установленную для инвалидов Великой
Отечественной войны.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в течение 1990 года телефонизацию квартир инвалидов
Великой Отечественной войны, семей погибших военнослужащих и
приравненных к ним в установленном порядке лиц, а в течение 1991
года - квартир участников Великой Отечественной войны и
воинов-интернационалистов.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Выделить для инвалидов, участников Великой Отечественной войны
и воинов-интернационалистов 1500 легковых автомашин из рыночного
фонда 1990 года для продажи в личное пользование.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выделение необходимых денежных средств для
приобретения и вручения участникам Великой Отечественной войны
памятных подарков стоимостью до 100 рублей, а также определить
порядок выделения средств на эти цели в хозрасчетных предприятиях и
бюджетных организациях.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Совету Министров Казахской ССР, министерствам, ведомствам,
облисполкомам, Алма-Атинскому, Ленинскому горисполкомам принять
дополнительные меры по выполнению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Президент
Казахской Советской Социалистической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