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3c00e" w14:textId="693c0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Указ Президента Республики Казахстан от 13 января 2014 года № 722 "Об утверждении Правил оформления, выдачи, замены, сдачи, изъятия, учета, хранения и уничтожения дипломатических и служебных паспортов Республики Казахстан и перечня должностных лиц Республики Казахстан, которым выдаются дипломатические и служебные паспорта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21 мая 2026 года № 1287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ПОСТАНОВЛЯЮ: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13 января 2014 года № 722 "Об утверждении Правил оформления, выдачи, замены, сдачи, изъятия, учета, хранения и уничтожения дипломатических и служебных паспортов Республики Казахстан и перечня должностных лиц Республики Казахстан, которым выдаются дипломатические и служебные паспорта Республики Казахстан" следующее изменение: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оформления, выдачи, замены, сдачи, изъятия, учета, хранения и уничтожения дипломатических и служебных паспортов Республики Казахстан, утвержденных вышеназванным Указом,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Паспорт выдается Министерством согласно перечню должностных лиц Республики Казахстан, которым выдаются дипломатические и служебные паспорта Республики Казахстан, утверждаемому Президентом Республики Казахстан (далее — перечень).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выдача Министром иностранных дел Республики Казахстан по согласованию с Президентом Республики Казахстан дипломатического и служебного паспортов Республики Казахстан лицам, не указанным в перечне.".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после дня его первого официального опубликования.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