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0209" w14:textId="16d0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апреля 2007 года № 314 "О мерах по модернизации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мая 2026 года № 1263.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утвержденном вышеназванным Указом, пункт 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утвержденном вышеназванным Указом, строку "заместитель Руководителя Администрации Президента Республики Казахстан"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 или помощник Президента Республики Казахстан по экономическим вопросам или советник Президента Республики Казахстан".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