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7bed" w14:textId="9db7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мая 2026 года № 1258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 (далее – изменения и дополнения).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12 июля 2026 года, за исключением абзацев: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 и дополнений, которые вводятся в действие с 1 января 2027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шестого, седьмого, восьмого, девятого, десятого, одиннадцатого, двенадцатого, четырнадцатого, пятнадцатого, шестнадцатого, сорок третьего и сорок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изменений и дополнений, которые вводятся в действие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2026 года № 1258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национальной безопасности Республики Казахстан (далее – Комитет национальной безопасности) – непосредственно подчиненный и подотчетный Президенту Республики Казахстан специальный государственный орган Республики Казахстан, осуществляющий руководство в пределах своих полномочий единой системой органов национальной безопасности Республики Казахстан (далее – органы национальной безопасности), разведывательной, контрразведывательной, оперативно-розыскной деятельностью, в области защиты и охраны Государственной границы Республики Казахстан (далее – Государственная граница), обеспечения правительственной связью и организации шифровальной работы, в области государственного контроля в сфере цифровизации в части кибербезопасности критически важных объектов цифровой инфраструктуры, пресечения актов терроризма и иных особо опасных преступных посягательств на личность, общество и государство, организации деятельности авиации органов национальной безопасности, выявления, пресечения, раскрытия и расследования коррупционных правонарушений, защиты государственных секретов, и является уполномоченным органом по защите государственных секретов в Республике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 обеспечение кибербезопасности сетей правительственной связи, республиканских сетей защищенной связи и сетей защищенной связи органов национальной безопасности;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 осуществление государственного контроля в сфере цифровизации в части кибербезопасности критически важных объектов цифровой инфраструктуры;";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второй изложить в следующей редакции: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цифровые ресурсы, которые предоставляются из цифровых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соглашениями;";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пятый изложить в следующей редакции: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научные исследования по проблемам обеспечения безопасности Республики Казахстан, разрабатывать и создавать цифровые системы и системы специальных видов связи;";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пятьдесят второй и пятьдесят третий изложить в следующей редакции: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межведомственную координацию по вопросам функционирования единого шлюза доступа к сети Интернет и единого шлюза электронной почты "цифрового правительства";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развитие единого шлюза доступа к сети Интернет и единого шлюза электронной почты "цифрового правительства";";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пятьдесят седьмой, пятьдесят восьмой, пятьдесят девятый, шестидесятый и шестьдесят первый изложить в следующей редакции: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"создавать и использовать оперативные учеты, справочные, цифровые системы и цифровые ресурсы, обеспечивающие решение задач оперативно-розыскной деятельности;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разрабатывать, приобретать, создавать (за исключением криптографических средств защиты), эксплуатировать и использовать цифровые системы и цифровые ресурсы, специальные технические средства, системы связи, сети телекоммуникаций специального назначения, системы передачи данных, средства защиты информации от утечки по техническим каналам, программное обеспечение к ним, вооружение и оснащение, организовывать шифровальную и дешифровальную работу. Заключать в этих целях договоры, контракты с государственными органами и организациями Республики Казахстан независимо от форм собственности, со специальными службами и с организациями иностранных государств;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приобретать, накапливать, формировать, регистрировать, хранить, обрабатывать, уничтожать, использовать, передавать, защищать цифровые ресурсы, содержащие сведения, составляющие государственные секреты;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эксплуатировать, осуществлять развитие, сопровождение, интеграцию, прекращение эксплуатации, защиту цифровых систем в защищенном исполнении, отнесенных к государственным секретам;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хранение, передачу, поиск, распространение, использование, защиту, регистрацию, подтверждение и уничтожение электронных документов и иных данных, содержащих сведения, составляющие государственные секреты, с использованием цифровых систем в защищенном исполнении, отнесенных к государственным секретам;";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"представлять по запросу уполномоченного органа по финансовому мониторингу сведения из собственных цифровых систем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34-10), 34-11), 34-12), 34-13), 34-14), 34-15), 34-16), 34-17), 34-18), 34-19), 34-20), 34-21), 34-22) и 34-23) следующего содержания: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"34-10) разработка и утверждение методики определения перечня и расчета объемов товаров, необходимых для выполнения мобилизационного заказа в соответствующей сфере, по согласованию с уполномоченным органом в области мобилизационной подготовки;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34-11) проведение анализа потребностей организаций, имеющих мобилизационный заказ в соответствии с методикой определения перечня и расчета объемов товаров, необходимых для выполнения мобилизационного заказа в соответствующей сфере,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34-12) внесение предложений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34-13) 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34-14) планирование, организация и руководство мобилизационной подготовкой организаций в соответствующей сфере государственного управления,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34-15) 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34-16) 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34-17) 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34-18) организация и проведение работы по бронированию военнообязанных;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34-19) 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34-20) разработка и (или) утверждение нормативных правовых актов в области мобилизационной подготовки и мобилизации в соответствующей сфере государственного управления;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34-21) разработка, согласование с уполномоченным органом в области мобилизационной подготовки и утверждение мобилизационных планов;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34-22) 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34-23) участие в проведении военно-экономических и командно-штабных учений;";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 разработка и утверждение правил организации архивного дела в органах национальной безопасности, создание и использование в этих целях цифровых систем;";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 разработка и утверждение правил проведения полиграфологических исследований и учета их результатов в цифровой системе в органах национальной безопасности;";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организация научно-исследовательской и опытно-конструкторской работы в области разработки средств защищенной связи, цифровых систем, средств вооружения и оснащения, включая специальные технические и иные средства;";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 обеспечение функционирования официального интернет-ресурса Комитета национальной безопасности и его участия в составе "цифрового правительства", организация и координация деятельности органов национальной безопасности по наполнению официального интернет-ресурса Комитета национальной безопасности информационными материалами;";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 разработка и утверждение правил осуществления деятельности по обеспечению кибербезопасности цифровых объектов органов национальной безопасности;";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"123) разработка и утверждение правил удостоверяющего центра кибербезопасности;";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"141) разработка и утверждение правил по организации пропуска через Государственную границу лиц, состоящих на оперативном учете в Единой цифровой системе "Беркут";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 разработка и утверждение правил обеспечения функционирования цифровых систем в органах национальной безопасности;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 разработка и утверждение совместно с заинтересованными государственными органами правил обеспечения взаимодействия цифровых ресурсов Комитета национальной безопасности и данных государственных органов;";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"194) разработка и утверждение правил отбора, накопления и обработки информации с использованием цифровых систем;";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"210) разработка и утверждение правил деятельности жилищных комиссий и работы цифровой системы органов национальной безопасности;";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"223) разработка и утверждение правил создания, эксплуатации, сопровождения, развития, интеграции, прекращения эксплуатации и защиты цифровых систем в защищенном исполнении, отнесенных к государственным секретам;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 разработка и утверждение правил сбора, обработки, хранения, передачи, поиска, распространения, использования, защиты, регистрации, подтверждения и уничтожения электронных документов и иных данных, содержащих сведения, составляющие государственные секреты, с использованием цифровых систем в защищенном исполнении, отнесенных к государственным секретам;";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224-1), 224-2) и 224-3) следующего содержания: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"224-1) разработка и утверждение правил выдачи, хранения, отзыва сертификатов открытого ключа электронной цифровой подписи и подтверждения принадлежности и действительности открытого ключа электронной цифровой подписи специальным корневым удостоверяющим центром Республики Казахстан;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224-2) участие в реализации государственной политики в сфере искусственного интеллекта;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224-3) разработка и (или) размещение модели искусственного интеллекта, платформенного программного продукта;";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"279) разработка и утверждение требований к цифровым системам и интернет-ресурсам военных, специальных учебных заведений органов национальной безопасности;";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"297) разработка и утверждение правил назначения сотрудников и военнослужащих нижестоящего состава на должности, подлежащие замещению составом сержантов и офицерским составом, при невозможности назначения на указанные должности сотрудников соответствующего состава органов национальной безопасности;";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313-16), </w:t>
      </w:r>
      <w:r>
        <w:rPr>
          <w:rFonts w:ascii="Times New Roman"/>
          <w:b w:val="false"/>
          <w:i w:val="false"/>
          <w:color w:val="000000"/>
          <w:sz w:val="28"/>
        </w:rPr>
        <w:t>313-17)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313-18)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313-19)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313-20)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"313-16) согласование требований для центров обработки данных, используемых для размещения цифровых объектов, содержащих государственные цифровые данные, данные ограниченного доступа или критически важных цифровых объектов, определяемых уполномоченным органом в сфере цифровизации;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313-17) согласование правил прохождения национального или международного технического аудита центра обработки данных, определяемых уполномоченным органом в сфере цифровизации;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313-18) осуществление государственного контроля в сфере цифровизации в части кибербезопасности критически важных объектов цифровой инфраструктуры;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313-19) выдача предписаний при выявлении нарушений требований законодательства Республики Казахстан в сфере цифровизации в части обеспечения кибербезопасности собственникам, владельцам критически важных цифровых объектов;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313-20) направление для исполнения предписаний при выявлении нарушений требований законодательства Республики Казахстан в сфере цифровизации в части обеспечения кибербезопасности собственникам, владельцам критически важных цифровых объектов;".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 создавать и использовать специализированные учеты и цифровые системы, обеспечивающие выполнение задач по защите Государственной границы;";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 участвовать в мероприятиях по обеспечению кибербезопасности цифровых объектов Пограничной службы;";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 осуществление системно-технического обслуживания объектов цифровой инфраструктуры Пограничной службы;";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32) изложить в следующей редакции: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осуществление деятельности по обеспечению кибербезопасности цифровых объектов Пограничной службы;";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делегирует полномочия своим заместителям и должностным лицам Службы;".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588 "Об утверждении Положения об Антитеррористическом центре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Антитеррористическом центре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выработка мер по взаимному обмену между государственными органами, входящими в состав Антитеррористического центра, информацией по вопросам противодействия экстремизму и терроризму, в том числе с использованием цифровой системы "Антитеррор", в порядке, определяемом совместным нормативным правовым актом;";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осуществлять хранение и использование служебных документов и материалов, необходимых для обеспечения деятельности Антитеррористического центра, при необходимости и по согласованию с государственными органами пользоваться их цифровыми системами в соответствии с законодательством Республики Казахстан.".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2014 года № 954 "О мерах по дальнейшему совершенствованию деятельности органов национальной безопасности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правительственной связи Комитета национальной безопасности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обеспечение кибербезопасности сетей правительственной связи, республиканских сетей защищенной связи и сетей защищенной связи органов национальной безопасности Республики Казахстан;";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 секретно;</w:t>
      </w:r>
    </w:p>
    <w:bookmarkEnd w:id="60"/>
    <w:bookmarkStart w:name="z1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секретно;".</w:t>
      </w:r>
    </w:p>
    <w:bookmarkEnd w:id="61"/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Секретно.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сентября 2019 года № 163 "О некоторых вопросах Комитета национальной безопасности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внешней разведки Комитета национальной безопасности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использовать цифровые системы и цифровые ресурсы государственных органов и организаций независимо от форм собственности в соответствии с законами Республики Казахстан, а также цифровые системы иностранных государств и международных организаций на основе международных договоров Республики Казахстан;</w:t>
      </w:r>
    </w:p>
    <w:bookmarkEnd w:id="63"/>
    <w:bookmarkStart w:name="z1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установленном порядке приобретать, использовать цифровые системы и цифровые ресурсы, специальные технические средства, системы связи, сети телекоммуникаций специального назначения, системы передачи данных, средства защиты информации от утечки по техническим каналам, программное обеспечение к ним, вооружение и оснащение, организовывать шифровальную и дешифровальную работы;";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 поддерживать бесперебойную работу и защищенность каналов связи, цифровых систем и цифровых ресурсов;";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 создание и использование ведомственного архива, справочных, цифровых систем и цифровых ресурсов;".</w:t>
      </w:r>
    </w:p>
    <w:bookmarkEnd w:id="66"/>
    <w:bookmarkStart w:name="z1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Указе Президента Республики Казахстан от 13 марта 2020 года № 282 "О некоторых вопросах Комитета национальной безопасности Республики Казахстан":</w:t>
      </w:r>
    </w:p>
    <w:bookmarkEnd w:id="67"/>
    <w:bookmarkStart w:name="z1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Авиационной службе Комитета национальной безопасности Республики Казахстан, утвержденном вышеназванным Указом:</w:t>
      </w:r>
    </w:p>
    <w:bookmarkEnd w:id="68"/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14 изложить в следующей редакции: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использовать базы данных и цифровые системы государственных органов, необходимые для выполнения возложенных задач и функций;".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июля 2025 года № 944 "О некоторых вопросах Комитета национальной безопасности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по противодействию коррупции Комитета национальной безопасности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запрашивать и получать от государственных органов, организаций, должностных лиц необходимую информацию и материалы, в том числе из цифровых ресурсов, в порядке, установленном законодательством Республики Казахстан;";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 в соответствии с законодательством Республики Казахстан использовать цифровые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внедрять и развивать цифровые системы и цифровые инструменты для выявления коррупционных правонарушений;";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 участие в реализации политики кибербезопасности, обеспечении и совершенствовании технической и информационной деятельности Службы;</w:t>
      </w:r>
    </w:p>
    <w:bookmarkEnd w:id="74"/>
    <w:bookmarkStart w:name="z1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эксплуатация цифровых систем, обеспечивающих решение задач, возложенных на Службу, а также участие в их разработке, создании, модернизации и приобретении;".</w:t>
      </w:r>
    </w:p>
    <w:bookmarkEnd w:id="75"/>
    <w:bookmarkStart w:name="z1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