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6a5" w14:textId="e15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Специальным административным районом Макао Китайской Народной Республики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2026 года № 1255.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Специальным административным районом Макао Китайской Народной Республики о взаимной правовой помощи по уголовным делам.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Макао Китайской Народной Республики о взаимной правовой помощи по уголовным делам, разрешив вносить изменения и дополнения, не имеющие принципиального характера.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1255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Специальным административным районом Макао Китайской Народной Республики о взаимной правовой помощи по уголовным делам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Специальный административный район Макао Китайской Народной Республики (далее – САР Макао), должным образом уполномоченный на заключение настоящего Соглашения Центральным народным правительством Китайской Народной Республики, в дальнейшем именуемые "Стороны",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укреплять сотрудничество в области противодействия преступности,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положениями настоящего Соглашения и своим законодательством предоставляют друг другу максимальную правовую помощь по уголовным делам.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включает в себя следующее: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доставку и вручение документов и повесток;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определение местонахождения или идентификацию лиц или предметов;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получение доказательств, в том числе показаний и заявлений от лиц;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содействие в явке лиц, находящихся под стражей, и других лиц для дачи показаний или оказания помощи;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проведение обысков и выемок;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осмотр предметов и документов;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предоставление информации, документов и записей, включая судебные или официальные записи;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 выявление и конфискация орудий и доходов от преступной деятельности;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передача имущества, в том числе временная передача предметов; 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j) любые другие формы правовой помощи, предусмотренные законодательством Запрашиваемой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Соглашения "уголовные дела" означают расследования, преследования или разбирательства по преступлениям, наказание за которые на момент направления запроса о помощи подпадает под юрисдикцию Запрашивающей Стороны.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применяется к: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выдаче скрывающихся преступников;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приведению в исполнение приговоров, за исключением случаев, разрешенных законодательством Запрашиваемой Стороны и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передаче осужденных лиц; и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процедуре по передаче уголовных дел.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направлено исключительно на оказание взаимной правовой помощи между Сторонами. Положения настоящего Соглашения не ведут к возникновению у любых лиц права получать, скрывать или исключать какие-либо доказательства либо препятствовать исполнению запроса.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Ничто в настоящем Соглашении не дает Стороне права осуществлять юрисдикцию на территории другой Стороны или выполнять функции, которые принадлежат исключительно органам этой Стороны.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Центральные органы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осуществляют сотрудничество через свои центральные органы.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 для Республики Казахстан являются: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Верховный Суд – по запросам о правовой помощи в ходе судебного разбирательства;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Генеральная прокуратура – по всем другим запросам о правовой помощи.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Центральным органом для САР Макао является Государственная прокуратура САР Макао.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Каждая Сторона может изменить свой центральный орган, и в этом случае она должна проинформировать другую Сторону о таком изменении в письменной форме.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содержание запросов о правовой помощи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Запрос о правовой помощи составляется в письменной форме и может быть направлен посредством технических средств коммуникаций. Оригинал запроса одновременно направляется по почте.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должен содержать следующее: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наименование компетентного органа, составившего запрос;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цель и описание запрашиваемой помощи;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описание расследования или судебного разбирательства, включая краткое изложение соответствующих фактов, применимых законов и положения о сроках давности;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причины, по которым запрашиваются доказательства, информация или иные мероприятия;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конкретный способ или процедуру, которую желательно применить Запрашиваемой Стороне при исполнении запроса; и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срок, в течение которого запрос должен быть исполнен с указанием причины.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мере необходимости и возможности запрос также должен содержать: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информацию о личности и местонахождении лица, которому необходимо вручить документы, его отношении к уголовному расследованию и судебным разбирательствам и способе, которым должно быть произведено вручение;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информацию о личности, гражданстве и местонахождении лица, которое должно дать показания или оказать помощь;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информацию о личности лица, предмете или документе, местонахождение которых должно быть установлено;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максимально точное описание места или лица, которые подлежат обыску, и средств, которые подлежат изъятию, доставлению или конфискации;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перечень вопросов, которые необходимо задать заслушиваемому лицу;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требование о соблюдении конфиденциальности и его обоснование;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информацию о выплатах и компенсациях, на получение которых имеет право вызванное лицо;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h) любую другую информацию, которая может быть предоставлена Запрашиваемой Стороне, чтобы способствовать исполнению запроса.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Если предоставленная Запрашивающей Стороной информация окажется недостаточной, Запрашиваемая Сторона может запросить дополнительную информацию.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 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Сторонами не согласовано иное: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запрос о правовой помощи и все остальные соответствующие документы и информация составляются на официальном языке Запрашивающей Стороны с переводом на официальный язык Запрашиваемой Стороны или на английский язык;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ответ на запрос дается на официальном языке Запрашиваемой Стороны и переводится на официальный язык Запрашивающей Стороны или на английский язык. 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предоставлении правовой помощи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 вправе отказать полностью или частично в оказании запрашиваемой правовой помощи, если: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исполнение запроса может: в отношении Республики Казахстан – нанести ущерб ее суверенитету, безопасности, общественному порядку или другим существенным интересам; либо в отношении САР Макао – нанести ущерб национальной обороне, иностранным делам и суверенитету Китайской Народной Республики или безопасности, общественному порядку или другим существенным интересам Китайской Народной Республики или любой из ее частей, включая САР Макао;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действие или бездействие не является преступлением согласно ее законодательству;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условия для исполнения определенных видов правовой помощи, предусмотренных настоящим Соглашением, не соблюдены;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 Запрашиваемая Сторона сочтет, что запрос противоречит ее законодательству или применимым международным договорам;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 запрос относится к преступлению, которое в соответствии с законодательством Запрашивающей Стороны наказуемо смертной казнью, пожизненным заключением или тюремным заключением на неопределенный срок, или к наказанию, которое может причинить физический вред лицу, если Запрашивающая Сторона не предоставит достаточные гарантии Запрашиваемой Стороне, что такие наказания не будут назначены;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 Запрашиваемая Сторона имеет основания полагать, что запрос о правовой помощи направлен в целях преследования или наказания лица по признаку расы, вероисповедания, национальности, этнического происхождения; политическим убеждениям, социальному положению или положение этого лица может быть ухудшено по любой из этих причин;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 Запрашиваемая Сторона считает, что преступление, по которому направлен запрос, является политическим преступлением или преступлением, связанным с политическим преступлением;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h) запрос о помощи относится к преступлению, рассматриваемому законодательством Запрашиваемой Стороны исключительно как воинское преступление, которое не является преступлением по обычному уголовному праву;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i) запрос о помощи касается преследования лица за преступление, за которое лицо было осуждено, оправдано или помиловано в Запрашиваемой Стороне;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j) запрос о правовой помощи направлен на преследование лица за преступление, за которое лицо не может быть привлечено к ответственности по причине истечения срока давности по законодательству Запрашиваемой Стороны; или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k) Запрашивающая Сторона не может обеспечить какие-либо условия по конфиденциальности или ограничению использования запрошенных материалов.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g)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 преступление политического характера или преступление, связанное с политическим преступлением, не включает: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убийство или покушение на жизнь, или посягательство на личность Главы государства либо Главы правительства или членов их семей;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любое уголовно наказуемое деяние, которое на основании международного многостороннего договора, применимого к обеим Сторонам, не рассматривается Сторонами как политическое преступление или преступление, связанное с политическим преступлением.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Прежде чем отказать в предоставлении правовой помощи центральные органы Сторон консультируются друг с другом, чтобы определить, может ли правовая помощь быть предоставлена на таких условиях, которые Запрашиваемая Сторона сочтет необходимыми.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Любой отказ в предоставлении правовой помощи должен быть мотивированным.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Если Запрашивающая Сторона принимает правовую помощь в соответствии с условиями,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она должна их соблюдать.</w:t>
      </w:r>
    </w:p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Исполнение запросов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Запросы о правовой помощи исполняются в соответствии с законодательством Запрашиваемой Стороны как можно скорее. Запрашиваемая Сторона вправе действовать в порядке, предложенном Запрашивающей Стороной, если это не противоречит законодательству Запрашиваемой Стороны.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Запрашиваемая Сторона вправе отсрочить исполнение запроса, если такое исполнение служит препятствием расследованиям или судебным разбирательствам по уголовным делам, осуществляемым в ее юрисдикции.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Прежде чем отсрочить оказание правовой помощи центральные органы Сторон консультируются друг с другом, чтобы определить, может ли правовая помощь быть предоставлена полностью или частично либо на таких условиях, которые Запрашиваемая Сторона сочтет необходимыми.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информирует о принятом решении об отсрочке исполнения запроса, которое должно быть мотивированным.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Запрашиваемая Сторона как можно скорее информирует Запрашивающую Сторону о любых обстоятельствах, которые могут привести к значительной задержке исполнения запроса.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Запрашивающая Сторона просит об этом, Запрашиваемая Сторона сообщает о дате и месте исполнения запроса, чтобы соответствующие должностные лица Запрашивающей Стороны могли присутствовать, если Запрашиваемая Сторона дает на это согласие.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Запрашиваемая Сторона информирует Запрашивающую Сторону о результатах исполнения запроса о помощи.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на использование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не вправе использовать или передавать любую информацию или доказательства, полученные в соответствии с настоящим Соглашением, для каких-либо иных целей, кроме расследований или судебных разбирательств, указанных в запросе, без предварительного согласия Запрашиваемой Стороны.</w:t>
      </w:r>
    </w:p>
    <w:bookmarkEnd w:id="83"/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Защита конфиденциальности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Сторона, если ее об этом просят, должна сохранить конфиденциальность запроса о правовой помощи, его содержания, соответствующих документов и любых действий, предпринятых в соответствии с запросом. Если запрос не может быть исполнен конфиденциально, Запрашиваемая Сторона информирует об этом Запрашивающую Сторону, которая затем определяет, подлежит ли запрос исполнению.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Запрашивающая Сторона, если ее об этом просят, сохраняет конфиденциальность информации и доказательств, предоставленных Запрашиваемой Стороной, за исключением случаев, когда информация и доказательства необходимы для расследований или разбирательств, описанных в запросе.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Доставка и вручение документов и повесток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производит вручение документов, переданных ей с этой целью Запрашивающей Стороной.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Запрашиваемая Сторона после вручения направляет Запрашивающей Стороне об этом подтверждение с подписью должностного лица или печатью органа, осуществившего вручение, с указанием даты, времени, места и способа вручения, а также сведений о лице, которому вручены документы. Если вручение не может быть осуществлено, Запрашиваемая Сторона как можно скорее информирует об этом Запрашивающую Сторону и сообщает о причинах невручения.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Запрашивающая Сторона передает запрос о вручении повесток не менее чем за девяносто (90) дней до даты назначенной явки. В срочных случаях Стороны могут договориться о более коротком сроке.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Лицо, не явившееся по повестке, не подлежит наказанию или мерам принуждения в соответствии с законодательством любой из Сторон, даже если повестка содержит предупреждение о возможном наказании.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4"/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безопасности</w:t>
      </w:r>
    </w:p>
    <w:bookmarkEnd w:id="9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Лицо, которое соглашается предоставить доказательства или оказать помощь в Запрашивающей Стороне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может подвергаться уголовному преследованию, задержанию, осуждению, наказанию или любому другому ограничению его личной свободы в Запрашивающей Стороне за действия, бездействие или судимости, совершенные до его прибытия и не указанные в запросе, а также Запрашивающая Сторона не может требовать от этого лица предоставления доказательств или оказания помощи в любом расследовании или судебном разбирательстве, кроме тех, к которым относится запрос.</w:t>
      </w:r>
    </w:p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указанное в нем лицо: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 покидает Запрашивающую Сторону в течение пятнадцати (15) суток с того момента, когда оно было официально уведомлено о том, что его присутствие более не является необходимым. Однако этот срок не включает в себя период, в течение которого это лицо не покинуло Запрашивающую Сторону по независящим от него причинам;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покинув Запрашивающую Сторону, добровольно возвратилось обратно.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не давшее согласия по запросу, направленному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или не принявшее приглашение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может по этой причине подвергаться какому-либо наказанию и в отношении него не могут применяться какие-либо принудительные меры, даже если иное предусмотрено в запросе или повестках.</w:t>
      </w:r>
    </w:p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99"/>
    <w:bookmarkStart w:name="z11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местонахождения или идентификация лиц и предметов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 должна принять меры по установлению местонахождения или идентификации личности любого лица, которое предположительно, как указано в запросе, находится под ее юрисдикцией.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Любая Сторона вправе запросить другую Сторону установить местонахождение, идентифицировать предметы и сообщить соответствующие данные или применить любые другие меры, которые позволят определить местонахождение и осуществить идентификацию.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Содействие в явке лиц, находящихся под стражей, для дачи показаний или оказания помощи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находящееся под стражей в Запрашиваемой Стороне, явка которого запрашивается в Запрашивающую Сторону для предоставления доказательств или оказания помощи в расследовании, может быть временно передано для этой цели Запрашивающей Стороне при условии, что лицо и Запрашиваемая Сторона дали согласие в письменной форме и Запрашивающая Сторона гарантирует содержание лица под стражей и последующее его возвращение Запрашиваемой Стороне в течение срока, указанного Запрашиваемой Стороной, который не может превышать шести (6) месяцев. Запрашивающая Сторона вправе запросить продление указанного срока.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передаче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может быть отказано, если: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лицо не дает согласия на его передачу;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требуется присутствие лица в уголовных разбирательствах, которые осуществляются в Запрашиваемой Стороне;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временная передача может привести к увеличению срока лишения его свободы;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имеются другие существенные основания против временной передачи лица Запрашивающей Стороне.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Временно переданное лицо должно содержаться под стражей в Запрашивающей Стороне и во время его транзита.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третья сторона желает временно передать лицо, содержащееся под стражей, в одну из Сторон или из нее через другую Сторону, Запрашиваемая Сторона может разрешить транзит этого лица в случае, если данное лицо не является гражданином или резидентом Запрашиваемой Стороны или транзит не противоречит ее законодательству.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Запрашиваемая Сторона информирует лицо, находящееся под стражей, о том, что оно имеет право отказаться от явки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об иммунитетах,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лицо подлежит освобождению по законодательству или решению Запрашиваемой Стороны, она уведомляет Запрашивающую Сторону, которая должна освободить лицо из-под стражи.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содержания под стражей переданного лица в Запрашивающей Стороне засчитывается в срок наказания, назначенного в Запрашиваемой Стороне.</w:t>
      </w:r>
    </w:p>
    <w:bookmarkEnd w:id="113"/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14"/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Содействие в явке других лиц для дачи показаний или оказания помощи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может запросить помощь у Запрашиваемой Стороны в обеспечении возможности явки лица в Запрашивающую Сторону для дачи показаний или оказания помощи в расследованиях или в судебных разбирательствах. Это лицо должно быть проинформировано о любых подлежащих выплатах и компенсациях.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убедится, что Запрашивающая Сторона предпримет соответствующие меры для обеспечения безопасности этого лица, то она просит это лицо явиться в Запрашивающую Сторону для дачи показаний или оказания помощи в расследованиях или в судебных разбирательствах.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 информирует лицо о том, что оно имеет право отказаться от явки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об иммунитетах,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как можно скорее информирует Запрашивающую Сторону об ответе лица. В случае согласия лица Запрашиваемая Сторона принимает необходимые меры по содействию явке этого лица в Запрашивающую Сторону.</w:t>
      </w:r>
    </w:p>
    <w:bookmarkEnd w:id="118"/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19"/>
    <w:bookmarkStart w:name="z14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Обыск и выемка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Запрашиваемая Сторона в соответствии со своим законодательством производит обыск, выемку и передачу предметов или документов при условии, что запрос о правовой помощи содержит информацию, которая обосновывает необходимость проведения таких действий.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случае выемки предметов и документов Запрашиваемая Сторона должна удостовериться в их подлинности. Если в соответствии с законодательством Запрашиваемой Стороны осуществление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требует специального решения компетентного органа, такое решение должно быть представлено Запрашивающей Стороной.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Изъятые материалы могут быть переданы Запрашивающей Стороне на условиях, определенных Запрашиваемой Стороной. В случае неполучения согласия на эти условия, Запрашиваемая Сторона может отказать в их передаче.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Положения настоящей статьи не должны наносить ущерб правам и интересам Запрашиваемой Стороны и добросовестным третьим лицам.</w:t>
      </w:r>
    </w:p>
    <w:bookmarkEnd w:id="123"/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24"/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Орудия и доходы от преступной деятельности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Запрашиваемая Сторона по запросу и в соответствии со своим законодательством принимает меры по установлению орудий или доходов от преступной деятельности в пределах ее юрисдикции и уведомляет Запрашивающую Сторону о результатах его рассмотрения.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Запрашиваемая Сторона обращается с находящимися в ее распоряжении орудиями и доходами от преступной деятельности,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соответствии со своим законодательством.</w:t>
      </w:r>
    </w:p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Запрашиваемая Сторона распоряжается конфискованными орудиями и доходами от преступной деятельности, указанными в пункте 1 настоящей статьи, в соответствии со своим законодательством. Запрашиваемая Сторона в пределах, разрешенных ее законодательством, и на таких условиях, которые она сочтет целесообразными, может передать их Запрашивающей Стороне.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должны наносить ущерб правам и интересам Сторон и добросовестным третьим лицам.</w:t>
      </w:r>
    </w:p>
    <w:bookmarkEnd w:id="128"/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29"/>
    <w:bookmarkStart w:name="z1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Получение доказательств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Запрашиваемая Сторона собирает доказательства, в том числе заявления и показания лиц, или требует от них представления доказательств или других материалов для предоставления Запрашивающей Стороне в соответствии со своим законодательством. 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предоставлении помощи,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может быть отказано исключительно на основании банковской тайны. </w:t>
      </w:r>
    </w:p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в соответствии с ее законодательством может разрешить должностным лицам Запрашивающей Стороны присутствовать при исполнении запроса. Запрашивающая Сторона может через Запрашиваемую Сторону задать вопросы лицу, от которого необходимо получить показания.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предоставляющее показания или доказательства в Запрашиваемой Стороне по запросу, направленному в соответствии с настоящей статьей, может отказаться от дачи показаний или предоставления доказательств, если это позволяет законодательство Запрашиваемой Стороны, и за это лицо не может быть привлечено к какой-либо ответственности.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Когда лицо заявляет о наличии права отказаться от предоставления показаний или доказательств в соответствии с законодательством Запрашивающей Стороны, Запрашивающая Сторона информируется о таком заявлении, а показания или доказательства подлежат получению, если только Запрашивающая Сторона не подтвердит обоснованность такого заявления.</w:t>
      </w:r>
    </w:p>
    <w:bookmarkEnd w:id="134"/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35"/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Возвращение предметов и имущества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предметы и имущество, переданные Запрашивающей Стороне, возвращаются как можно скорее, кроме случаев, когда Запрашиваемая Сторона отказывается от своего права на их получение.</w:t>
      </w:r>
    </w:p>
    <w:bookmarkEnd w:id="137"/>
    <w:bookmarkStart w:name="z16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38"/>
    <w:bookmarkStart w:name="z16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информации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 законодательством Запрашиваемая Сторона может предоставить копии общедоступных официальных документов или записей.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предоставить любые другие официальные документы или записи, находящиеся в ее распоряжении, но не являющиеся общедоступными, в том же объеме и на тех же условиях, в которых такие документы или записи были бы доступны ее собственным правоохранительным органам и судебным органам.</w:t>
      </w:r>
    </w:p>
    <w:bookmarkEnd w:id="141"/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и представительство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Запрашиваемая Сторона по запросу Запрашивающей Стороны может принять необходимые меры по юридическому представительству и оказанию помощи в своей юрисдикции в любых разбирательствах, возникающих в связи с запросом о правовой помощи. В случае, если Запрашивающая Сторона самостоятельно примет меры по юридическому представительству и помощи, она несет все расходы.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Запрашиваемая Сторона несет общие расходы в связи с исполнением запроса о правовой помощи, за исключением: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расходов, связанных с транспортировкой лица в Запрашиваемую Сторону или из нее, а также любых сборов, вознаграждений или расходов, подлежащих оплате лицам во время пребывания в Запрашивающей Стороне на основании запроса, направленного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расходов, связанных с доставкой любых предметов и имущества;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расходов на проведение экспертиз, за исключением случаев, когда Стороны договорились об ином;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гонораров адвоката, понесенных по запросу Запрашивающей Стороны;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расходов на переводы.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Расходы непредвиденного характера покрываются Сторонами на согласованных условиях.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Стороны покрывают расходы, связанные с реализацией настоящего Соглашения, в пределах, допустимых их законодательством. В случае, когда расходы превышают такие пределы, Стороны могут урегулировать вопрос путем консультаций.</w:t>
      </w:r>
    </w:p>
    <w:bookmarkEnd w:id="151"/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52"/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Допустимость документов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подписанные должностным лицом и надлежащим образом скрепленные печатью центрального органа или компетентных органов, считаются заверенными и допустимыми для всех целей настоящего Соглашения и не требуют дальнейшей легализации, удостоверения или подтверждения подлинности.</w:t>
      </w:r>
    </w:p>
    <w:bookmarkEnd w:id="154"/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55"/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Соотношение с другими международными соглашениями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влияет на реализацию обеими Сторонами любых применимых к ним международных соглашений. </w:t>
      </w:r>
    </w:p>
    <w:bookmarkEnd w:id="157"/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58"/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разногласий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связи с применением или толкованием настоящего Соглашения, разрешаются путем проведения консультаций и переговоров между центральными органами Сторон. Если центральные органы не могут прийти к согласию, разногласия должны быть урегулированы по дипломатическим каналам.</w:t>
      </w:r>
    </w:p>
    <w:bookmarkEnd w:id="160"/>
    <w:bookmarkStart w:name="z18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61"/>
    <w:bookmarkStart w:name="z18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</w:t>
      </w:r>
    </w:p>
    <w:bookmarkEnd w:id="16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письменному согласию Сторон в настоящее Соглашение могут вноситься поправки. Такие поправки будут являться неотъемлемыми частями настоящего Соглашения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настоящего Соглашения.</w:t>
      </w:r>
    </w:p>
    <w:bookmarkStart w:name="z1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163"/>
    <w:bookmarkStart w:name="z1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 и прекращение действия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заключено на неопределенный срок и вступает в силу по истечении тридцати (30) дней с даты получения по дипломатическим каналам последнего письменного уведомления о выполнении Сторонами соответствующих правовых процедур, необходимых для вступления в силу настоящего Соглашения.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Соглашение прекращает свое действие по истечении ста восьмидесяти (180) дней с даты получения одной из Сторон письменного уведомления другой Стороны о намерении прекратить действие настоящего Соглашения.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процедуры, начатые в период его действия, остаются в силе до их полного выполнения.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применяется к любым запросам, переданным после его вступления в силу, независимо от даты совершения преступления.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будучи должным образом на то уполномоченные, подписали настоящее Соглашение.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_____________ 20 __ года в двух экземплярах, каждый на казахском, китайском и английском языках, причем все тексты имеют одинаковую силу.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разногласий в толковании настоящего Соглашения, Стороны будут обращаться к тексту на английском языке.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Специальный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административный район Макао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Китайской Народной Республики
</w:t>
            </w:r>
          </w:p>
        </w:tc>
      </w:tr>
    </w:tbl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