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86bd" w14:textId="8068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миграционной политики в целях создания благоприятных условий для привлечения высококвалифицированных специалистов, иностранных инвесторов и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2026 года № 1242.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благоприятных условий и конкурентного режима привлечения высококвалифицированных специалистов, иностранных инвесторов и предпринимателей с целью обеспечения технологического и экономического роста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ключевыми направлениями миграционной политики по привлечению иностранных инвестиций и человеческого капитала: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от преимущественно разрешительно-квотной к стимулирующей модели миграционной политики, ориентированной на привлечение иностранных инвесторов и востребованных высококвалифицированных специалистов;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конкурентного режима резидентства для долгосрочного проживания и деятельности иностранных граждан, вносящих вклад в развитие экономики страны;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и цифровизацию иммиграционных процедур, в том числе по принципу "одного окна";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позиционирование Казахстана как регионального хаба для привлечения иностранных инвесторов, квалифицированных кадров и талантов.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до 31 декабря 2026 года обеспечить проведение реформы по улучшению инвестиционного климата и привлечению иностранных высококвалифицированных специалистов, включающей: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упрощение условий въезда и пребывания на территории Республики Казахстан иностранных граждан путем унификации следующих действующих виз: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бизнес-виза - для инвесторов, предпринимателей, членов советов директоров и лиц, привлекаемых к работе в системе государственного управления;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виза квалифицированного работника - для специалистов при наличии предложения о работе, соответствующего установленным критериям по уровню заработной платы и профилю вакансии, а также для научных и медицинских работников, деятелей культуры и искусства, выпускников ведущих зарубежных высших учебных заведений, специалистов востребованных профессий согласно перечню, утверждаемому Правительством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виза временного работника - для занятости в рамках конкретных инвестиционных проектов, одобренных Правительством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"Алтын виза" с законодательной регламентацией порядка и условий ее получения участниками программы инвестиционного налогового резидентства Международного финансового центра "Астана" (далее - МФЦА), держателями бизнес-визы - после первого месяца пребывания, держателями визы квалифицированного работника - по истечении шести месяцев, за исключением IT-специалистов, для которых срок составляет один месяц, держателями визы временного работника - по истечении одного года;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обладателям "Алтын виза" следующих преференций: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уплаты индивидуального подоходного налога, налогов на имущество и землю;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всеобщего декларирования доходов и имущества;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равный с гражданами Республики Казахстан доступ к государственным и финансовым услугам;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трудовой и (или) профессиональной деятельности в соответствии с квалификацией вне квоты и без необходимости получения разрешения;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преференций, предусмотренных "Алтын виза", для всех членов семьи его держателя;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единой цифровой платформы "QazETA" с модулем "е-Residency" для подачи, приема и обработки заявок иностранных граждан, обеспечивающей централизованное рассмотрение обращений, предоставление консультационной и языковой поддержки, прозрачный контроль статуса, фиксированные сроки рассмотрения и автоматическую проверку документов, адаптированную к особенностям правовых систем государств происхождения (стран-доноров), а также обеспечение ее сервисной интеграции с "Astana Hub" и другими информационными системами для предоставления иностранным специалистам и компаниям регистрационных, идентификационных и сопутствующих услуг в режиме "одного окна" ("One-Stop Shop");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программы "e-Residency Invest", предусматривающей добровольное участие электронных резидентов в размещении свободных остатков денежных средств на счетах в банках - партнерах программы и инвестировании в финансовые инструменты и проекты в Республике Казахстан и в юрисдикции МФЦА через банки, брокеров, управляющих инвестиционным портфелем, операторов инвестиционных платформ и иных уполномоченных участников финансового рынка;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идентификационного документа (ID) резидента — единого цифрового документа, приравненного по функционалу к удостоверению личности гражданина Республики Казахстан для доступа обладателя "Алтын виза" к государственным и финансовым услугам;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автоматического признания дипломов ведущих зарубежных вузов без процедуры нострификации;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упрощенного порядка допуска к лицензируемым видам деятельности для иностранных инвесторов и высококвалифицированных специалистов, имеющих действующие зарубежные сертификаты и прошедших подготовку в признанных образовательных центрах, включая программы переподготовки и тестирования на знание национальных норм;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для иностранных инвесторов и высококвалифицированных специалистов режима беспошлинного ввоза личного имущества;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социального пакета, предусматривающего доступ иностранных инвесторов и высококвалифицированных специалистов, а также членов их семей к медицинским и образовательным услугам на условиях, определяемых Правительством Республики Казахстан;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разработку упрощенного порядка правового и методического оформления моделей гибридной трансграничной занятости иностранных IT-специалистов, предусматривающих их проживание на территории Республики Казахстан при одновременном выполнении работ (оказании услуг) в пользу иностранных организаций, совмещении нескольких договорных отношений, консультировании зарубежных команд и получении доходов из смешанных источников.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октября 2026 года разработать и утвердить план мероприятий по позиционированию Республики Казахстан как регионального хаба, определив: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страны - доноры иностранных инвестиций и квалифицированных кадров;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инструменты маркетинга и продвижения иммиграционных программ за рубежом;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нефинансовые стимулы для закрепления временных иностранных инвесторов и высококвалифицированных кадров в стране на постоянной основе;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перспективные меры по развитию безбарьерной среды для передвижения и ведения деятельности в рамках интеграционных объединений с участием Республики Казахстан, включая вопрос взаимного признания статуса резидента;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31 декабря 2026 года принять меры по продвижению 1Т-экосистемы Республики Казахстан на международном уровне, привлечению иностранных IT-специалистов и компаний, а также по формированию конкурентных условий для развития и локализации технологического бизнеса, включая: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институционализацию партнерств с международными технологическими компаниями, включая заключение соглашений о сотрудничестве, открытие совместных программ, R&amp;D-центров и акселерационных инициатив;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цифровых платформ с таргетированием на инвесторов, предпринимателей и 1Т-специалистов;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 промышленную эксплуатацию пилотных проектов: "Digital Nomad Residency" -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услуг, а также "е-Residency" - по присвоению иностранцам и лицам без гражданства статуса электронного резидента и дистанционному оказанию им государственных услуг и сервисов через мобильное приложение платформы "e-Residency";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"Almaty AI Hub" в городе Алматы как специализированной площадки развития искусственного интеллекта и цифровых решений, обеспечив его сервисную интеграцию с государственной платформой "е-Residency" для привлечения и обслуживания иностранных разработчиков, исследователей и технологических компаний;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нормативной базы, включая внедрение принципов "Cloud First Policy" и "Data Embassy";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 городах Астане и Алматы зон с обязательным англоязычным сервисом для иностранных IT-специалистов и членов их семей, включая предоставление услуг в медицинских организациях, организациях образования, фронт-офисах государственных услуг, подразделениях полиции, коммунальных службах, городской навигации, цифровых городских сервисах, а также в системе экстренного оповещения и реагирования;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31 декабря 2026 года совместно с МФЦА принять меры по улучшению деятельности Центра по привлечению инвесторов и иностранных специалистов, включая: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отдельного механизма оперативного рассмотрения досудебных споров по обоюдному согласию сторон с участием иностранных IT-специалистов и членов их семей, включая трудовые, арендные, банковские, образовательные и потребительские споры, с предоставлением англоязычного сопровождения и установлением регламентированных сроков рассмотрения обращений;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участников программы инвестиционного налогового резидентства МФЦА и иностранных высококвалифицированных специалистов, а также членов их семей, в том числе предусматривающих внесение изменений и дополнений в действующее законодательство Республики Казахстан, включая: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критериев налогового резидентства в части сокращения минимального срока фактического пребывания физического лица на территории Республики Казахстан с 90 до 30 календарных дней в течение налогового периода, что позволит повысить привлекательность юрисдикции МФЦА для мобильных инвесторов и высококвалифицированных специалистов с учетом международной практики;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отмену фиксированного сбора за выдачу сертификата налогового резидентства МФЦА;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31 декабря 2026 года обеспечить принятие нормативных правовых актов, необходимых для реализации настоящего Указа.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Национальному Банку Республики Казахстан совместно с агентствами Республики Казахстан по регулированию и развитию финансового рынка, по финансовому мониторингу: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созданию благоприятного финансового режима для иностранных инвесторов, высококвалифицированных специалистов и электронных резидентов, вносящих вклад в развитие экономики страны;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эмиссию оператором программы "е-Residency" платежных карт для электронных резидентов через регуляторную "песочницу" Национального Банка Республики Казахстан с последующим выходом на постоянный лицензируемый режим как платежной организации первой категории.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внесение отчетной информации о результатах работы по итогам года в Администрацию Президента Республики Казахстан до 1 февраля 2027 года;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его подписания.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