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d06" w14:textId="24e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"Национальный" государственным архивам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2026 года № 1234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 г.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 ПОСТАНОВЛЯЮ: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"Национальный" государственным архивам.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 № 1234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статуса "Национальный" государственным архивам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статуса "Национальный" государственным архивам (далее – Правила) разработаны в соответствии с пунктом 2 статьи 1-2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 и определяют порядок и условия присвоения статуса "Национальный" государственным архивам.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государственным архивам, претендующим на присвоение статуса "Национальный"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"Национальный" присваивается государственным архивам, деятельность которых имеет в области архивного дела особую государственную и общественную значимость, и соответствующим следующим требованиям: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стабильной и эффективной деятельности в соответствии с утвержденными планами работ не менее двадцати лет;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инноваций в своей деятельности для повышения профессионализма, эффективности, качества и результативности работы;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отдельно стоящего специализированного здания, находящегося на балансе государственного архива и оснащенного оборудованием по обеспечению сохранности документов (реставрационное оборудование, оборудование по оцифровке документов, системы климат-контроля, пожарной сигнализации, газового пожаротушения, кондиционирования, видеонаблюдения, электронного и металлодетекторного контроля входа в здание);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цифровой системы учета, хранения и обеспечения доступа к документам, соответствующей современным требованиям;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постоянное развитие материально-технической базы, обеспечиваемое за счет оказания платных видов услуг;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составе архивного фонда особо ценных документов, которые представляют непреходящую историко-культурную и научную ценность;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штате сотрудников, имеющих ученые звания и степени (доцент, ассоциированный профессор, профессор, академик, кандидат и (или) доктор наук, доктор философии (PhD);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публикаций в средствах массовой информации о деятельности государственного архива (не менее десяти публикаций);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научно-образовательными учреждениями по публикации и использованию архивных документов;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республиканских и международных программах и проектах (научно-практические конференции, форумы, конкурсы, фестивали, выставки).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статуса "Национальный"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республиканских государственных архивов, а также местных исполнительных органов областей, городов республиканского значения, столицы подают в уполномоченный орган, осуществляющий руководство в сфере архивного дела и документационного обеспечения управления (далее – уполномоченный орган), ходатайство о присвоении статуса "Национальный".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общего собрания работников государственного архива о представлении его к присвоению статуса "Национальный";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деятельности государственного архива, отражающая его вклад в развитие архивной отрасли Казахстана, а также соответствие его материально-технического оснащения требованиям, указанным в пункте 2 настоящих Правил;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работниках государственного архива, имеющих ученые звания и степени (доцент, ассоциированный профессор, профессор, академик, кандидат и (или) доктор наук, доктор философии (PhD);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материалов о деятельности государственного архива, опубликованных в средствах массовой информации (не менее десяти публикаций);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участие и (или) получение призовых мест на мероприятиях, республиканских и международных программах и проектах в сфере архивного дела (научно-практические конференции, форумы, конкурсы, фестивали, выставки республиканского и международного значений).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в произвольной форме на бумажном носителе и по системе электронного документооборота направляется в адрес уполномоченного органа в срок до 1 июля текущего календарного года. Ходатайство, направленное с нарушением указанного срока, к рассмотрению не принимается и возвращается в течение 3 рабочих дней со дня поступления с указанием причины отказа в рассмотрении.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направляет уведомление соответствующему республиканскому государственному архиву или местному исполнительному органу области, города республиканского значения, столицы о принятии к рассмотрению ходатайства с прилагаемыми документами, указанными в пункте 3 настоящих Правил, в течение 3 рабочих дней со дня их поступления.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рассмотрение ходатайства и приложенных к нему документов на соответствие требованиям, указанным в пунктах 2 и 3 настоящих Правил.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недостоверных данных и неполного перечня документов, указанных в пункте 3 настоящих Правил, ходатайство к рассмотрению не принимается и возвращается соответствующему республиканскому государственному архиву или местному исполнительному органу области, города республиканского значения, столицы в течение 15 рабочих дней со дня поступления с указанием причины отказа в рассмотрении.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перечень документов может быть внесен повторно в течение 15 рабочих дней со дня поступления отказа в рассмотрении ходатайства.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до 10 октября текущего календарного года вносит предложение в Правительство Республики Казахстан о присвоении статуса "Национальный" государственным архивам в соответствии с законодательством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в порядке, предусмотренном законодательством Республики Казахстан, вносит на рассмотрение в Администрацию Президента Республики Казахстан проект Указа Президента Республики Казахстан о присвоении статуса "Национальный" государственным архивам.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Статус "Национальный" государственным архивам присваивается Президентом Республики Казахстан по представлению Правительства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