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152" w14:textId="a53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2026 года № 1232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30) </w:t>
      </w:r>
      <w:r>
        <w:rPr>
          <w:rFonts w:ascii="Times New Roman"/>
          <w:b w:val="false"/>
          <w:i w:val="false"/>
          <w:color w:val="000000"/>
          <w:sz w:val="28"/>
        </w:rPr>
        <w:t>пункта 3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Министр промышленности и строительства Республики Казахстан – подпункты 5), 6), 7), 10), 12), 13), 19), 20)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1), 2), 3), 6), 7), 9), 10), 11), 13), 14), 19), 20), 22), 23), 26), 28), 29), 31)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3),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