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1eba" w14:textId="ef21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допуске брокеров и дилеров одного государства - члена Евразийского экономического союза к участию в организованных торгах бирж (организаторов торговли) других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марта 2026 года № 1219.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допуске брокеров и дилеров одного государства - члена Евразийского экономического союза к участию в организованных торгах бирж (организаторов торговли) других государств-членов (далее - Соглашение).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Премьер-Министра Республики Казахстан Бектенова Олжаса Абаевича подписать от имени Республики Казахстан Соглашение,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1219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допуске брокеров и дилеров одного государства - члена Евразийского экономического союза к участию в организованных торгах бирж (организаторов торговли) других государств-членов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Евразийского экономического союза, далее именуемые государствами-членами,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надлежащих условий для функционирования в рамках Евразийского экономического союза (далее - Союз) общего финансового рынка,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разделяя стремление обеспечивать защиту прав и законных интересов потребителей финансовых услуг и инвесторов,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обеспечения допуска брокеров и дилеров одного государства-члена к участию в организованных торгах бирж (организаторов торговли) других государств-членов,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заинтересованность в укреплении взаимного торгового и инвестиционного сотрудничества государств-членов в целях стимулирования развития финансовых рынков государств-членов,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принципы равноправия и взаимной выгоды с учетом экономических интересов каждого из государств-членов,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оказывая друг другу всестороннее содействие в целях реализации настоящего Соглашения,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"биржа (организатор торговли)" - юридическое лицо, оказывающее в соответствии с законодательством государства-члена, в котором зарегистрировано это юридическое лицо, и на основании лицензии (разрешения), выданной (предоставленной) уполномоченным органом этого государства- члена, услуги по проведению организованных торгов ценными бумагами и (или) производными финансовыми инструментами (заключению договоров, являющихся производными финансовыми инструментами);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"брокер" - юридическое лицо, осуществляющее в соответствии с законодательством государства-члена, в котором зарегистрировано это юридическое лицо, и на основании лицензии (разрешения), выданной (предоставленной) уполномоченным органом этого государства-члена, брокерскую деятельность;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"брокерская деятельность" - деятельность, осуществляемая на основании договоров с клиентами, по исполнению их поручений, связанных с совершением гражданско-правовых сделок с ценными бумагами и (или) заключением договоров, являющихся производными финансовыми инструментами;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"депозитарий", "центральный депозитарий" - юридическое лицо, осуществляющее на основании лицензии (разрешения), выданной (предоставленной) уполномоченным органом государства-члена, в котором зарегистрировано это юридическое лицо, и (или) в соответствии с законодательством этого государства-члена депозитарную деятельность;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"депозитарная деятельность" - деятельность на рынке ценных бумаг по оказанию услуг по учету и переходу прав на ценные бумаги;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"дилер" юридическое лицо, осуществляющее в соответствии с законодательством государства-члена, в котором зарегистрировано это юридическое лицо, и на основании лицензии (разрешения), выданной (предоставленной) уполномоченным органом этого государства-члена, дилерскую деятельность;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"дилерская деятельность" - совершение сделок купли-продажи ценных бумаг и (или) заключение договоров, являющихся производными финансовыми инструментами, от своего имени и за свой счет в случае, если для совершения таких сделок (заключения договоров) требуется лицензия (разрешение), выданная (предоставленная) уполномоченным органом государства-члена, в котором зарегистрировано лицо, совершающее такие сделки (заключающее договоры);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 к участию в организованных торгах биржи (организатора торговли)" - обеспечение возможности прямого (непосредственного) участия в организованных торгах, проводимых биржей (организатором торговли), для заключения договоров купли-продажи ценных бумаг и (или) производных финансовых инструментов (договоров, являющихся производными финансовыми инструментами);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"иностранный клиент" - физическое лицо, не являющееся гражданином государства-члена и пользующееся услугами брокера, или юридическое лицо, зарегистрированное на территории государства, не являющегося членом Союза, и пользующееся услугами брокера;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"клиринг" - определение подлежащих исполнению обязательств, возникших из договоров, заключаемых на организованных торгах, и подготовка документов (информации), являющихся основанием для прекращения и (или) исполнения таких обязательств, а также обеспечение исполнения таких обязательств;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"клиринговая деятельность" - деятельность по оказанию услуг по осуществлению клиринга;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"клиринговая организация" - юридическое лицо, осуществляющее в соответствии с законодательством государства-члена, в котором зарегистрировано это юридическое лицо, клиринговую деятельность;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клиент" - физическое лицо, являющееся гражданином государства-члена, или юридическое лицо, зарегистрированное (учрежденное) на территории государства-члена, пользующееся услугами брокера, зарегистрированного на территории этого государства-члена;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"счет иностранного номинального держателя" - счет, открываемый депозитарием (центральным депозитарием) одного государства-члена депозитарию (центральному депозитарию) другого государства-члена либо брокеру другого государства-члена, который в соответствии с законодательством своего государства-члена вправе осуществлять депозитарную деятельность;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- орган государства-члена, обладающий в соответствии с законодательством этого государства-члена полномочиями по осуществлению регулирования, лицензирования, контроля, надзора за деятельностью бирж (организаторов торговли), брокеров, дилеров, депозитариев (центральных депозитариев), клиринговых организаций, за исключением органов, обладающих полномочиями только в отношении территорий государств-членов, в рамках которых действует особый правовой режим в финансовой сфере.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Соглашении,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международными договорами в рамках Союза.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Соглашения является обеспечение допуска брокеров и дилеров одного государства-члена к участию в организованных торгах ценными бумагами и (или) производными финансовыми инструментами (заключению договоров, являющихся производными финансовыми инструментами) (далее - производные финансовые инструменты), проводимых биржей (организатором торговли) другого государства-члена.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не распространяются на брокеров, дилеров, биржи (организаторов торговли), клиринговые организации, депозитарии, которые зарегистрированы или созданы на территории государства-члена, в рамках которой действует особый правовой режим в финансовой сфере.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Каждое государство-член создает условия для допуска к участию в организованных торгах биржи (организатора торговли) дилеров других государств-членов для осуществления дилерской деятельности, а также брокеров других государств-членов для осуществления брокерской деятельности в интересах исключительно национальных клиентов и иностранных клиентов с учетом положений пункта 10 настоящей статьи.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Допуск брокеров и дилеров одного государства-члена к участию в организованных торгах биржи (организатора торговли) другого государства - члена предоставляется на условиях не менее благоприятных, чем условия, предоставляемые биржей (организатором торговли) брокерам и дилерам, зарегистрированным на территории этого другого государства-члена, с учетом положений настоящего Соглашения.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Допуск к участию в организованных торгах биржи (организатора торговли) одного государства-члена предоставляется брокерам и дилерам других государств-членов на основании лицензии (разрешения).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(разрешение) выдается (предоставляется) в соответствии с требованиями законодательства государства-члена, на территории которого зарегистрирован брокер или дилер. При этом биржа (организатор торговли) одного государства-члена, добросовестно полагающаяся на факт наличия такой лицензии (разрешения), вправе исходить из того, что уполномоченным органом государства-члена, на территории которого зарегистрирован брокер или дилер, осуществлена проверка и не выявлен факт наличия неснятой или непогашенной судимости за преступления у лиц, занимающих руководящие должности в брокере или дилере, его бенефициарных владельцев и лиц, осуществляющих прямо или косвенно контроль (или) имеющих значительное влияние в отношении брокера или дилера, в соответствии с законодательством государства-члена, на территории которого зарегистрирован брокер или дилер.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допуске к участию в организованных торгах биржи (организатора торговли) брокерам и дилерам предоставляется возможность: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подавать заявки и заключать сделки на организованных торгах (при условии выполнения требований биржи (организатора торговли);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становиться участниками клиринга с использованием услуг клиринговой организации, зарегистрированной на территории государства - члена, в котором зарегистрирована биржа (организатор торговли) (при условии выполнения требований такой организации);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технический доступ к организованным торгам и клирингу (при условии выполнения требований лица, предоставляющего такой технический доступ);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открывать соответствующие счета в депозитариях (центральных депозитариях) государств-членов (при условии выполнения требований депозитария (центрального депозитария)).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Допуск к участию в организованных торгах биржи (организатора торговли) одного государства-члена может предоставляться брокерам и дилерам других государств-членов посредством обеспечения удаленного доступа к участию в организованных торгах, депозитарным и клиринговым услугам.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 к участию в организованных торгах биржи (организатора торговли) одного государства-члена предоставляется брокерам и дилерам других государств-членов при условии соблюдения ими требований законодательства государства-члена, в котором зарегистрирована эта биржа (организатор торговли), в том числе в сфере регулирования рынка ценных бумаг (включая совершение брокерских и дилерских операций на рынке ценных бумаг и производных финансовых инструментов), в сфере противодействия злоупотреблениям на рынке ценных бумаг и производных финансовых инструментов, включая манипулирование рынком и неправомерное использование инсайдерской информации, в сфере противодействия легализации (отмыванию) доходов, полученных преступным путем, и финансированию терроризма, в сфере биржевой, клиринговой и депозитарной деятельности, а также при условии соблюдения правил, установленных биржей (организатором торговли).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Лицензионные требования, требования к брокерской деятельности и дилерской деятельности и нормативы пруденциального надзора, определяемые законодательством государства-члена (уполномоченным органом государства - члена), в котором зарегистрирована биржа (организатор торговли), не распространяются на брокеров и дилеров других государств-членов.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брокера с клиентами осуществляется в порядке, определяемом законодательством государства-члена (уполномоченным органом государства-члена), в котором зарегистрирован этот брокер.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Брокеры и (или) депозитарии (центральный депозитарий) одного государства-члена, осуществляющие в соответствии с законодательством этого государства-члена депозитарную деятельность, вправе открывать счета в депозитариях (центральных депозитариях) других государств-членов в порядке, установленном законодательством этих других государств-членов.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Брокер и (или) депозитарии (центральный депозитарий), которым открыт счет иностранного номинального держателя, обязаны обеспечить выполнение требований в отношении депозитарной деятельности, установленных законодательством государства-члена, на территории которого осуществляет свою деятельность депозитарий (центральный депозитарий), в котором открыт такой счет.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Государство-член вправе установить с учетом соблюдения требований, установленных пунктами 3 и 4 настоящей статьи, на определенный срок ограничения в отношении физических и юридических лиц, а также резидентов третьих государств и территорий, которым брокеры государств-членов, допущенные к участию в организованных торгах биржи (организатора торговли) данного государства-члена, не вправе оказывать услуги на территории этого государства-члена.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 (организатор торговли) в течение срока, согласованного с уполномоченным органом государства-члена, в котором она зарегистрирована, приостанавливает по установленной процедуре допуск к участию в организованных торгах брокеру, продолжающему осуществлять на этой бирже (организаторе торговли) брокерскую деятельность в интересах физических и юридических лиц, резидентов третьих государств и территорий, в отношении которых действуют ограничения, предусмотренные абзацем первым настоящего пункта, и возобновляет допуск при снятии государством-членом таких ограничений или при исполнении брокером требований, установленных государством-членом и биржей (организатором торговли). При наличии технической возможности допуск брокера к участию в организованных торгах приостанавливается только в части операций, совершаемых брокером в интересах таких клиентов. При этом расчеты по сделкам, заключенным брокером до приостановления его допуска к организованным торгам, должны быть завершены.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Каждое государство-член для поддержания стабильности финансовой системы и (или) предотвращения экономических рисков (в исключительных случаях) может определять временный специальный порядок и условия совершения операций с ценными бумагами и производными финансовыми инструментами на организованных торгах биржи (организатора торговли) данного государства-члена как брокерами и дилерами этого государства-члена, так и брокерами и дилерами других государств-членов, допущенными к участию в организованных торгах биржи (организатора торговли) данного государства-члена. Применение таких мер прекращается в случае, если обстоятельства, обусловившие их введение, прекратили свое действие.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при необходимости оказывают биржам (организаторам торговли) государств-членов содействие в установлении между биржами (организаторами торговли) взаимодействия, в том числе посредством заключения биржами (организаторами торговли) соответствующих договоров.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настоящего Соглашения уполномоченный орган одного государства-члена оказывает содействие бирже (организатору торговли) другого государства-члена по запросу этой биржи (организатора торговли) в форме предоставления ей информации по вопросам, связанным с требованиями законодательства своего государства-члена к брокерам и (или) дилерам, а также к депозитарной деятельности, в отношении которых этот уполномоченный орган обладает полномочиями по регулированию и (или) контролю (надзору).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между уполномоченными органами в целях реализации настоящего Соглашения осуществляется в соответствии с Соглашением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 от 23 декабря 2014 года.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государства-члена, в котором зарегистрирована биржа (организатор торговли), определяет порядок и сроки представления ему биржей (организатором торговли) следующей информации: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принятом биржей (организатором торговли) решении о допуске (возобновлении допуска) брокеров и дилеров других государств- членов к участию в организованных торгах биржи (организатора торговли);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принятом биржей (организатором торговли) решении о приостановлении (прекращении) допуска брокеров и дилеров других государств-членов к участию в организованных торгах биржи (организатора торговли);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принятом биржей (организатором торговли) решении о применении мер воздействия к брокерам и дилерам других государств-членов, допущенным к участию в организованных торгах биржи (организатора торговли);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признаках, свидетельствующих о возможных нарушениях брокерами (их клиентами) и дилерами других государств-членов требований и запретов, установленных законодательством государства-члена, в котором зарегистрирована биржа (организатор торговли), в сфере противодействия неправомерному использованию инсайдерской информации и манипулированию рынком;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признаках, свидетельствующих о возможных нарушениях брокерами других государств-членов требований законодательства своего государства-члена, касающихся порядка взаимодействия брокера с клиентами (при наличии такой информации);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выявленных биржей (организатором торговли) фактах существенных нарушений брокерами и дилерами других государств-членов требований и запретов, установленных биржей (организатором торговли). Критерии существенности нарушений могут определяться в соответствии с правилами биржи (организатора торговли) и (или) законодательством государства-члена, в котором зарегистрирована биржа (организатор торговли);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иных нарушениях, событиях и фактах по усмотрению биржи (организатора торговли) и (или) уполномоченного органа государства-члена, на территории которого зарегистрирована биржа (организатор торговли).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получении информации, указанной в подпунктах 1) - 3), 5) - 7) пункта 1 настоящей статьи, уполномоченный орган государства-члена, в котором зарегистрирована биржа (организатор торговли), осуществляет передачу этой информации уполномоченным органам государств-членов, в которых зарегистрированы брокеры и дилеры, в возможно короткий срок, но не позднее 30 календарных дней с даты получения информации.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публикует на своем официальном сайте в информационно-телекоммуникационной сети "Интернет" следующую информацию: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приостановлении (возобновлении) действия лицензии (разрешения) или приостановлении (возобновлении) профессиональной деятельности брокера, дилера, депозитария (центрального депозитария), биржи (организатора торговли) с указанием срока приостановления (даты возобновления) - не позднее 1 рабочего дня, следующего за днем принятия соответствующего решения;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аннулировании (прекращении действия, признании утратившей силу) лицензии (разрешения) или прекращении профессиональной деятельности брокера, дилера, депозитария (центрального депозитария), биржи (организатора торговли) с указанием даты аннулирования (прекращения действия, признания утратившей силу) лицензии (разрешения), прекращения профессиональной деятельности - не позднее 1 рабочего дня, следующего за дней принятия соответствующего решения;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установлении запретов или ограничений на проведение брокером, дилером, депозитарием (центральным депозитарием), биржей (организатором торговли) отдельных операций на рынке ценных бумаг и (или) производных финансовых инструментов в случае, если обязанность по раскрытию такой информации предусмотрена законодательством государства-члена, в котором зарегистрирован брокер или дилер, с указанием срока запрета (ограничения) - не позднее 3 календарных дней, следующих за днем принятия соответствующего решения.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раскрывает информацию об иных мерах, применяемых в отношении брокера, дилера, депозитария (центрального депозитария), биржи (организатора торговли), в случае, если раскрытие такой информации предусмотрено законодательством этого государства-члена, в порядке и сроки, предусмотренные таким законодательством.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государства-члена, в котором зарегистрирована биржа (организатор торговли), вправе проводить на территории своего государства проверку деятельности брокеров и дилеров других государств-членов на основании информации, указанной в подпунктах 1) - 4), 6) и 7) пункта 1 статьи 5 настоящего Соглашения.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проверки уполномоченным органом государства-члена, в котором зарегистрирована биржа (организатор торговли), осуществляется в соответствии с законодательством этого государства-члена.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государства-члена, в котором зарегистрирован брокер, допустивший нарушение в части порядка взаимодействия с клиентами, информация о котором предоставлена в соответствии с пунктом 2 статьи 5 настоящего Соглашения, принимает меры воздействия, направленные на устранение нарушений и (или) привлечение такого брокера и (или) иных лиц, совершивших указанное нарушение, к ответственности, и информирует об этом (при необходимости предоставляет подтверждающие документы) уполномоченный орган государства-члена, в котором зарегистрирована биржа (организатор торговли), не позднее 14 рабочих дней с даты принятия решения о применении соответствующих мер.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случае проверка может проводиться уполномоченным органом (организатором проверки) государства-члена, в котором зарегистрирован брокер, совместно с уполномоченным органом государства-члена, в котором зарегистрирована биржа (организатор торговли), по согласованию между этими уполномоченными органами, если проведение таких проверок не противоречит законодательству этих государств-членов.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государства-члена, в котором зарегистрирована биржа (организатор торговли), в случае нарушения требований и запретов, установленных законодательством этого государства-члена, в том числе в сфере противодействия неправомерному использованию инсайдерской информации и манипулированию рынком, принимает меры воздействия, направленные на устранение нарушений и (или) привлечение к ответственности брокера или дилера и (или) иных лиц, совершивших такие нарушения, и информирует об этом (при необходимости предоставляет подтверждающие документы) уполномоченный орган государства-члена, в котором зарегистрирован брокер или дилер, не позднее 14 рабочих дней с даты принятия решения о применении соответствующих мер.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случае проверка может проводиться уполномоченным органом (организатором проверки) государства-члена, в котором зарегистрирована биржа (организатор торговли), совместно с уполномоченным органом государства-члена, в котором зарегистрирован брокер или дилер, по согласованию между этими уполномоченными органами, если проведение таких проверок не противоречит законодательству этих государств-членов.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Биржа (организатор торговли) вправе приостановить (прекратить) допуск к участию в организованных торгах брокера или дилера другого государства-члена в случае нарушения этим брокером или дилером требований и запретов, установленных законодательством государства-члена, в котором зарегистрирована биржа (организатор торговли), в том числе в сфере противодействия неправомерному использованию инсайдерской информации и манипулированию рынком, а также правил биржи (организатора торговли).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 (организатор торговли) приостанавливает (прекращает) допуск к участию в организованных торгах брокера или дилера другого государства- члена в случае поступления от уполномоченного органа государства-члена, в котором зарегистрирована биржа (организатор торговли), информации о необходимости приостановления (прекращения) допуска к участию в организованных торгах соответствующего брокера или дилера.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(прекращение) биржей (организатором торговли) допуска к участию в организованных торгах брокера или дилера другого государства-члена в случае нарушения этим брокером или дилером требований и запретов, установленных законодательством государства-члена, в котором зарегистрирована такая биржа (организатор торговли), не распространяется на допуск брокера или дилера к участию в организованных торгах бирж (организаторов торговли), зарегистрированных в других государствах-членах.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поступления в уполномоченный орган государства-члена, в котором зарегистрирована биржа (организатор торговли), информации об иных нарушениях, не предусмотренных настоящим Соглашением, этот уполномоченный орган в соответствии с законодательством своего государства принимает меры, направленные на устранение нарушений и (или) привлечение соответствующего брокера или дилера и (или) лиц, совершивших указанные нарушения, к ответственности, и информирует об этом уполномоченный орган государства-члена, в котором зарегистрирован брокер или дилер, не позднее 14 рабочих дней с даты принятия решения о применении соответствующих мер.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случае проверка может проводиться уполномоченным органом (организатором проверки) государства-члена, в котором зарегистрирована биржа (организатор торговли), совместно с уполномоченным органом государства-члена, в котором зарегистрирован брокер или дилер, по согласованию между этими уполномоченными органами, если проведение таких проверок не противоречит законодательству этих государств-членов.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уполномоченным органом государства-члена, в котором зарегистрирован брокер или дилер, на основании информации, полученной в соответствии с пунктом 2 статьи 5 настоящего Соглашения, принято решение о применении мер воздействия в отношении соответствующего брокера или дилера и (или) иных лиц, этот уполномоченный орган информирует об этом уполномоченный орган государства-члена, в котором зарегистрирована биржа (организатор торговли), передавший указанную информацию, не позднее 14 рабочих дней с даты принятия решения о применении соответствующих мер.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государства-члена, в котором зарегистрирована биржа (организатор торговли), передавший указанную в пункте 2 статьи 5 настоящего Соглашения информацию, уведомляет биржу (организатора торговли) о результатах проверки брокера или дилера уполномоченным органом государства-члена, в котором зарегистрирован брокер или дилер.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 (организатор торговли) в случае выявления уполномоченным органом государства-члена, в котором зарегистрирован брокер или дилер, нарушения осуществляет действия, направленные на применение к брокеру или дилеру мер воздействия, включая приостановление (прекращение) допуска к участию в организованных торгах биржи (организатора торговли).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уклонения брокером или дилером одного государства-члена, получившими допуск к участию в организованных торгах биржи (организатора торговли) другого государства-члена, от исполнения принятых в отношении него решений уполномоченным органом государства-члена, в котором зарегистрирована биржа (организатор торговли), уполномоченный орган государства-члена, в котором зарегистрирован брокер или дилер, применяет предусмотренные законодательством этого государства-члена меры, направленные на обеспечение исполнения брокером или дилером данных решений.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Вопросы, связанные с применением мер ответственности и обеспечением исполнения решений, принятых органами государственной власти государств-членов и уполномоченными органами, а также иные вопросы, не урегулированные настоящим Соглашением, определяются законодательством государств-членов.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Вопросы, связанные с реализацией настоящего Соглашения, рассматриваются уполномоченными органами в рамках проведения совместных консультаций с участием в случае необходимости представителей Евразийской экономической комиссии.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Споры, связанные с толкованием и (или) применением настоящего Соглашения, разрешаются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государств-членов в настоящее Соглашение могут быть внесены изменения, которые оформляются отдельными протоколами.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является международным договором, заключенным в рамках Союза, и входит в право Союза.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_____________________ 202 ___ года в одном подлинном экземпляре на русском языке.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 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