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76be0" w14:textId="8576b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ордене "Қожа Ахмет Ясауи"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30 марта 2026 года № 1218.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поощрения граждан Республики Казахстан и иностранных граждан, внесших особый вклад в развитие отечественной науки и культуры, а также имеющих большие заслуги в государственной и общественной деятельности,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Учредить государственную награду - орден "Қожа Ахмет Ясауи".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внесение дополнений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наградах Республики Казахстан";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Указа.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Национальному Банку Республики Казахстан разработать эскиз ордена "Қожа Ахмет Ясауи".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