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8ac4" w14:textId="15d8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института Уполномоченного по вопросам семьи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2026 года № 1204.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защиты прав человека, укрепления института семьи и совершенствования государственной семейной политики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институт Уполномоченного по вопросам семьи при Президенте Республики Казахстан, осуществляющего свою деятельность в составе Национальной комиссии по делам женщин и семейно-демографической политике при Президенте Республики Казахстан в качестве заместителя председателя на общественных началах (далее - Уполномоченный).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основными целями Уполномоченного являются усиление защиты прав и интересов семьи, укрепление института семьи и традиционных семейных ценностей, совершенствование государственной семейной и демографической политики, профилактика семейно-бытового насилия, а также содействие благополучию казахстанских семей.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