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5fa7" w14:textId="fad5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подготовки, внесения Национального доклада о состоянии общественной безопасности (профилактике правонарушений) в Республике Казахстан Президенту Республики Казахстан и его опубликования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марта 2026 года № 1201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профилактике правонарушений"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внесения Национального доклада о состоянии общественной безопасности (профилактике правонарушений) в Республике Казахстан Президенту Республики Казахстан и его опубликования.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1201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подготовки, внесения Национального доклада о состоянии общественной безопасности (профилактике правонарушений) в Республике Казахстан Президенту Республики Казахстан и его опубликования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подготовки, внесения Национального доклада о состоянии общественной безопасности (профилактике правонарушений) в Республике Казахстан Президенту Республики Казахстан и его опубликования (далее – Правила) разработаны в соответствии со статьей 40 Закона Республики Казахстан "О профилактике правонарушений" и определяют порядок подготовки, внесения Национального доклада о состоянии общественной безопасности (профилактике правонарушений) в Республике Казахстан Президенту Республики Казахстан и его опубликования (далее – Национальный доклад).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материалов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и органы местного самоуправления, в пределах своей компетенции, представляют к 15 февраля в Министерство внутренних дел Республики Казахстан (далее – МВД) информацию о проводимой работе по обеспечению общественной безопасности и профилактике правонарушений, ходе исполнения стратегических и программных документов, ведомственных и региональных планов по вопросам профилактики правонарушений.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подписывается первым руководителем или лицом, его замещающим, которые обеспечивают достоверность, полноту сведений и своевременность ее представления.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подготовки Национального доклада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Национального доклада осуществляется МВД.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доклад формируется на основе информации, представленной государственными органами и органами местного самоуправления, а также анализа, оценки состояния и тенденций в сфере общественной безопасности и профилактики правонарушений на международном и национальном уровнях.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Национальном докладе также могут быть использованы информация и сведения, представленные организациями и гражданами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Национального доклада состоит из следующих разделов: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часть;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Введение включает основание и цель представления Национального доклада, а также его краткое содержание.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Основная часть Национального доклада содержит данные, отражающие сущность, состояние и основные результаты проводимой работы по профилактике правонарушений, а также: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текущем состоянии в сфере профилактики правонарушений и криминогенной ситуации;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проводимой государственными органами и органами местного самоуправления, организациями и гражданами Республики Казахстан работе по профилактике правонарушений;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об исполнении стратегических и программных документов, ведомственных и региональных планов по вопросу профилактики правонарушений;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влияния реализуемых мер на состояние общественной безопасности в стране;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эффективности мер по профилактике правонарушений;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об осуществлении мер по защите и восстановлению прав и законных интересов граждан, выявлению и устранению причин и условий, способствующих совершению правонарушений, предупреждению детской безнадзорности и беспризорности, защите граждан от насилия и жестокого обращения, антиобщественного поведения;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социологических исследований по определению уровней общественной безопасности, правовой культуры и нетерпимости к проявлениям правонарушений в обществе;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показатели Республики Казахстан в соответствующих рейтингах международных организаций и информацию о состоянии общественной безопасности на международном уровне.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содержит выводы и предложения по формированию, реализации и совершенствованию общественной безопасности, профилактике правонарушений, дальнейшему развитию и улучшению работы в этой сфере, в том числе корректировке стратегических и программных документов.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Национальный доклад может содержать приложения, которые располагаются в порядке ссылок на них в тексте.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МВД предоставляет Национальный доклад в Правительство Республики Казахстан не позднее 15 апреля года, следующего за отчетным годом.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внесения Национального доклада Президенту Республики Казахстан и его опубликования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доклад представляется Правительством Республики Казахстан Президенту Республики Казахстан после рассмотрения на заседании Правительства Республики Казахстан, но не позднее 25 мая года, следующего за отчетным годом.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итогам рассмотрения Национального доклада Президентом Республики Казахстан в случае его одобрения выводы и предложения становятся основой для дальнейшего совершенствования работы по профилактике правонарушений и его официального опубликования.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Опубликование Национального доклада в республиканских средствах массовой информации и его размещение на интернет-ресурсе МВД осуществляются не позднее одного месяца после рассмотрения его Президентом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