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5987" w14:textId="7705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марта 2026 года № 1188.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5), 7), 11-1) и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Назначить на должность председателя: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Смагулова Айдара Аскербековича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Актюбинского областного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 суда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Жукенова Армана Сериктаевича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Акмолинского областного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Космуратова Ерлана Смадияровича.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Назначить на должность судьи: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Астане: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Акылбаеву Шынар Акылбайкызы;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Каирова Темирлана Кайратулы;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Курманбеккызы Султанну;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Ерикулы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Мукашеву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Акмарал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ратбековну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Сатымбека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Азимхановича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Абзалкызы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Серикова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Бекзата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Бейсембекову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Салтанат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Бейсембековну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Талгатулы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Кайсара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Кульжанову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Жанболсыновну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Жабагибаеву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Армановну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Махметову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Кайрбековну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Алматы: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Алмалинского района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Акбарова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Ерсаида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Алимхановича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Раушан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Сабиржанову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Акерке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Асхатовну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Куатову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Джамал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Муратбекова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Муратбековича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Кабдылова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Еркебулана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Асхатулы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Момынову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Айгерим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Шымкенту: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гражданским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Алшынбаева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Айбергена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Аятовича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Нуриллу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Еркебайулы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Абай: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Жарынбетова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Тынысбековича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 города Семея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Толеубека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Тасболатовича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Ералиева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Жандоса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Смагулову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Ерланкызы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Косшы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Саметаеву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Диану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Амамбаеву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Сансызбаевну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Динару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Турлыбековну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Актюбинской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 гарнизона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Валиеву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Амандыковиу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Биманову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Ильясовну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Бактыгалиева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Амантурлиевича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суда по уголовным делам этой же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Кушенова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Галымбека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Келдибековича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Нурболата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Байузаковича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Алимжанову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Адилжановну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Бекмухамбетову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Динару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Жоламановну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Гаухар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Калыбековну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Шынтаса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Илиясулы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Султанбекулы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Темирхановну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Малика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Салауата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Саматулы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Алматинской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Алатау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Жетписбаеву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Галымовну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Бауыржана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Ермуратулы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Гулжазиру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Оразалиевну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Шолпанкулову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Кульпаш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административного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Рахматуллаеву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Арайлым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Рыскулбековну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Дакару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Сакеновну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Бакытбекулы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Каражанова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Баймырзу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Нуржанулы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Бауыржанулы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Ракымжана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Жалгаса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Даулетбайулы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Хажибая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Калимовича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Ермуханову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Гульнуру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Западно-Казахстанской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Бәйтерек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Тенликкызы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Аулахановича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Акчулакову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Любовь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Еркеновну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Маштиеву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Мухамедовну;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Жармухамбета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Жанибека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Бердигулулы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Абадана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Мурадыма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Нуриманулы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межрайонного суда по гражданским делам города Семея области Абай;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Шарипова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Жамбылской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Бекболатову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Тажибайкызы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Жарасулы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Уразова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Джуламановича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района Биржан сал Акмолинской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Алменову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Меруерт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Ерболовну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Айтжанова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Саламата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Бакбергеновича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Жетісу: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Шамиля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Каныбековича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Аскарбая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Ергалиулы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Ермаганбетову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Сандугаш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Жидебайкызы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Жиембаева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Евгения Сергеевича;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Абитову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Сандугаш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Искандара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Мархабата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Нурдаулета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Абуталипулы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Кусаинову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Каныбековну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Амангельдыевича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Талдыкоргана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Кадирову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Мамырбековну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Усабаеву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Диану Муратовну;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Карымсака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Казкельдиевича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Казыбекбийского района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Артыкбаеву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Мирасхана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Когабайулы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Жумадилова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Мукарамовича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Абенову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Кымбат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Есмуханбетовну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Сыздыкову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Меруерт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Галимовну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Жолханову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Бакытжановну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Абылкасову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Нуралиевну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Шалхарова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Мунарбека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Нурлыбековича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Салтанат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Александровну;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межрайонного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Урманова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Абая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Кашпанову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Бахыткереевну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Тлеугабылова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Жанбыршиновича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Мараткызы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Рудного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Шаймерденова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Алемхана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Хуандыковича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Курпешеву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Амангельдиновну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Жунисову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Жумагалиевну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Бегимбаева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Рината Маратовича;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Кайбалдиеву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Амангелдиевну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Арыстановича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Нурманова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Саида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Сакеновича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Кушекбаеву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Гульзат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Данияра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Есмахановича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Айкумис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Каныбеккызы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Павлодарской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Мухамбетжанову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Жулдызай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Сансызбаевну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Тимура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Танаткановича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Мергалимову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Раушангуль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Каиркеновну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Северо-Казахстанской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Ербола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Буркитбаевича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Идрисова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Петропавловска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Акшалову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Сергалиевну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Бралину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Зайнилгабиденовну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Утекину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Акбопе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Хайрбулатовну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Петропавловска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Бауыржана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Макашеву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Гульмиру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Алтынбековну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Туркестанской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Еркебулана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Алайдаровича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Нургалиева Аскара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Косылбайулы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Сатарова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Ңсен-Алибижана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Дюсенбекулы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города Туркестана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Абилкасымулы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Альшерова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Батырхана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 города Туркестана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Жораеву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Нурсулу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Кендебеккызы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Аигерим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Жубаназаровну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Есдаулета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Аскарбекулы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Сарыагашского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Алтаеву Сауле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Аскаркызы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Ұлытау: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Кожамжарова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Мухтаровича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Шаянову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Гульмиру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Турсынбаевну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Жаксыгалиулы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Токтарову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Гульнур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Еркинбеккызы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гражданским делам города Усть-Каменогорска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Каримова Нурсултана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Багдатулы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Зауре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Алимжановну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Усть-Каменогорска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Серикбосыновича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 города Усть-Каменогорска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Жаныбекову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Бериккановну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Кокпектинского районного суда области Абай;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Освободить от занимаемых должностей: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Жамбылского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Ербола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Улатаевича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суда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Мирзоян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Таисию Юрьевну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Рахметову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Алматинского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Кожаханову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Гульнару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Сейфуллаевну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Кубашева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Ескендировича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Мейржанову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Гульнар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суда области Абай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Балгожину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Гульмиру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Ибрагимовну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достижением пенсионного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Бекишеву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Абдрахмановну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Естаулетовича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Кызылординского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Каниеву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Клару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суда области Ұлытау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Мукатаева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Калиакбаровича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Сейткеновича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Восточно-Казахстанского областного суда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Токушеву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Мариямгуль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Чакеновну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Астане: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межрайонного суда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гражданским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Карагаева Расула Назымбековича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Судебного жюри о необходимости освобождения от должности судьи за совершение дисциплинарного проступка;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межрайонного суда по уголовным делам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Тобагалиулы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Каната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Алматы: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суда по административным правонарушениям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Тажиханова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Абдисаттаровича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истечением срока полномочий, с оставлением судьей этого же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административным правонарушениям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Слямкулова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Танабековича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со смертью;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Шымкенту: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межрайонного суда по гражданским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Нурманбетову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Айсару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Пернешовну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Кахарова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Акрамовича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Конысбаеву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Динару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Махмутовну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со смертью;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Абай: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межрайонного суда по уголовным делам города Семея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Шымырова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Тлеубековича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Аккольского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Темирова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Кулатаевича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Кокшетауского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Олексюка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Сергея Николаевича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Актюбинской области: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Урузбаева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Абая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Какимхановича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Западно-Казахстанской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Амангельдыновича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Жумагулова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Нартаевича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вступлением в законную силу обвинительного приговора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Жетісу: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Талдыкорганского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Бекмурата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Шакеровича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Казыбекбийского районного суда города Караганды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урзабекову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Баймухаметовну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Кызылординской области: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Жаппасбаева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Мангистауской области: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Борашеву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Аталиковну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Павлодарской области: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межрайонного суда города Аксу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Батраханова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Аблайхана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Куандыковича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межрайонного суда по гражданским делам города Павлодара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Рахимбергенову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Каиржановну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Султанова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Токбергеновича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Северо-Казахстанской области: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суда по административным правонарушениям города Петропавловска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Альжанову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Еламановну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Туркестанской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суда по административным правонарушениям Сарыагашского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Бекмуратовича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желанию, с оставлением судьей этого же суда.</w:t>
            </w:r>
          </w:p>
        </w:tc>
      </w:tr>
    </w:tbl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