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e576" w14:textId="d31e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2026 года № 1168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Указа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 (далее – изменения и дополнения).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установленном законодательством Республики Казахстан порядке принять меры, вытекающие из настоящего Указа.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подписания, за исключением: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абзацев первого, второго, третьего, четвертого, пятого и шестого пункта 2, пункта 3 и абзацев десятого и одиннадцатого пункта 4 изменений и дополнений, которые вводятся в действие с 28 апреля 2025 года;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абзацев пятого, шестого, седьмого, восьмого и девятого пункта 4 изменений и дополнений, которые вводятся в действие с 26 февраля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2026 года № 1168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указы Президента Республики Казахстан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 29 "О мерах по дальнейшей оптимизации системы государственных органов Республики Казахстан":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 строку: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энергии, его ведомство и территориальные подразделения ведомства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 150 "Об утверждении Реестра должностей политических и административных государственных служащих":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 вышеназванным Указом: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"Административные государственные должности":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"Корпус "А" </w:t>
      </w:r>
      <w:r>
        <w:rPr>
          <w:rFonts w:ascii="Times New Roman"/>
          <w:b w:val="false"/>
          <w:i w:val="false"/>
          <w:color w:val="000000"/>
          <w:sz w:val="28"/>
        </w:rPr>
        <w:t>категорию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"Категория 2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Председатели комитетов центральных исполнительных органов, ведомства Агентства Республики Казахстан по атомной энергии, заместители руководителя Аппарата Высшего Судебного Совета Республики Казахстан, руководителя Бюро национальной статистики Агентства по стратегическому планированию и реформам Республики Казахстан";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"Корпус "Б":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группе категорий B </w:t>
      </w:r>
      <w:r>
        <w:rPr>
          <w:rFonts w:ascii="Times New Roman"/>
          <w:b w:val="false"/>
          <w:i w:val="false"/>
          <w:color w:val="000000"/>
          <w:sz w:val="28"/>
        </w:rPr>
        <w:t>категорию В-1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"Категория В-1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руководителя Национального центра по правам человека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председателя комитета Агентства Республики Казахстан по атомной энергии".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2023 года № 290 "О некоторых вопросах кадровой политики в системе органов государственной власти":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политических государственных служащих, должностных и иных лиц, назначаемых и освобождаемых Президентом Республики Казахстан и (или) по согласованию с ним, избираемых по представлению Президента Республики Казахстан, а также назначаемых и освобождаемых по согласованию с Администрацией Президента Республики Казахстан, утвержденный вышеназванным Указом, дополнить строкой, порядковый номер 70-1, следующего содержания: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апреля 2025 года № 861 "О некоторых вопросах Агентства Республики Казахстан по атомной энергии":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атомной энергии, утвержденном вышеназванным Указом: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Местонахождение юридического лица: Республика Казахстан, 010000, город Астана, район Есиль, проспект Мәңгілік Ел, 57а.";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"49) разрабатывает и утверждает перечень стратегических участков недр по урану по согласованию с уполномоченным органом по изучению недр;";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49-1) следующего содержания: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 разрабатывает и утверждает правила ведения перечня стратегических участков недр по урану по согласованию с уполномоченным органом по изучению недр;";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назначает на должность и освобождает от должности руководителя ведомства Агентства;";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атомной энергии, утвержденной вышеназванным Указом: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"Департамент безопасности и государственных секретов" изложить в следующей редакции: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безопасности";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по защите государственных секретов".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