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2e208" w14:textId="fd2e2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Договора между Республикой Казахстан и Республикой Индия о выдаче</w:t>
      </w:r>
    </w:p>
    <w:p>
      <w:pPr>
        <w:spacing w:after="0"/>
        <w:ind w:left="0"/>
        <w:jc w:val="both"/>
      </w:pPr>
      <w:r>
        <w:rPr>
          <w:rFonts w:ascii="Times New Roman"/>
          <w:b w:val="false"/>
          <w:i w:val="false"/>
          <w:color w:val="000000"/>
          <w:sz w:val="28"/>
        </w:rPr>
        <w:t>Указ Президента Республики Казахстан от 2 февраля 2026 года № 1167.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Подлежит опубликованию</w:t>
            </w:r>
            <w:r>
              <w:br/>
            </w:r>
            <w:r>
              <w:rPr>
                <w:rFonts w:ascii="Times New Roman"/>
                <w:b w:val="false"/>
                <w:i w:val="false"/>
                <w:color w:val="000000"/>
                <w:sz w:val="20"/>
              </w:rPr>
              <w:t>в Собрании актов Президента и</w:t>
            </w:r>
            <w:r>
              <w:br/>
            </w:r>
            <w:r>
              <w:rPr>
                <w:rFonts w:ascii="Times New Roman"/>
                <w:b w:val="false"/>
                <w:i w:val="false"/>
                <w:color w:val="000000"/>
                <w:sz w:val="20"/>
              </w:rPr>
              <w:t>Правительства Республики Казахстан</w:t>
            </w:r>
          </w:p>
        </w:tc>
      </w:tr>
    </w:tbl>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8 Закона Республики Казахстан "О международных договорах Республики Казахстан" </w:t>
      </w:r>
      <w:r>
        <w:rPr>
          <w:rFonts w:ascii="Times New Roman"/>
          <w:b/>
          <w:i w:val="false"/>
          <w:color w:val="000000"/>
          <w:sz w:val="28"/>
        </w:rPr>
        <w:t>ПОСТАНОВЛЯЮ:</w:t>
      </w:r>
    </w:p>
    <w:bookmarkEnd w:id="0"/>
    <w:bookmarkStart w:name="z5" w:id="1"/>
    <w:p>
      <w:pPr>
        <w:spacing w:after="0"/>
        <w:ind w:left="0"/>
        <w:jc w:val="both"/>
      </w:pPr>
      <w:r>
        <w:rPr>
          <w:rFonts w:ascii="Times New Roman"/>
          <w:b w:val="false"/>
          <w:i w:val="false"/>
          <w:color w:val="000000"/>
          <w:sz w:val="28"/>
        </w:rPr>
        <w:t xml:space="preserve">
      1. Одобрить прилагаемый проект </w:t>
      </w:r>
      <w:r>
        <w:rPr>
          <w:rFonts w:ascii="Times New Roman"/>
          <w:b w:val="false"/>
          <w:i w:val="false"/>
          <w:color w:val="000000"/>
          <w:sz w:val="28"/>
        </w:rPr>
        <w:t>Договора</w:t>
      </w:r>
      <w:r>
        <w:rPr>
          <w:rFonts w:ascii="Times New Roman"/>
          <w:b w:val="false"/>
          <w:i w:val="false"/>
          <w:color w:val="000000"/>
          <w:sz w:val="28"/>
        </w:rPr>
        <w:t xml:space="preserve"> между Республикой Казахстан и Республикой Индия о выдаче.</w:t>
      </w:r>
    </w:p>
    <w:bookmarkEnd w:id="1"/>
    <w:bookmarkStart w:name="z6" w:id="2"/>
    <w:p>
      <w:pPr>
        <w:spacing w:after="0"/>
        <w:ind w:left="0"/>
        <w:jc w:val="both"/>
      </w:pPr>
      <w:r>
        <w:rPr>
          <w:rFonts w:ascii="Times New Roman"/>
          <w:b w:val="false"/>
          <w:i w:val="false"/>
          <w:color w:val="000000"/>
          <w:sz w:val="28"/>
        </w:rPr>
        <w:t>
      2. Уполномочить Генерального Прокурора Республики Казахстан Асылова Берика Ногайулы подписать от имени Республики Казахстан Договор между Республикой Казахстан и Республикой Индия о выдаче, разрешив вносить изменения и дополнения, не имеющие принципиального характера.</w:t>
      </w:r>
    </w:p>
    <w:bookmarkEnd w:id="2"/>
    <w:bookmarkStart w:name="z7" w:id="3"/>
    <w:p>
      <w:pPr>
        <w:spacing w:after="0"/>
        <w:ind w:left="0"/>
        <w:jc w:val="both"/>
      </w:pPr>
      <w:r>
        <w:rPr>
          <w:rFonts w:ascii="Times New Roman"/>
          <w:b w:val="false"/>
          <w:i w:val="false"/>
          <w:color w:val="000000"/>
          <w:sz w:val="28"/>
        </w:rPr>
        <w:t>
      3. Настоящий Указ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февраля 2026 года № 1167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1" w:id="4"/>
    <w:p>
      <w:pPr>
        <w:spacing w:after="0"/>
        <w:ind w:left="0"/>
        <w:jc w:val="left"/>
      </w:pPr>
      <w:r>
        <w:rPr>
          <w:rFonts w:ascii="Times New Roman"/>
          <w:b/>
          <w:i w:val="false"/>
          <w:color w:val="000000"/>
        </w:rPr>
        <w:t xml:space="preserve"> ДОГОВОР</w:t>
      </w:r>
      <w:r>
        <w:br/>
      </w:r>
      <w:r>
        <w:rPr>
          <w:rFonts w:ascii="Times New Roman"/>
          <w:b/>
          <w:i w:val="false"/>
          <w:color w:val="000000"/>
        </w:rPr>
        <w:t>между Республикой Казахстан и Республикой Индия о выдаче</w:t>
      </w:r>
    </w:p>
    <w:bookmarkEnd w:id="4"/>
    <w:bookmarkStart w:name="z12" w:id="5"/>
    <w:p>
      <w:pPr>
        <w:spacing w:after="0"/>
        <w:ind w:left="0"/>
        <w:jc w:val="both"/>
      </w:pPr>
      <w:r>
        <w:rPr>
          <w:rFonts w:ascii="Times New Roman"/>
          <w:b w:val="false"/>
          <w:i w:val="false"/>
          <w:color w:val="000000"/>
          <w:sz w:val="28"/>
        </w:rPr>
        <w:t>
      Республика Казахстан и Республика Индия, в дальнейшем именуемые "Договаривающиеся государства",</w:t>
      </w:r>
    </w:p>
    <w:bookmarkEnd w:id="5"/>
    <w:bookmarkStart w:name="z13" w:id="6"/>
    <w:p>
      <w:pPr>
        <w:spacing w:after="0"/>
        <w:ind w:left="0"/>
        <w:jc w:val="both"/>
      </w:pPr>
      <w:r>
        <w:rPr>
          <w:rFonts w:ascii="Times New Roman"/>
          <w:b w:val="false"/>
          <w:i w:val="false"/>
          <w:color w:val="000000"/>
          <w:sz w:val="28"/>
        </w:rPr>
        <w:t>
      желая способствовать и укреплять двустороннее сотрудничество в вопросах экстрадиции,</w:t>
      </w:r>
    </w:p>
    <w:bookmarkEnd w:id="6"/>
    <w:bookmarkStart w:name="z14" w:id="7"/>
    <w:p>
      <w:pPr>
        <w:spacing w:after="0"/>
        <w:ind w:left="0"/>
        <w:jc w:val="both"/>
      </w:pPr>
      <w:r>
        <w:rPr>
          <w:rFonts w:ascii="Times New Roman"/>
          <w:b w:val="false"/>
          <w:i w:val="false"/>
          <w:color w:val="000000"/>
          <w:sz w:val="28"/>
        </w:rPr>
        <w:t>
      договорились о нижеследующем:</w:t>
      </w:r>
    </w:p>
    <w:bookmarkEnd w:id="7"/>
    <w:bookmarkStart w:name="z15" w:id="8"/>
    <w:p>
      <w:pPr>
        <w:spacing w:after="0"/>
        <w:ind w:left="0"/>
        <w:jc w:val="left"/>
      </w:pPr>
      <w:r>
        <w:rPr>
          <w:rFonts w:ascii="Times New Roman"/>
          <w:b/>
          <w:i w:val="false"/>
          <w:color w:val="000000"/>
        </w:rPr>
        <w:t xml:space="preserve"> Статья 1</w:t>
      </w:r>
    </w:p>
    <w:bookmarkEnd w:id="8"/>
    <w:bookmarkStart w:name="z16" w:id="9"/>
    <w:p>
      <w:pPr>
        <w:spacing w:after="0"/>
        <w:ind w:left="0"/>
        <w:jc w:val="left"/>
      </w:pPr>
      <w:r>
        <w:rPr>
          <w:rFonts w:ascii="Times New Roman"/>
          <w:b/>
          <w:i w:val="false"/>
          <w:color w:val="000000"/>
        </w:rPr>
        <w:t xml:space="preserve"> Обязательство выдачи</w:t>
      </w:r>
    </w:p>
    <w:bookmarkEnd w:id="9"/>
    <w:bookmarkStart w:name="z17" w:id="10"/>
    <w:p>
      <w:pPr>
        <w:spacing w:after="0"/>
        <w:ind w:left="0"/>
        <w:jc w:val="both"/>
      </w:pPr>
      <w:r>
        <w:rPr>
          <w:rFonts w:ascii="Times New Roman"/>
          <w:b w:val="false"/>
          <w:i w:val="false"/>
          <w:color w:val="000000"/>
          <w:sz w:val="28"/>
        </w:rPr>
        <w:t>
      Каждое Договаривающееся государство по запросу другого Договаривающегося государства обязуется в соответствии с условиями настоящего Договорами своим национальным законодательством выдавать любое лицо, находящееся на его территории, которое разыскивается компетентными органами Запрашивающего Договаривающегося государства для привлечения к уголовной ответственности или приведения вступившего в законную силу приговора суда в исполнение за преступления, влекущие выдачу, вне зависимости от того, имело данное преступление место до или после вступления настоящего Договора в силу.</w:t>
      </w:r>
    </w:p>
    <w:bookmarkEnd w:id="10"/>
    <w:bookmarkStart w:name="z18" w:id="11"/>
    <w:p>
      <w:pPr>
        <w:spacing w:after="0"/>
        <w:ind w:left="0"/>
        <w:jc w:val="left"/>
      </w:pPr>
      <w:r>
        <w:rPr>
          <w:rFonts w:ascii="Times New Roman"/>
          <w:b/>
          <w:i w:val="false"/>
          <w:color w:val="000000"/>
        </w:rPr>
        <w:t xml:space="preserve"> Статья 2</w:t>
      </w:r>
    </w:p>
    <w:bookmarkEnd w:id="11"/>
    <w:bookmarkStart w:name="z19" w:id="12"/>
    <w:p>
      <w:pPr>
        <w:spacing w:after="0"/>
        <w:ind w:left="0"/>
        <w:jc w:val="left"/>
      </w:pPr>
      <w:r>
        <w:rPr>
          <w:rFonts w:ascii="Times New Roman"/>
          <w:b/>
          <w:i w:val="false"/>
          <w:color w:val="000000"/>
        </w:rPr>
        <w:t xml:space="preserve"> Преступления, влекущие выдачу</w:t>
      </w:r>
    </w:p>
    <w:bookmarkEnd w:id="12"/>
    <w:bookmarkStart w:name="z20" w:id="13"/>
    <w:p>
      <w:pPr>
        <w:spacing w:after="0"/>
        <w:ind w:left="0"/>
        <w:jc w:val="both"/>
      </w:pPr>
      <w:r>
        <w:rPr>
          <w:rFonts w:ascii="Times New Roman"/>
          <w:b w:val="false"/>
          <w:i w:val="false"/>
          <w:color w:val="000000"/>
          <w:sz w:val="28"/>
        </w:rPr>
        <w:t>
      1. В целях настоящего Договора преступлениями, влекущими выдачу, признаются такие преступления, которые в соответствии с национальным законодательством обоих Договаривающихся государств являются уголовно наказуемыми и за совершение которых предусматривается наказание в виде лишения свободы на срок не менее одного (1) года или более.</w:t>
      </w:r>
    </w:p>
    <w:bookmarkEnd w:id="13"/>
    <w:bookmarkStart w:name="z21" w:id="14"/>
    <w:p>
      <w:pPr>
        <w:spacing w:after="0"/>
        <w:ind w:left="0"/>
        <w:jc w:val="both"/>
      </w:pPr>
      <w:r>
        <w:rPr>
          <w:rFonts w:ascii="Times New Roman"/>
          <w:b w:val="false"/>
          <w:i w:val="false"/>
          <w:color w:val="000000"/>
          <w:sz w:val="28"/>
        </w:rPr>
        <w:t>
      2. Если запрос о выдаче относится к лицу, разыскиваемому для приведения в исполнение в отношении него приговора суда в виде лишения свободы за любое преступление, влекущее выдачу, то выдача возможна только в случае, если неотбытый срок наказания лица на момент направления запроса составляет не менее шести (6) месяцев.</w:t>
      </w:r>
    </w:p>
    <w:bookmarkEnd w:id="14"/>
    <w:bookmarkStart w:name="z22" w:id="15"/>
    <w:p>
      <w:pPr>
        <w:spacing w:after="0"/>
        <w:ind w:left="0"/>
        <w:jc w:val="both"/>
      </w:pPr>
      <w:r>
        <w:rPr>
          <w:rFonts w:ascii="Times New Roman"/>
          <w:b w:val="false"/>
          <w:i w:val="false"/>
          <w:color w:val="000000"/>
          <w:sz w:val="28"/>
        </w:rPr>
        <w:t>
      3. При определении преступления в соответствии с пунктом 1 настоящей статьи, не имеет значения, относит ли национальное законодательство Договаривающихся государств деяние, составляющее данное преступление, к аналогичной категории преступлений или обозначает ли данное преступление одинаковой или разной терминологией.</w:t>
      </w:r>
    </w:p>
    <w:bookmarkEnd w:id="15"/>
    <w:bookmarkStart w:name="z23" w:id="16"/>
    <w:p>
      <w:pPr>
        <w:spacing w:after="0"/>
        <w:ind w:left="0"/>
        <w:jc w:val="both"/>
      </w:pPr>
      <w:r>
        <w:rPr>
          <w:rFonts w:ascii="Times New Roman"/>
          <w:b w:val="false"/>
          <w:i w:val="false"/>
          <w:color w:val="000000"/>
          <w:sz w:val="28"/>
        </w:rPr>
        <w:t>
      4. Если выдача лица запрашивается за нарушение какого-либо законодательства, касающегося налогообложения, таможенных пошлин, валютного контроля или других вопросов, связанных с доходами, в выдаче не может быть отказано на том основании, что в национальном законодательстве Запрашиваемого Договаривающегося государства не предусматривается аналогичный вид налога или пошлины или не содержится какого-либо положения о налогах, таможенных пошлинах или обмене валюты, аналогичного тому, которое имеется в национальном законодательстве Запрашивающего Договаривающегося государства.</w:t>
      </w:r>
    </w:p>
    <w:bookmarkEnd w:id="16"/>
    <w:bookmarkStart w:name="z24" w:id="17"/>
    <w:p>
      <w:pPr>
        <w:spacing w:after="0"/>
        <w:ind w:left="0"/>
        <w:jc w:val="both"/>
      </w:pPr>
      <w:r>
        <w:rPr>
          <w:rFonts w:ascii="Times New Roman"/>
          <w:b w:val="false"/>
          <w:i w:val="false"/>
          <w:color w:val="000000"/>
          <w:sz w:val="28"/>
        </w:rPr>
        <w:t>
      5. Выдача осуществляется, если преступление было совершено вне территории Запрашивающего Договаривающегося государства, при условии, что национальное законодательство Запрашиваемого Договаривающегося государства предусматривает уголовное преследование за преступления, совершенные вне его территории при таких же обстоятельствах.</w:t>
      </w:r>
    </w:p>
    <w:bookmarkEnd w:id="17"/>
    <w:bookmarkStart w:name="z25" w:id="18"/>
    <w:p>
      <w:pPr>
        <w:spacing w:after="0"/>
        <w:ind w:left="0"/>
        <w:jc w:val="both"/>
      </w:pPr>
      <w:r>
        <w:rPr>
          <w:rFonts w:ascii="Times New Roman"/>
          <w:b w:val="false"/>
          <w:i w:val="false"/>
          <w:color w:val="000000"/>
          <w:sz w:val="28"/>
        </w:rPr>
        <w:t>
      6. Если запрос о выдаче лица относится к двум или более преступлениям, каждое из которых наказуемо в соответствии с национальным законодательством обоих Договаривающихся государств и некоторые из них не содержат признаков, предусмотренных пунктами 1 и 2 настоящей статьи, то Запрашиваемое Договаривающееся государство вправе разрешить выдачу лица в отношении всех преступлений.</w:t>
      </w:r>
    </w:p>
    <w:bookmarkEnd w:id="18"/>
    <w:bookmarkStart w:name="z26" w:id="19"/>
    <w:p>
      <w:pPr>
        <w:spacing w:after="0"/>
        <w:ind w:left="0"/>
        <w:jc w:val="left"/>
      </w:pPr>
      <w:r>
        <w:rPr>
          <w:rFonts w:ascii="Times New Roman"/>
          <w:b/>
          <w:i w:val="false"/>
          <w:color w:val="000000"/>
        </w:rPr>
        <w:t xml:space="preserve"> Статья 3</w:t>
      </w:r>
    </w:p>
    <w:bookmarkEnd w:id="19"/>
    <w:bookmarkStart w:name="z27" w:id="20"/>
    <w:p>
      <w:pPr>
        <w:spacing w:after="0"/>
        <w:ind w:left="0"/>
        <w:jc w:val="left"/>
      </w:pPr>
      <w:r>
        <w:rPr>
          <w:rFonts w:ascii="Times New Roman"/>
          <w:b/>
          <w:i w:val="false"/>
          <w:color w:val="000000"/>
        </w:rPr>
        <w:t xml:space="preserve"> Обязательные основания для отказа в выдаче</w:t>
      </w:r>
    </w:p>
    <w:bookmarkEnd w:id="20"/>
    <w:bookmarkStart w:name="z28" w:id="21"/>
    <w:p>
      <w:pPr>
        <w:spacing w:after="0"/>
        <w:ind w:left="0"/>
        <w:jc w:val="both"/>
      </w:pPr>
      <w:r>
        <w:rPr>
          <w:rFonts w:ascii="Times New Roman"/>
          <w:b w:val="false"/>
          <w:i w:val="false"/>
          <w:color w:val="000000"/>
          <w:sz w:val="28"/>
        </w:rPr>
        <w:t>
      В выдаче отказывается, если:</w:t>
      </w:r>
    </w:p>
    <w:bookmarkEnd w:id="21"/>
    <w:bookmarkStart w:name="z29" w:id="22"/>
    <w:p>
      <w:pPr>
        <w:spacing w:after="0"/>
        <w:ind w:left="0"/>
        <w:jc w:val="both"/>
      </w:pPr>
      <w:r>
        <w:rPr>
          <w:rFonts w:ascii="Times New Roman"/>
          <w:b w:val="false"/>
          <w:i w:val="false"/>
          <w:color w:val="000000"/>
          <w:sz w:val="28"/>
        </w:rPr>
        <w:t>
      a) преступление, в связи с которым запрашивается выдача, рассматривается Запрашиваемым Договаривающимся государством как политическое преступление. В целях настоящего Договора следующие преступления по своему характеру не считаются политическими:</w:t>
      </w:r>
    </w:p>
    <w:bookmarkEnd w:id="22"/>
    <w:bookmarkStart w:name="z30" w:id="23"/>
    <w:p>
      <w:pPr>
        <w:spacing w:after="0"/>
        <w:ind w:left="0"/>
        <w:jc w:val="both"/>
      </w:pPr>
      <w:r>
        <w:rPr>
          <w:rFonts w:ascii="Times New Roman"/>
          <w:b w:val="false"/>
          <w:i w:val="false"/>
          <w:color w:val="000000"/>
          <w:sz w:val="28"/>
        </w:rPr>
        <w:t>
      i) убийство или причинение смерти по неосторожности;</w:t>
      </w:r>
    </w:p>
    <w:bookmarkEnd w:id="23"/>
    <w:bookmarkStart w:name="z31" w:id="24"/>
    <w:p>
      <w:pPr>
        <w:spacing w:after="0"/>
        <w:ind w:left="0"/>
        <w:jc w:val="both"/>
      </w:pPr>
      <w:r>
        <w:rPr>
          <w:rFonts w:ascii="Times New Roman"/>
          <w:b w:val="false"/>
          <w:i w:val="false"/>
          <w:color w:val="000000"/>
          <w:sz w:val="28"/>
        </w:rPr>
        <w:t>
      ii) преступление с применением огнестрельного оружия, взрывчатых, зажигательных или поражающих устройств либо веществ, повлекших смерть, причинение тяжкого вреда здоровью либо серьезный имущественный ущерб;</w:t>
      </w:r>
    </w:p>
    <w:bookmarkEnd w:id="24"/>
    <w:bookmarkStart w:name="z32" w:id="25"/>
    <w:p>
      <w:pPr>
        <w:spacing w:after="0"/>
        <w:ind w:left="0"/>
        <w:jc w:val="both"/>
      </w:pPr>
      <w:r>
        <w:rPr>
          <w:rFonts w:ascii="Times New Roman"/>
          <w:b w:val="false"/>
          <w:i w:val="false"/>
          <w:color w:val="000000"/>
          <w:sz w:val="28"/>
        </w:rPr>
        <w:t>
      iii) преступления, связанные с терроризмом, которые на момент направления запроса в соответствии с национальным законодательством Запрашиваемого Договаривающегося государства не признаются политическими преступлениями;</w:t>
      </w:r>
    </w:p>
    <w:bookmarkEnd w:id="25"/>
    <w:bookmarkStart w:name="z33" w:id="26"/>
    <w:p>
      <w:pPr>
        <w:spacing w:after="0"/>
        <w:ind w:left="0"/>
        <w:jc w:val="both"/>
      </w:pPr>
      <w:r>
        <w:rPr>
          <w:rFonts w:ascii="Times New Roman"/>
          <w:b w:val="false"/>
          <w:i w:val="false"/>
          <w:color w:val="000000"/>
          <w:sz w:val="28"/>
        </w:rPr>
        <w:t>
      iv) похищение несовершеннолетнего, похищение человека, незаконное лишение свободы или незаконное удержание, включая захват заложников;</w:t>
      </w:r>
    </w:p>
    <w:bookmarkEnd w:id="26"/>
    <w:bookmarkStart w:name="z34" w:id="27"/>
    <w:p>
      <w:pPr>
        <w:spacing w:after="0"/>
        <w:ind w:left="0"/>
        <w:jc w:val="both"/>
      </w:pPr>
      <w:r>
        <w:rPr>
          <w:rFonts w:ascii="Times New Roman"/>
          <w:b w:val="false"/>
          <w:i w:val="false"/>
          <w:color w:val="000000"/>
          <w:sz w:val="28"/>
        </w:rPr>
        <w:t>
      v) любое другое преступление, по которому оба Договаривающиеся государства обязаны согласно многостороннему международному договору либо выдать разыскиваемое лицо, либо передать дело компетентным органам для принятия решения об осуществлении уголовного преследования;</w:t>
      </w:r>
    </w:p>
    <w:bookmarkEnd w:id="27"/>
    <w:bookmarkStart w:name="z35" w:id="28"/>
    <w:p>
      <w:pPr>
        <w:spacing w:after="0"/>
        <w:ind w:left="0"/>
        <w:jc w:val="both"/>
      </w:pPr>
      <w:r>
        <w:rPr>
          <w:rFonts w:ascii="Times New Roman"/>
          <w:b w:val="false"/>
          <w:i w:val="false"/>
          <w:color w:val="000000"/>
          <w:sz w:val="28"/>
        </w:rPr>
        <w:t>
      b) Запрашиваемое Договаривающееся государство имеет веские основания полагать, что запрос о выдаче направлен за общеуголовное преступление в целях уголовного преследования или наказания лица по признаку расы, вероисповедания, национальности, пола, социального статуса, этнической принадлежности, политическим убеждениям, или положение этого лица может быть существенно ухудшено по этим причинам;</w:t>
      </w:r>
    </w:p>
    <w:bookmarkEnd w:id="28"/>
    <w:bookmarkStart w:name="z36" w:id="29"/>
    <w:p>
      <w:pPr>
        <w:spacing w:after="0"/>
        <w:ind w:left="0"/>
        <w:jc w:val="both"/>
      </w:pPr>
      <w:r>
        <w:rPr>
          <w:rFonts w:ascii="Times New Roman"/>
          <w:b w:val="false"/>
          <w:i w:val="false"/>
          <w:color w:val="000000"/>
          <w:sz w:val="28"/>
        </w:rPr>
        <w:t>
      c) преступление, в связи с которым направлен запрос о выдаче, наказывается смертной казнью в соответствии с национальным законодательством Запрашивающего Договаривающегося государства, но по национальному законодательству Запрашиваемого Договаривающегося государства не наказывается смертной казнью, если только Запрашивающее Договаривающееся государство не предоставит Запрашиваемому Договаривающемуся государству достаточных гарантий о том, что смертная казнь лицу, выдача которого запрашивается, не будет назначена, а в случае назначения не будет приведена в исполнение;</w:t>
      </w:r>
    </w:p>
    <w:bookmarkEnd w:id="29"/>
    <w:bookmarkStart w:name="z37" w:id="30"/>
    <w:p>
      <w:pPr>
        <w:spacing w:after="0"/>
        <w:ind w:left="0"/>
        <w:jc w:val="both"/>
      </w:pPr>
      <w:r>
        <w:rPr>
          <w:rFonts w:ascii="Times New Roman"/>
          <w:b w:val="false"/>
          <w:i w:val="false"/>
          <w:color w:val="000000"/>
          <w:sz w:val="28"/>
        </w:rPr>
        <w:t>
      d) на момент получения запроса уголовное преследование согласно национальному законодательству Запрашиваемого Договаривающегося государства не может быть начато или приговор не может быть приведен в исполнение вследствие истечения сроков давности либо по другим причинам в соответствии с национальным законодательством Запрашиваемого Договаривающегося государства. При исчислении сроков давности Запрашиваемое Договаривающееся государство должно учитывать любые действия или обстоятельства, связанные с прерыванием или приостановлением этих сроков, возникшие на территории Запрашивающего Договаривающегося государства;</w:t>
      </w:r>
    </w:p>
    <w:bookmarkEnd w:id="30"/>
    <w:bookmarkStart w:name="z38" w:id="31"/>
    <w:p>
      <w:pPr>
        <w:spacing w:after="0"/>
        <w:ind w:left="0"/>
        <w:jc w:val="both"/>
      </w:pPr>
      <w:r>
        <w:rPr>
          <w:rFonts w:ascii="Times New Roman"/>
          <w:b w:val="false"/>
          <w:i w:val="false"/>
          <w:color w:val="000000"/>
          <w:sz w:val="28"/>
        </w:rPr>
        <w:t>
      e) лицо, выдача которого запрашивается, компетентными органами Запрашиваемого Договаривающегося государства уже было осуждено за те же деяния;</w:t>
      </w:r>
    </w:p>
    <w:bookmarkEnd w:id="31"/>
    <w:bookmarkStart w:name="z39" w:id="32"/>
    <w:p>
      <w:pPr>
        <w:spacing w:after="0"/>
        <w:ind w:left="0"/>
        <w:jc w:val="both"/>
      </w:pPr>
      <w:r>
        <w:rPr>
          <w:rFonts w:ascii="Times New Roman"/>
          <w:b w:val="false"/>
          <w:i w:val="false"/>
          <w:color w:val="000000"/>
          <w:sz w:val="28"/>
        </w:rPr>
        <w:t>
      f) Запрашиваемое Договаривающееся государство сочтет, что выдача лица может причинить ущерб суверенитету, национальной безопасности, общественному порядку или иным его существенным интересам либо противоречит его национальному законодательству или международным обязательствам;</w:t>
      </w:r>
    </w:p>
    <w:bookmarkEnd w:id="32"/>
    <w:bookmarkStart w:name="z40" w:id="33"/>
    <w:p>
      <w:pPr>
        <w:spacing w:after="0"/>
        <w:ind w:left="0"/>
        <w:jc w:val="both"/>
      </w:pPr>
      <w:r>
        <w:rPr>
          <w:rFonts w:ascii="Times New Roman"/>
          <w:b w:val="false"/>
          <w:i w:val="false"/>
          <w:color w:val="000000"/>
          <w:sz w:val="28"/>
        </w:rPr>
        <w:t>
      g) преступление связано исключительно с нарушением воинской службы.</w:t>
      </w:r>
    </w:p>
    <w:bookmarkEnd w:id="33"/>
    <w:bookmarkStart w:name="z41" w:id="34"/>
    <w:p>
      <w:pPr>
        <w:spacing w:after="0"/>
        <w:ind w:left="0"/>
        <w:jc w:val="left"/>
      </w:pPr>
      <w:r>
        <w:rPr>
          <w:rFonts w:ascii="Times New Roman"/>
          <w:b/>
          <w:i w:val="false"/>
          <w:color w:val="000000"/>
        </w:rPr>
        <w:t xml:space="preserve"> Статья 4</w:t>
      </w:r>
    </w:p>
    <w:bookmarkEnd w:id="34"/>
    <w:bookmarkStart w:name="z42" w:id="35"/>
    <w:p>
      <w:pPr>
        <w:spacing w:after="0"/>
        <w:ind w:left="0"/>
        <w:jc w:val="left"/>
      </w:pPr>
      <w:r>
        <w:rPr>
          <w:rFonts w:ascii="Times New Roman"/>
          <w:b/>
          <w:i w:val="false"/>
          <w:color w:val="000000"/>
        </w:rPr>
        <w:t xml:space="preserve"> Факультативные основания для отказа в выдаче</w:t>
      </w:r>
    </w:p>
    <w:bookmarkEnd w:id="35"/>
    <w:bookmarkStart w:name="z43" w:id="36"/>
    <w:p>
      <w:pPr>
        <w:spacing w:after="0"/>
        <w:ind w:left="0"/>
        <w:jc w:val="both"/>
      </w:pPr>
      <w:r>
        <w:rPr>
          <w:rFonts w:ascii="Times New Roman"/>
          <w:b w:val="false"/>
          <w:i w:val="false"/>
          <w:color w:val="000000"/>
          <w:sz w:val="28"/>
        </w:rPr>
        <w:t>
      В выдаче может быть отказано на основании любого из следующих обстоятельств:</w:t>
      </w:r>
    </w:p>
    <w:bookmarkEnd w:id="36"/>
    <w:bookmarkStart w:name="z44" w:id="37"/>
    <w:p>
      <w:pPr>
        <w:spacing w:after="0"/>
        <w:ind w:left="0"/>
        <w:jc w:val="both"/>
      </w:pPr>
      <w:r>
        <w:rPr>
          <w:rFonts w:ascii="Times New Roman"/>
          <w:b w:val="false"/>
          <w:i w:val="false"/>
          <w:color w:val="000000"/>
          <w:sz w:val="28"/>
        </w:rPr>
        <w:t>
      a) если преступление, в связи с которым запрашивается выдача, совершено на территории Запрашиваемого Договаривающегося государства и подпадает под его юрисдикцию, и разыскиваемое лицо находится под следствием, и будет преследоваться компетентными органами Запрашиваемого Договаривающегося государства за то же самое преступление, в отношении которого поступил запрос о выдаче;</w:t>
      </w:r>
    </w:p>
    <w:bookmarkEnd w:id="37"/>
    <w:bookmarkStart w:name="z45" w:id="38"/>
    <w:p>
      <w:pPr>
        <w:spacing w:after="0"/>
        <w:ind w:left="0"/>
        <w:jc w:val="both"/>
      </w:pPr>
      <w:r>
        <w:rPr>
          <w:rFonts w:ascii="Times New Roman"/>
          <w:b w:val="false"/>
          <w:i w:val="false"/>
          <w:color w:val="000000"/>
          <w:sz w:val="28"/>
        </w:rPr>
        <w:t>
      b) если Запрашиваемое Договаривающееся государство, принимая во внимание степень тяжести преступления и интересы Запрашивающего Договаривающегося государства, сочтет, что выдача лица будет несовместима с соображениями гуманности ввиду возраста, здоровья или иных личных обстоятельств разыскиваемого лица. В этих случаях вместо отказа в выдаче Запрашиваемое Договаривающееся государство вправе отсрочить выдачу до устранения причин полагать, что выдача нанесет тяжкие последствия для разыскиваемого лица. Для этого перед принятием решения Запрашиваемое Договаривающееся государство должно проконсультироваться с Запрашивающим Договаривающимся государством;</w:t>
      </w:r>
    </w:p>
    <w:bookmarkEnd w:id="38"/>
    <w:bookmarkStart w:name="z46" w:id="39"/>
    <w:p>
      <w:pPr>
        <w:spacing w:after="0"/>
        <w:ind w:left="0"/>
        <w:jc w:val="both"/>
      </w:pPr>
      <w:r>
        <w:rPr>
          <w:rFonts w:ascii="Times New Roman"/>
          <w:b w:val="false"/>
          <w:i w:val="false"/>
          <w:color w:val="000000"/>
          <w:sz w:val="28"/>
        </w:rPr>
        <w:t>
      c) преступление, в отношении которого поступил запрос о выдаче, было совершено за пределами территории Запрашиваемого Договаривающегося государства, но направлено против его интересов.</w:t>
      </w:r>
    </w:p>
    <w:bookmarkEnd w:id="39"/>
    <w:bookmarkStart w:name="z47" w:id="40"/>
    <w:p>
      <w:pPr>
        <w:spacing w:after="0"/>
        <w:ind w:left="0"/>
        <w:jc w:val="left"/>
      </w:pPr>
      <w:r>
        <w:rPr>
          <w:rFonts w:ascii="Times New Roman"/>
          <w:b/>
          <w:i w:val="false"/>
          <w:color w:val="000000"/>
        </w:rPr>
        <w:t xml:space="preserve"> Статья 5</w:t>
      </w:r>
    </w:p>
    <w:bookmarkEnd w:id="40"/>
    <w:bookmarkStart w:name="z48" w:id="41"/>
    <w:p>
      <w:pPr>
        <w:spacing w:after="0"/>
        <w:ind w:left="0"/>
        <w:jc w:val="left"/>
      </w:pPr>
      <w:r>
        <w:rPr>
          <w:rFonts w:ascii="Times New Roman"/>
          <w:b/>
          <w:i w:val="false"/>
          <w:color w:val="000000"/>
        </w:rPr>
        <w:t xml:space="preserve"> Выдача собственных граждан</w:t>
      </w:r>
    </w:p>
    <w:bookmarkEnd w:id="41"/>
    <w:bookmarkStart w:name="z49" w:id="42"/>
    <w:p>
      <w:pPr>
        <w:spacing w:after="0"/>
        <w:ind w:left="0"/>
        <w:jc w:val="both"/>
      </w:pPr>
      <w:r>
        <w:rPr>
          <w:rFonts w:ascii="Times New Roman"/>
          <w:b w:val="false"/>
          <w:i w:val="false"/>
          <w:color w:val="000000"/>
          <w:sz w:val="28"/>
        </w:rPr>
        <w:t>
      1. Выдача собственных граждан Договаривающихся государств не допускается.</w:t>
      </w:r>
    </w:p>
    <w:bookmarkEnd w:id="42"/>
    <w:bookmarkStart w:name="z50" w:id="43"/>
    <w:p>
      <w:pPr>
        <w:spacing w:after="0"/>
        <w:ind w:left="0"/>
        <w:jc w:val="both"/>
      </w:pPr>
      <w:r>
        <w:rPr>
          <w:rFonts w:ascii="Times New Roman"/>
          <w:b w:val="false"/>
          <w:i w:val="false"/>
          <w:color w:val="000000"/>
          <w:sz w:val="28"/>
        </w:rPr>
        <w:t>
      2. Запрашиваемое Договаривающееся государство по запросу Запрашивающего Договаривающегося государства осуществляет уголовное преследование лица или приводит в исполнение вступившего в законную силу приговора, вынесенного Запрашивающим Договаривающимся государством, в соответствии со своим национальным законодательством. Для этой цели Запрашивающее Договаривающееся государство через центральные органы, указанные в статье 6 настоящего Договора, предоставляет уголовное дело, судебные решения, доказательства и любые другие соответствующие документы и информацию, имеющиеся в его распоряжении.</w:t>
      </w:r>
    </w:p>
    <w:bookmarkEnd w:id="43"/>
    <w:bookmarkStart w:name="z51" w:id="44"/>
    <w:p>
      <w:pPr>
        <w:spacing w:after="0"/>
        <w:ind w:left="0"/>
        <w:jc w:val="both"/>
      </w:pPr>
      <w:r>
        <w:rPr>
          <w:rFonts w:ascii="Times New Roman"/>
          <w:b w:val="false"/>
          <w:i w:val="false"/>
          <w:color w:val="000000"/>
          <w:sz w:val="28"/>
        </w:rPr>
        <w:t>
      3. Запрашиваемое Договаривающееся государство своевременно сообщает Запрашивающему Договаривающемуся государству о действиях, предпринятых по запросу о судебном разбирательстве по делу и о принятом окончательном процессуальном решении.</w:t>
      </w:r>
    </w:p>
    <w:bookmarkEnd w:id="44"/>
    <w:bookmarkStart w:name="z52" w:id="45"/>
    <w:p>
      <w:pPr>
        <w:spacing w:after="0"/>
        <w:ind w:left="0"/>
        <w:jc w:val="both"/>
      </w:pPr>
      <w:r>
        <w:rPr>
          <w:rFonts w:ascii="Times New Roman"/>
          <w:b w:val="false"/>
          <w:i w:val="false"/>
          <w:color w:val="000000"/>
          <w:sz w:val="28"/>
        </w:rPr>
        <w:t>
      4. В случае, если лицо, подлежащее выдаче, приобрело гражданство Запрашиваемого Договаривающегося государства до передачи, то применяются положения пункта 2 настоящей статьи.</w:t>
      </w:r>
    </w:p>
    <w:bookmarkEnd w:id="45"/>
    <w:bookmarkStart w:name="z53" w:id="46"/>
    <w:p>
      <w:pPr>
        <w:spacing w:after="0"/>
        <w:ind w:left="0"/>
        <w:jc w:val="left"/>
      </w:pPr>
      <w:r>
        <w:rPr>
          <w:rFonts w:ascii="Times New Roman"/>
          <w:b/>
          <w:i w:val="false"/>
          <w:color w:val="000000"/>
        </w:rPr>
        <w:t xml:space="preserve"> Статья 6</w:t>
      </w:r>
    </w:p>
    <w:bookmarkEnd w:id="46"/>
    <w:bookmarkStart w:name="z54" w:id="47"/>
    <w:p>
      <w:pPr>
        <w:spacing w:after="0"/>
        <w:ind w:left="0"/>
        <w:jc w:val="left"/>
      </w:pPr>
      <w:r>
        <w:rPr>
          <w:rFonts w:ascii="Times New Roman"/>
          <w:b/>
          <w:i w:val="false"/>
          <w:color w:val="000000"/>
        </w:rPr>
        <w:t xml:space="preserve"> Центральные органы</w:t>
      </w:r>
    </w:p>
    <w:bookmarkEnd w:id="47"/>
    <w:bookmarkStart w:name="z55" w:id="48"/>
    <w:p>
      <w:pPr>
        <w:spacing w:after="0"/>
        <w:ind w:left="0"/>
        <w:jc w:val="both"/>
      </w:pPr>
      <w:r>
        <w:rPr>
          <w:rFonts w:ascii="Times New Roman"/>
          <w:b w:val="false"/>
          <w:i w:val="false"/>
          <w:color w:val="000000"/>
          <w:sz w:val="28"/>
        </w:rPr>
        <w:t>
      1. Для целей настоящего Договора центральные органы, определенные Договаривающимися государствами, взаимодействуют непосредственно или по дипломатическим каналам.</w:t>
      </w:r>
    </w:p>
    <w:bookmarkEnd w:id="48"/>
    <w:bookmarkStart w:name="z56" w:id="49"/>
    <w:p>
      <w:pPr>
        <w:spacing w:after="0"/>
        <w:ind w:left="0"/>
        <w:jc w:val="both"/>
      </w:pPr>
      <w:r>
        <w:rPr>
          <w:rFonts w:ascii="Times New Roman"/>
          <w:b w:val="false"/>
          <w:i w:val="false"/>
          <w:color w:val="000000"/>
          <w:sz w:val="28"/>
        </w:rPr>
        <w:t>
      2. Центральными органами являются:</w:t>
      </w:r>
    </w:p>
    <w:bookmarkEnd w:id="49"/>
    <w:bookmarkStart w:name="z57" w:id="50"/>
    <w:p>
      <w:pPr>
        <w:spacing w:after="0"/>
        <w:ind w:left="0"/>
        <w:jc w:val="both"/>
      </w:pPr>
      <w:r>
        <w:rPr>
          <w:rFonts w:ascii="Times New Roman"/>
          <w:b w:val="false"/>
          <w:i w:val="false"/>
          <w:color w:val="000000"/>
          <w:sz w:val="28"/>
        </w:rPr>
        <w:t>
      для Республики Казахстан - Генеральная прокуратура;</w:t>
      </w:r>
    </w:p>
    <w:bookmarkEnd w:id="50"/>
    <w:bookmarkStart w:name="z58" w:id="51"/>
    <w:p>
      <w:pPr>
        <w:spacing w:after="0"/>
        <w:ind w:left="0"/>
        <w:jc w:val="both"/>
      </w:pPr>
      <w:r>
        <w:rPr>
          <w:rFonts w:ascii="Times New Roman"/>
          <w:b w:val="false"/>
          <w:i w:val="false"/>
          <w:color w:val="000000"/>
          <w:sz w:val="28"/>
        </w:rPr>
        <w:t>
      для Республики Индия - Министерство иностранных дел.</w:t>
      </w:r>
    </w:p>
    <w:bookmarkEnd w:id="51"/>
    <w:bookmarkStart w:name="z59" w:id="52"/>
    <w:p>
      <w:pPr>
        <w:spacing w:after="0"/>
        <w:ind w:left="0"/>
        <w:jc w:val="both"/>
      </w:pPr>
      <w:r>
        <w:rPr>
          <w:rFonts w:ascii="Times New Roman"/>
          <w:b w:val="false"/>
          <w:i w:val="false"/>
          <w:color w:val="000000"/>
          <w:sz w:val="28"/>
        </w:rPr>
        <w:t>
      3.0 любых изменениях и дополнениях относительно центральных органов каждое Договаривающееся государство информирует другое по дипломатическим каналам.</w:t>
      </w:r>
    </w:p>
    <w:bookmarkEnd w:id="52"/>
    <w:bookmarkStart w:name="z60" w:id="53"/>
    <w:p>
      <w:pPr>
        <w:spacing w:after="0"/>
        <w:ind w:left="0"/>
        <w:jc w:val="left"/>
      </w:pPr>
      <w:r>
        <w:rPr>
          <w:rFonts w:ascii="Times New Roman"/>
          <w:b/>
          <w:i w:val="false"/>
          <w:color w:val="000000"/>
        </w:rPr>
        <w:t xml:space="preserve"> Статья 7</w:t>
      </w:r>
    </w:p>
    <w:bookmarkEnd w:id="53"/>
    <w:bookmarkStart w:name="z61" w:id="54"/>
    <w:p>
      <w:pPr>
        <w:spacing w:after="0"/>
        <w:ind w:left="0"/>
        <w:jc w:val="left"/>
      </w:pPr>
      <w:r>
        <w:rPr>
          <w:rFonts w:ascii="Times New Roman"/>
          <w:b/>
          <w:i w:val="false"/>
          <w:color w:val="000000"/>
        </w:rPr>
        <w:t xml:space="preserve"> Запрос о выдаче и прилагаемые документы</w:t>
      </w:r>
    </w:p>
    <w:bookmarkEnd w:id="54"/>
    <w:bookmarkStart w:name="z62" w:id="55"/>
    <w:p>
      <w:pPr>
        <w:spacing w:after="0"/>
        <w:ind w:left="0"/>
        <w:jc w:val="both"/>
      </w:pPr>
      <w:r>
        <w:rPr>
          <w:rFonts w:ascii="Times New Roman"/>
          <w:b w:val="false"/>
          <w:i w:val="false"/>
          <w:color w:val="000000"/>
          <w:sz w:val="28"/>
        </w:rPr>
        <w:t>
      1. Запрос о выдаче составляется в письменной форме и содержит следующее:</w:t>
      </w:r>
    </w:p>
    <w:bookmarkEnd w:id="55"/>
    <w:bookmarkStart w:name="z63" w:id="56"/>
    <w:p>
      <w:pPr>
        <w:spacing w:after="0"/>
        <w:ind w:left="0"/>
        <w:jc w:val="both"/>
      </w:pPr>
      <w:r>
        <w:rPr>
          <w:rFonts w:ascii="Times New Roman"/>
          <w:b w:val="false"/>
          <w:i w:val="false"/>
          <w:color w:val="000000"/>
          <w:sz w:val="28"/>
        </w:rPr>
        <w:t>
      a) имя и фамилию, дату рождения, пол, гражданство, сведения о документе, удостоверяющем личность, и любую другую информацию, которая может способствовать идентификации личности разыскиваемого лица и его местонахождения, а также, при наличии, опознавательные данные, фотографии и отпечатки пальцев;</w:t>
      </w:r>
    </w:p>
    <w:bookmarkEnd w:id="56"/>
    <w:bookmarkStart w:name="z64" w:id="57"/>
    <w:p>
      <w:pPr>
        <w:spacing w:after="0"/>
        <w:ind w:left="0"/>
        <w:jc w:val="both"/>
      </w:pPr>
      <w:r>
        <w:rPr>
          <w:rFonts w:ascii="Times New Roman"/>
          <w:b w:val="false"/>
          <w:i w:val="false"/>
          <w:color w:val="000000"/>
          <w:sz w:val="28"/>
        </w:rPr>
        <w:t>
      b) информацию об обстоятельствах преступления, в связи с которым запрашивается выдача, с указанием даты и места его совершения;</w:t>
      </w:r>
    </w:p>
    <w:bookmarkEnd w:id="57"/>
    <w:bookmarkStart w:name="z65" w:id="58"/>
    <w:p>
      <w:pPr>
        <w:spacing w:after="0"/>
        <w:ind w:left="0"/>
        <w:jc w:val="both"/>
      </w:pPr>
      <w:r>
        <w:rPr>
          <w:rFonts w:ascii="Times New Roman"/>
          <w:b w:val="false"/>
          <w:i w:val="false"/>
          <w:color w:val="000000"/>
          <w:sz w:val="28"/>
        </w:rPr>
        <w:t>
      c) текст соответствующего закона, в связи с которым запрашивается выдача, квалифицирующего преступление и предусмотренное за такое преступление наказание;</w:t>
      </w:r>
    </w:p>
    <w:bookmarkEnd w:id="58"/>
    <w:bookmarkStart w:name="z66" w:id="59"/>
    <w:p>
      <w:pPr>
        <w:spacing w:after="0"/>
        <w:ind w:left="0"/>
        <w:jc w:val="both"/>
      </w:pPr>
      <w:r>
        <w:rPr>
          <w:rFonts w:ascii="Times New Roman"/>
          <w:b w:val="false"/>
          <w:i w:val="false"/>
          <w:color w:val="000000"/>
          <w:sz w:val="28"/>
        </w:rPr>
        <w:t>
      d) текст соответствующего закона, в связи с которым запрашивается выдача, относящегося к ограничению времени уголовного преследования или исполнения наказания, и информацию о его применении в отношении преступления;</w:t>
      </w:r>
    </w:p>
    <w:bookmarkEnd w:id="59"/>
    <w:bookmarkStart w:name="z67" w:id="60"/>
    <w:p>
      <w:pPr>
        <w:spacing w:after="0"/>
        <w:ind w:left="0"/>
        <w:jc w:val="both"/>
      </w:pPr>
      <w:r>
        <w:rPr>
          <w:rFonts w:ascii="Times New Roman"/>
          <w:b w:val="false"/>
          <w:i w:val="false"/>
          <w:color w:val="000000"/>
          <w:sz w:val="28"/>
        </w:rPr>
        <w:t>
      e) текст соответствующего закона, предусматривающего юрисдикцию Запрашивающего Договаривающегося государства за преступление, в связи с которым запрашивается выдача, которое было совершено за пределами территории Запрашивающего Договаривающегося государства.</w:t>
      </w:r>
    </w:p>
    <w:bookmarkEnd w:id="60"/>
    <w:bookmarkStart w:name="z68" w:id="61"/>
    <w:p>
      <w:pPr>
        <w:spacing w:after="0"/>
        <w:ind w:left="0"/>
        <w:jc w:val="both"/>
      </w:pPr>
      <w:r>
        <w:rPr>
          <w:rFonts w:ascii="Times New Roman"/>
          <w:b w:val="false"/>
          <w:i w:val="false"/>
          <w:color w:val="000000"/>
          <w:sz w:val="28"/>
        </w:rPr>
        <w:t>
      2. В дополнение к положениям пункта 1 настоящей статьи запрос о выдаче должен сопровождаться:</w:t>
      </w:r>
    </w:p>
    <w:bookmarkEnd w:id="61"/>
    <w:bookmarkStart w:name="z69" w:id="62"/>
    <w:p>
      <w:pPr>
        <w:spacing w:after="0"/>
        <w:ind w:left="0"/>
        <w:jc w:val="both"/>
      </w:pPr>
      <w:r>
        <w:rPr>
          <w:rFonts w:ascii="Times New Roman"/>
          <w:b w:val="false"/>
          <w:i w:val="false"/>
          <w:color w:val="000000"/>
          <w:sz w:val="28"/>
        </w:rPr>
        <w:t>
      a) оригиналом или копией постановления о квалификации деяния подозреваемого или обвинительного акта, ордера на арест или другого решения, имеющего такую же силу, выданного в соответствии с национальным законодательством Запрашивающего Договаривающегося государства и заверенного его судом/компетентным органом, если запрос связан с уголовным преследованием;</w:t>
      </w:r>
    </w:p>
    <w:bookmarkEnd w:id="62"/>
    <w:bookmarkStart w:name="z70" w:id="63"/>
    <w:p>
      <w:pPr>
        <w:spacing w:after="0"/>
        <w:ind w:left="0"/>
        <w:jc w:val="both"/>
      </w:pPr>
      <w:r>
        <w:rPr>
          <w:rFonts w:ascii="Times New Roman"/>
          <w:b w:val="false"/>
          <w:i w:val="false"/>
          <w:color w:val="000000"/>
          <w:sz w:val="28"/>
        </w:rPr>
        <w:t>
      b) заверенной компетентным органом Запрашивающего Договаривающегося государства копией вступившего в законную силу приговора суда и документом с указанием периода наказания, которое уже отбыто и еще предстоит отбыть, если запрос связан с приведением приговора в исполнение.</w:t>
      </w:r>
    </w:p>
    <w:bookmarkEnd w:id="63"/>
    <w:bookmarkStart w:name="z71" w:id="64"/>
    <w:p>
      <w:pPr>
        <w:spacing w:after="0"/>
        <w:ind w:left="0"/>
        <w:jc w:val="both"/>
      </w:pPr>
      <w:r>
        <w:rPr>
          <w:rFonts w:ascii="Times New Roman"/>
          <w:b w:val="false"/>
          <w:i w:val="false"/>
          <w:color w:val="000000"/>
          <w:sz w:val="28"/>
        </w:rPr>
        <w:t>
      3. Если лицо было осуждено заочно, выдача может быть удовлетворена, если Запрашивающее Договаривающееся государство предоставит Запрашиваемому Договаривающемуся государству гарантии того, что это лицо имеет право на судебный пересмотр, гарантирующий право на защиту.</w:t>
      </w:r>
    </w:p>
    <w:bookmarkEnd w:id="64"/>
    <w:bookmarkStart w:name="z72" w:id="65"/>
    <w:p>
      <w:pPr>
        <w:spacing w:after="0"/>
        <w:ind w:left="0"/>
        <w:jc w:val="left"/>
      </w:pPr>
      <w:r>
        <w:rPr>
          <w:rFonts w:ascii="Times New Roman"/>
          <w:b/>
          <w:i w:val="false"/>
          <w:color w:val="000000"/>
        </w:rPr>
        <w:t xml:space="preserve"> Статья 8</w:t>
      </w:r>
    </w:p>
    <w:bookmarkEnd w:id="65"/>
    <w:bookmarkStart w:name="z73" w:id="66"/>
    <w:p>
      <w:pPr>
        <w:spacing w:after="0"/>
        <w:ind w:left="0"/>
        <w:jc w:val="left"/>
      </w:pPr>
      <w:r>
        <w:rPr>
          <w:rFonts w:ascii="Times New Roman"/>
          <w:b/>
          <w:i w:val="false"/>
          <w:color w:val="000000"/>
        </w:rPr>
        <w:t xml:space="preserve"> Дополнительная информация</w:t>
      </w:r>
    </w:p>
    <w:bookmarkEnd w:id="66"/>
    <w:bookmarkStart w:name="z74" w:id="67"/>
    <w:p>
      <w:pPr>
        <w:spacing w:after="0"/>
        <w:ind w:left="0"/>
        <w:jc w:val="both"/>
      </w:pPr>
      <w:r>
        <w:rPr>
          <w:rFonts w:ascii="Times New Roman"/>
          <w:b w:val="false"/>
          <w:i w:val="false"/>
          <w:color w:val="000000"/>
          <w:sz w:val="28"/>
        </w:rPr>
        <w:t>
      1. Если информация, сопровождающая запрос о выдаче, недостаточна для того, чтобы Запрашиваемое Договаривающееся государство приняло решение в соответствии с настоящим Договором, Запрашиваемое Договаривающееся государство вправе запросить предоставление дополнительной информации. Запрашиваемая дополнительная информация должна быть предоставлена в каждом случае в согласованные сторонами сроки.</w:t>
      </w:r>
    </w:p>
    <w:bookmarkEnd w:id="67"/>
    <w:bookmarkStart w:name="z75" w:id="68"/>
    <w:p>
      <w:pPr>
        <w:spacing w:after="0"/>
        <w:ind w:left="0"/>
        <w:jc w:val="both"/>
      </w:pPr>
      <w:r>
        <w:rPr>
          <w:rFonts w:ascii="Times New Roman"/>
          <w:b w:val="false"/>
          <w:i w:val="false"/>
          <w:color w:val="000000"/>
          <w:sz w:val="28"/>
        </w:rPr>
        <w:t>
      2. Если разыскиваемое лицо находится под арестом и запрашиваемая дополнительная информация не получена в течение срока, указанного в пункте 1 настоящей статьи, лицо может быть освобождено из-под стражи. Тем не менее, такое освобождение не должно препятствовать повторному аресту и выдаче разыскиваемого лица при поступлении запрошенной дополнительной информации в дальнейшем.</w:t>
      </w:r>
    </w:p>
    <w:bookmarkEnd w:id="68"/>
    <w:bookmarkStart w:name="z76" w:id="69"/>
    <w:p>
      <w:pPr>
        <w:spacing w:after="0"/>
        <w:ind w:left="0"/>
        <w:jc w:val="both"/>
      </w:pPr>
      <w:r>
        <w:rPr>
          <w:rFonts w:ascii="Times New Roman"/>
          <w:b w:val="false"/>
          <w:i w:val="false"/>
          <w:color w:val="000000"/>
          <w:sz w:val="28"/>
        </w:rPr>
        <w:t>
      3. Если разыскиваемое лицо освобождено из-под стражи согласно пункту 2 настоящей статьи, Запрашиваемое Договаривающееся государство должно в течение трех (3) суток со дня освобождения проинформировать об этом Запрашивающее Договаривающееся государство.</w:t>
      </w:r>
    </w:p>
    <w:bookmarkEnd w:id="69"/>
    <w:bookmarkStart w:name="z77" w:id="70"/>
    <w:p>
      <w:pPr>
        <w:spacing w:after="0"/>
        <w:ind w:left="0"/>
        <w:jc w:val="left"/>
      </w:pPr>
      <w:r>
        <w:rPr>
          <w:rFonts w:ascii="Times New Roman"/>
          <w:b/>
          <w:i w:val="false"/>
          <w:color w:val="000000"/>
        </w:rPr>
        <w:t xml:space="preserve"> Статья 9</w:t>
      </w:r>
    </w:p>
    <w:bookmarkEnd w:id="70"/>
    <w:bookmarkStart w:name="z78" w:id="71"/>
    <w:p>
      <w:pPr>
        <w:spacing w:after="0"/>
        <w:ind w:left="0"/>
        <w:jc w:val="left"/>
      </w:pPr>
      <w:r>
        <w:rPr>
          <w:rFonts w:ascii="Times New Roman"/>
          <w:b/>
          <w:i w:val="false"/>
          <w:color w:val="000000"/>
        </w:rPr>
        <w:t xml:space="preserve"> Допустимость документов</w:t>
      </w:r>
    </w:p>
    <w:bookmarkEnd w:id="71"/>
    <w:bookmarkStart w:name="z79" w:id="72"/>
    <w:p>
      <w:pPr>
        <w:spacing w:after="0"/>
        <w:ind w:left="0"/>
        <w:jc w:val="both"/>
      </w:pPr>
      <w:r>
        <w:rPr>
          <w:rFonts w:ascii="Times New Roman"/>
          <w:b w:val="false"/>
          <w:i w:val="false"/>
          <w:color w:val="000000"/>
          <w:sz w:val="28"/>
        </w:rPr>
        <w:t>
      1. Документы, заверенные центральными или уполномоченными органами Договаривающихся государств, должны быть допустимыми в процедуре выдачи разыскиваемого лица без дальнейшей сертификации, установления подлинности или легализации.</w:t>
      </w:r>
    </w:p>
    <w:bookmarkEnd w:id="72"/>
    <w:bookmarkStart w:name="z80" w:id="73"/>
    <w:p>
      <w:pPr>
        <w:spacing w:after="0"/>
        <w:ind w:left="0"/>
        <w:jc w:val="both"/>
      </w:pPr>
      <w:r>
        <w:rPr>
          <w:rFonts w:ascii="Times New Roman"/>
          <w:b w:val="false"/>
          <w:i w:val="false"/>
          <w:color w:val="000000"/>
          <w:sz w:val="28"/>
        </w:rPr>
        <w:t>
      2. Запрос о выдаче разыскиваемого лица и необходимые документы должны быть составлены на языке Запрашивающего Договаривающегося государства и сопровождаться заверенным переводом на язык Запрашиваемого Договаривающегося государства или на английский язык.</w:t>
      </w:r>
    </w:p>
    <w:bookmarkEnd w:id="73"/>
    <w:bookmarkStart w:name="z81" w:id="74"/>
    <w:p>
      <w:pPr>
        <w:spacing w:after="0"/>
        <w:ind w:left="0"/>
        <w:jc w:val="left"/>
      </w:pPr>
      <w:r>
        <w:rPr>
          <w:rFonts w:ascii="Times New Roman"/>
          <w:b/>
          <w:i w:val="false"/>
          <w:color w:val="000000"/>
        </w:rPr>
        <w:t xml:space="preserve"> Статья 10</w:t>
      </w:r>
    </w:p>
    <w:bookmarkEnd w:id="74"/>
    <w:bookmarkStart w:name="z82" w:id="75"/>
    <w:p>
      <w:pPr>
        <w:spacing w:after="0"/>
        <w:ind w:left="0"/>
        <w:jc w:val="left"/>
      </w:pPr>
      <w:r>
        <w:rPr>
          <w:rFonts w:ascii="Times New Roman"/>
          <w:b/>
          <w:i w:val="false"/>
          <w:color w:val="000000"/>
        </w:rPr>
        <w:t xml:space="preserve"> Решение по запросу о выдаче</w:t>
      </w:r>
    </w:p>
    <w:bookmarkEnd w:id="75"/>
    <w:bookmarkStart w:name="z83" w:id="76"/>
    <w:p>
      <w:pPr>
        <w:spacing w:after="0"/>
        <w:ind w:left="0"/>
        <w:jc w:val="both"/>
      </w:pPr>
      <w:r>
        <w:rPr>
          <w:rFonts w:ascii="Times New Roman"/>
          <w:b w:val="false"/>
          <w:i w:val="false"/>
          <w:color w:val="000000"/>
          <w:sz w:val="28"/>
        </w:rPr>
        <w:t>
      1. Запрашиваемое Договаривающееся государство принимает решение по запросу о выдаче в соответствии с положениями настоящего Договора и своим национальным законодательством, и незамедлительно информирует о своем решении Запрашивающее Договаривающееся государство.</w:t>
      </w:r>
    </w:p>
    <w:bookmarkEnd w:id="76"/>
    <w:bookmarkStart w:name="z84" w:id="77"/>
    <w:p>
      <w:pPr>
        <w:spacing w:after="0"/>
        <w:ind w:left="0"/>
        <w:jc w:val="both"/>
      </w:pPr>
      <w:r>
        <w:rPr>
          <w:rFonts w:ascii="Times New Roman"/>
          <w:b w:val="false"/>
          <w:i w:val="false"/>
          <w:color w:val="000000"/>
          <w:sz w:val="28"/>
        </w:rPr>
        <w:t>
      2. Если Запрашиваемое Договаривающееся государство полностью или частично отказывает в удовлетворении запроса о выдаче, оно должно обосновать свое решение.</w:t>
      </w:r>
    </w:p>
    <w:bookmarkEnd w:id="77"/>
    <w:bookmarkStart w:name="z85" w:id="78"/>
    <w:p>
      <w:pPr>
        <w:spacing w:after="0"/>
        <w:ind w:left="0"/>
        <w:jc w:val="both"/>
      </w:pPr>
      <w:r>
        <w:rPr>
          <w:rFonts w:ascii="Times New Roman"/>
          <w:b w:val="false"/>
          <w:i w:val="false"/>
          <w:color w:val="000000"/>
          <w:sz w:val="28"/>
        </w:rPr>
        <w:t>
      3. В случае отказа в выдаче по причине отсутствия необходимых документов Запрашивающее Договаривающееся государство вправе направить новый запрос о выдаче. При направлении нового запроса о выдаче эти требования должны быть учтены.</w:t>
      </w:r>
    </w:p>
    <w:bookmarkEnd w:id="78"/>
    <w:bookmarkStart w:name="z86" w:id="79"/>
    <w:p>
      <w:pPr>
        <w:spacing w:after="0"/>
        <w:ind w:left="0"/>
        <w:jc w:val="both"/>
      </w:pPr>
      <w:r>
        <w:rPr>
          <w:rFonts w:ascii="Times New Roman"/>
          <w:b w:val="false"/>
          <w:i w:val="false"/>
          <w:color w:val="000000"/>
          <w:sz w:val="28"/>
        </w:rPr>
        <w:t>
      4. Запрашиваемое Договаривающееся государство в соответствии со своим национальным законодательством удовлетворяет запрос о выдаче разыскиваемого лица после получения запроса о предварительном аресте от Запрашивающего Договаривающегося государства при условии, что разыскиваемое лицо добровольно дает согласие/^, его выдачу компетентному органу Запрашиваемого Договаривающегося государства. Такое согласие отмене не подлежит.</w:t>
      </w:r>
    </w:p>
    <w:bookmarkEnd w:id="79"/>
    <w:bookmarkStart w:name="z87" w:id="80"/>
    <w:p>
      <w:pPr>
        <w:spacing w:after="0"/>
        <w:ind w:left="0"/>
        <w:jc w:val="left"/>
      </w:pPr>
      <w:r>
        <w:rPr>
          <w:rFonts w:ascii="Times New Roman"/>
          <w:b/>
          <w:i w:val="false"/>
          <w:color w:val="000000"/>
        </w:rPr>
        <w:t xml:space="preserve"> Статья 11</w:t>
      </w:r>
    </w:p>
    <w:bookmarkEnd w:id="80"/>
    <w:bookmarkStart w:name="z88" w:id="81"/>
    <w:p>
      <w:pPr>
        <w:spacing w:after="0"/>
        <w:ind w:left="0"/>
        <w:jc w:val="left"/>
      </w:pPr>
      <w:r>
        <w:rPr>
          <w:rFonts w:ascii="Times New Roman"/>
          <w:b/>
          <w:i w:val="false"/>
          <w:color w:val="000000"/>
        </w:rPr>
        <w:t xml:space="preserve"> Специальное правило</w:t>
      </w:r>
    </w:p>
    <w:bookmarkEnd w:id="81"/>
    <w:bookmarkStart w:name="z89" w:id="82"/>
    <w:p>
      <w:pPr>
        <w:spacing w:after="0"/>
        <w:ind w:left="0"/>
        <w:jc w:val="both"/>
      </w:pPr>
      <w:r>
        <w:rPr>
          <w:rFonts w:ascii="Times New Roman"/>
          <w:b w:val="false"/>
          <w:i w:val="false"/>
          <w:color w:val="000000"/>
          <w:sz w:val="28"/>
        </w:rPr>
        <w:t>
      1. Лицо, выданное в соответствии с настоящим Договором, не может быть подвергнуто уголовному преследованию, осуждено или подвергнуто наказанию либо иной мере ограничения свободы за любое иное совершенное до его выдачи преступление, кроме того, за которое оно выдано, за исключением следующих случаев: $</w:t>
      </w:r>
    </w:p>
    <w:bookmarkEnd w:id="82"/>
    <w:bookmarkStart w:name="z90" w:id="83"/>
    <w:p>
      <w:pPr>
        <w:spacing w:after="0"/>
        <w:ind w:left="0"/>
        <w:jc w:val="both"/>
      </w:pPr>
      <w:r>
        <w:rPr>
          <w:rFonts w:ascii="Times New Roman"/>
          <w:b w:val="false"/>
          <w:i w:val="false"/>
          <w:color w:val="000000"/>
          <w:sz w:val="28"/>
        </w:rPr>
        <w:t>
      a) если лицо отказалось от гарантий, предусмотренных пунктом 1 настоящей статей;</w:t>
      </w:r>
    </w:p>
    <w:bookmarkEnd w:id="83"/>
    <w:bookmarkStart w:name="z91" w:id="84"/>
    <w:p>
      <w:pPr>
        <w:spacing w:after="0"/>
        <w:ind w:left="0"/>
        <w:jc w:val="both"/>
      </w:pPr>
      <w:r>
        <w:rPr>
          <w:rFonts w:ascii="Times New Roman"/>
          <w:b w:val="false"/>
          <w:i w:val="false"/>
          <w:color w:val="000000"/>
          <w:sz w:val="28"/>
        </w:rPr>
        <w:t>
      b) если преступление совершено после выдачи;</w:t>
      </w:r>
    </w:p>
    <w:bookmarkEnd w:id="84"/>
    <w:bookmarkStart w:name="z92" w:id="85"/>
    <w:p>
      <w:pPr>
        <w:spacing w:after="0"/>
        <w:ind w:left="0"/>
        <w:jc w:val="both"/>
      </w:pPr>
      <w:r>
        <w:rPr>
          <w:rFonts w:ascii="Times New Roman"/>
          <w:b w:val="false"/>
          <w:i w:val="false"/>
          <w:color w:val="000000"/>
          <w:sz w:val="28"/>
        </w:rPr>
        <w:t>
      c) если выданное лицо покинуло территорию Запрашивающего Договаривающегося государства после его выдачи и добровольно возвратилось обратно;</w:t>
      </w:r>
    </w:p>
    <w:bookmarkEnd w:id="85"/>
    <w:bookmarkStart w:name="z93" w:id="86"/>
    <w:p>
      <w:pPr>
        <w:spacing w:after="0"/>
        <w:ind w:left="0"/>
        <w:jc w:val="both"/>
      </w:pPr>
      <w:r>
        <w:rPr>
          <w:rFonts w:ascii="Times New Roman"/>
          <w:b w:val="false"/>
          <w:i w:val="false"/>
          <w:color w:val="000000"/>
          <w:sz w:val="28"/>
        </w:rPr>
        <w:t>
      d) если выданное лицо не покинуло территорию Запрашивающего Договаривающегося государства в течение тридцати (30) суток с момента, когда оно имело такую возможность. Однако этот период не включает в себя время, в течение которого вышеуказанное лицо не могло покинуть территорию Запрашивающего Договаривающегося государства по независящим от него причинам;</w:t>
      </w:r>
    </w:p>
    <w:bookmarkEnd w:id="86"/>
    <w:bookmarkStart w:name="z94" w:id="87"/>
    <w:p>
      <w:pPr>
        <w:spacing w:after="0"/>
        <w:ind w:left="0"/>
        <w:jc w:val="both"/>
      </w:pPr>
      <w:r>
        <w:rPr>
          <w:rFonts w:ascii="Times New Roman"/>
          <w:b w:val="false"/>
          <w:i w:val="false"/>
          <w:color w:val="000000"/>
          <w:sz w:val="28"/>
        </w:rPr>
        <w:t>
      e) если Запрашиваемое Договаривающееся государство дало на это согласие, для получения которого направляется запрос с приложением документов, указанных в статье 7 настоящего Договора, и заявления, сделанного указанным лицом по этому вопросу. Запрашиваемое Договаривающееся государство дает согласие, если в каждом конкретном случае соблюдены условия выдачи, установленные настоящим Договором. В период до принятия решения по запросу выданное лицо может содержаться под стражей в Запрашивающем Договаривающемся государстве в соответствии с его национальным законодательством;</w:t>
      </w:r>
    </w:p>
    <w:bookmarkEnd w:id="87"/>
    <w:bookmarkStart w:name="z95" w:id="88"/>
    <w:p>
      <w:pPr>
        <w:spacing w:after="0"/>
        <w:ind w:left="0"/>
        <w:jc w:val="both"/>
      </w:pPr>
      <w:r>
        <w:rPr>
          <w:rFonts w:ascii="Times New Roman"/>
          <w:b w:val="false"/>
          <w:i w:val="false"/>
          <w:color w:val="000000"/>
          <w:sz w:val="28"/>
        </w:rPr>
        <w:t>
      f) за преступление с другим наименованием, но основанное на тех же фактах, что и преступление, за которое была удовлетворена выдача, при условии, что такое преступление является менее тяжкой формой первоначального преступления или оно влечет выдачу.</w:t>
      </w:r>
    </w:p>
    <w:bookmarkEnd w:id="88"/>
    <w:bookmarkStart w:name="z96" w:id="89"/>
    <w:p>
      <w:pPr>
        <w:spacing w:after="0"/>
        <w:ind w:left="0"/>
        <w:jc w:val="both"/>
      </w:pPr>
      <w:r>
        <w:rPr>
          <w:rFonts w:ascii="Times New Roman"/>
          <w:b w:val="false"/>
          <w:i w:val="false"/>
          <w:color w:val="000000"/>
          <w:sz w:val="28"/>
        </w:rPr>
        <w:t>
      2. В соответствии с настоящим Договором без согласия Запрашиваемого Договаривающегося государства Запрашивающее Договаривающееся государство не может экстрадировать или передать лицо третьему государству за любое преступление, совершенное до его выдачи.</w:t>
      </w:r>
    </w:p>
    <w:bookmarkEnd w:id="89"/>
    <w:bookmarkStart w:name="z97" w:id="90"/>
    <w:p>
      <w:pPr>
        <w:spacing w:after="0"/>
        <w:ind w:left="0"/>
        <w:jc w:val="both"/>
      </w:pPr>
      <w:r>
        <w:rPr>
          <w:rFonts w:ascii="Times New Roman"/>
          <w:b w:val="false"/>
          <w:i w:val="false"/>
          <w:color w:val="000000"/>
          <w:sz w:val="28"/>
        </w:rPr>
        <w:t>
      3. Запрашиваемое Договаривающееся государство^ вправе запросить предоставление документов, указанных в статье 7 настоящего Договора.</w:t>
      </w:r>
    </w:p>
    <w:bookmarkEnd w:id="90"/>
    <w:bookmarkStart w:name="z98" w:id="91"/>
    <w:p>
      <w:pPr>
        <w:spacing w:after="0"/>
        <w:ind w:left="0"/>
        <w:jc w:val="left"/>
      </w:pPr>
      <w:r>
        <w:rPr>
          <w:rFonts w:ascii="Times New Roman"/>
          <w:b/>
          <w:i w:val="false"/>
          <w:color w:val="000000"/>
        </w:rPr>
        <w:t xml:space="preserve"> Статья 12</w:t>
      </w:r>
    </w:p>
    <w:bookmarkEnd w:id="91"/>
    <w:bookmarkStart w:name="z99" w:id="92"/>
    <w:p>
      <w:pPr>
        <w:spacing w:after="0"/>
        <w:ind w:left="0"/>
        <w:jc w:val="left"/>
      </w:pPr>
      <w:r>
        <w:rPr>
          <w:rFonts w:ascii="Times New Roman"/>
          <w:b/>
          <w:i w:val="false"/>
          <w:color w:val="000000"/>
        </w:rPr>
        <w:t xml:space="preserve"> Упрощенная выдача</w:t>
      </w:r>
    </w:p>
    <w:bookmarkEnd w:id="92"/>
    <w:bookmarkStart w:name="z100" w:id="93"/>
    <w:p>
      <w:pPr>
        <w:spacing w:after="0"/>
        <w:ind w:left="0"/>
        <w:jc w:val="both"/>
      </w:pPr>
      <w:r>
        <w:rPr>
          <w:rFonts w:ascii="Times New Roman"/>
          <w:b w:val="false"/>
          <w:i w:val="false"/>
          <w:color w:val="000000"/>
          <w:sz w:val="28"/>
        </w:rPr>
        <w:t>
      Если разыскиваемое лицо согласно на выдачу, Запрашиваемое Договаривающееся государство может, если это предусмотрено национальным законодательством, выдать это лицо Запрашивающему Договаривающемуся государству в возможно кратчайшие сроки без проведения дальнейших процедур.</w:t>
      </w:r>
    </w:p>
    <w:bookmarkEnd w:id="93"/>
    <w:bookmarkStart w:name="z101" w:id="94"/>
    <w:p>
      <w:pPr>
        <w:spacing w:after="0"/>
        <w:ind w:left="0"/>
        <w:jc w:val="left"/>
      </w:pPr>
      <w:r>
        <w:rPr>
          <w:rFonts w:ascii="Times New Roman"/>
          <w:b/>
          <w:i w:val="false"/>
          <w:color w:val="000000"/>
        </w:rPr>
        <w:t xml:space="preserve"> Статья 13</w:t>
      </w:r>
    </w:p>
    <w:bookmarkEnd w:id="94"/>
    <w:bookmarkStart w:name="z102" w:id="95"/>
    <w:p>
      <w:pPr>
        <w:spacing w:after="0"/>
        <w:ind w:left="0"/>
        <w:jc w:val="left"/>
      </w:pPr>
      <w:r>
        <w:rPr>
          <w:rFonts w:ascii="Times New Roman"/>
          <w:b/>
          <w:i w:val="false"/>
          <w:color w:val="000000"/>
        </w:rPr>
        <w:t xml:space="preserve"> Предварительный арест</w:t>
      </w:r>
    </w:p>
    <w:bookmarkEnd w:id="95"/>
    <w:bookmarkStart w:name="z103" w:id="96"/>
    <w:p>
      <w:pPr>
        <w:spacing w:after="0"/>
        <w:ind w:left="0"/>
        <w:jc w:val="both"/>
      </w:pPr>
      <w:r>
        <w:rPr>
          <w:rFonts w:ascii="Times New Roman"/>
          <w:b w:val="false"/>
          <w:i w:val="false"/>
          <w:color w:val="000000"/>
          <w:sz w:val="28"/>
        </w:rPr>
        <w:t>
      1. По запросу о предварительном аресте Запрашивающего Договаривающегося государства разыскиваемое лицо может быть арестовано компетентными органами Запрашиваемого Договаривающегося государства до получения запроса о выдаче.</w:t>
      </w:r>
    </w:p>
    <w:bookmarkEnd w:id="96"/>
    <w:bookmarkStart w:name="z104" w:id="97"/>
    <w:p>
      <w:pPr>
        <w:spacing w:after="0"/>
        <w:ind w:left="0"/>
        <w:jc w:val="both"/>
      </w:pPr>
      <w:r>
        <w:rPr>
          <w:rFonts w:ascii="Times New Roman"/>
          <w:b w:val="false"/>
          <w:i w:val="false"/>
          <w:color w:val="000000"/>
          <w:sz w:val="28"/>
        </w:rPr>
        <w:t>
      2. Запрос о предварительном аресте может быть направлен напрямую между центральными органами либо при содействии Международной организации уголовной полиции (ИНТЕРПОЛ) и может быть передан с использованием электронных средств связи. Оригинал запроса должен быть направлен одновременно почтой.</w:t>
      </w:r>
    </w:p>
    <w:bookmarkEnd w:id="97"/>
    <w:bookmarkStart w:name="z105" w:id="98"/>
    <w:p>
      <w:pPr>
        <w:spacing w:after="0"/>
        <w:ind w:left="0"/>
        <w:jc w:val="both"/>
      </w:pPr>
      <w:r>
        <w:rPr>
          <w:rFonts w:ascii="Times New Roman"/>
          <w:b w:val="false"/>
          <w:i w:val="false"/>
          <w:color w:val="000000"/>
          <w:sz w:val="28"/>
        </w:rPr>
        <w:t>
      3. Запрос о предварительном аресте должен содержать:</w:t>
      </w:r>
    </w:p>
    <w:bookmarkEnd w:id="98"/>
    <w:bookmarkStart w:name="z106" w:id="99"/>
    <w:p>
      <w:pPr>
        <w:spacing w:after="0"/>
        <w:ind w:left="0"/>
        <w:jc w:val="both"/>
      </w:pPr>
      <w:r>
        <w:rPr>
          <w:rFonts w:ascii="Times New Roman"/>
          <w:b w:val="false"/>
          <w:i w:val="false"/>
          <w:color w:val="000000"/>
          <w:sz w:val="28"/>
        </w:rPr>
        <w:t>
      a) описание разыскиваемого лица, включая идентификационные данные и сведения о его гражданстве;</w:t>
      </w:r>
    </w:p>
    <w:bookmarkEnd w:id="99"/>
    <w:bookmarkStart w:name="z107" w:id="100"/>
    <w:p>
      <w:pPr>
        <w:spacing w:after="0"/>
        <w:ind w:left="0"/>
        <w:jc w:val="both"/>
      </w:pPr>
      <w:r>
        <w:rPr>
          <w:rFonts w:ascii="Times New Roman"/>
          <w:b w:val="false"/>
          <w:i w:val="false"/>
          <w:color w:val="000000"/>
          <w:sz w:val="28"/>
        </w:rPr>
        <w:t>
      b) если известно, сведения о его местонахождении;</w:t>
      </w:r>
    </w:p>
    <w:bookmarkEnd w:id="100"/>
    <w:bookmarkStart w:name="z108" w:id="101"/>
    <w:p>
      <w:pPr>
        <w:spacing w:after="0"/>
        <w:ind w:left="0"/>
        <w:jc w:val="both"/>
      </w:pPr>
      <w:r>
        <w:rPr>
          <w:rFonts w:ascii="Times New Roman"/>
          <w:b w:val="false"/>
          <w:i w:val="false"/>
          <w:color w:val="000000"/>
          <w:sz w:val="28"/>
        </w:rPr>
        <w:t>
      c) краткое описание преступления, время и место его совершения;</w:t>
      </w:r>
    </w:p>
    <w:bookmarkEnd w:id="101"/>
    <w:bookmarkStart w:name="z109" w:id="102"/>
    <w:p>
      <w:pPr>
        <w:spacing w:after="0"/>
        <w:ind w:left="0"/>
        <w:jc w:val="both"/>
      </w:pPr>
      <w:r>
        <w:rPr>
          <w:rFonts w:ascii="Times New Roman"/>
          <w:b w:val="false"/>
          <w:i w:val="false"/>
          <w:color w:val="000000"/>
          <w:sz w:val="28"/>
        </w:rPr>
        <w:t>
      d) применяемые положения уголовного закона;</w:t>
      </w:r>
    </w:p>
    <w:bookmarkEnd w:id="102"/>
    <w:bookmarkStart w:name="z110" w:id="103"/>
    <w:p>
      <w:pPr>
        <w:spacing w:after="0"/>
        <w:ind w:left="0"/>
        <w:jc w:val="both"/>
      </w:pPr>
      <w:r>
        <w:rPr>
          <w:rFonts w:ascii="Times New Roman"/>
          <w:b w:val="false"/>
          <w:i w:val="false"/>
          <w:color w:val="000000"/>
          <w:sz w:val="28"/>
        </w:rPr>
        <w:t>
      e) сведения о существующем решении или ордере суда на арест в отношении разыскиваемого лица или существующем приговоре; и</w:t>
      </w:r>
    </w:p>
    <w:bookmarkEnd w:id="103"/>
    <w:bookmarkStart w:name="z111" w:id="104"/>
    <w:p>
      <w:pPr>
        <w:spacing w:after="0"/>
        <w:ind w:left="0"/>
        <w:jc w:val="both"/>
      </w:pPr>
      <w:r>
        <w:rPr>
          <w:rFonts w:ascii="Times New Roman"/>
          <w:b w:val="false"/>
          <w:i w:val="false"/>
          <w:color w:val="000000"/>
          <w:sz w:val="28"/>
        </w:rPr>
        <w:t>
      f) гарантии того, что запрос о выдаче разыскиваемого лица будет представлен в кратчайшие сроки.</w:t>
      </w:r>
    </w:p>
    <w:bookmarkEnd w:id="104"/>
    <w:bookmarkStart w:name="z112" w:id="105"/>
    <w:p>
      <w:pPr>
        <w:spacing w:after="0"/>
        <w:ind w:left="0"/>
        <w:jc w:val="both"/>
      </w:pPr>
      <w:r>
        <w:rPr>
          <w:rFonts w:ascii="Times New Roman"/>
          <w:b w:val="false"/>
          <w:i w:val="false"/>
          <w:color w:val="000000"/>
          <w:sz w:val="28"/>
        </w:rPr>
        <w:t>
      4. Запрашиваемое Договаривающееся государство незамедлительно информирует Запрашивающее Договаривающееся государство о результатах рассмотрения его запроса.</w:t>
      </w:r>
    </w:p>
    <w:bookmarkEnd w:id="105"/>
    <w:bookmarkStart w:name="z113" w:id="106"/>
    <w:p>
      <w:pPr>
        <w:spacing w:after="0"/>
        <w:ind w:left="0"/>
        <w:jc w:val="both"/>
      </w:pPr>
      <w:r>
        <w:rPr>
          <w:rFonts w:ascii="Times New Roman"/>
          <w:b w:val="false"/>
          <w:i w:val="false"/>
          <w:color w:val="000000"/>
          <w:sz w:val="28"/>
        </w:rPr>
        <w:t>
      5. Арестованное лицо подлежит освобождению, если в течение срока, установленного национальным законодательством Запрашиваемого Договаривающегося государства для предварительного ареста, Запрашивающее Договаривающееся государство не представит запрос о выдаче и необходимые документы, указанные в статье 7 настоящего Договора.</w:t>
      </w:r>
    </w:p>
    <w:bookmarkEnd w:id="106"/>
    <w:bookmarkStart w:name="z114" w:id="107"/>
    <w:p>
      <w:pPr>
        <w:spacing w:after="0"/>
        <w:ind w:left="0"/>
        <w:jc w:val="both"/>
      </w:pPr>
      <w:r>
        <w:rPr>
          <w:rFonts w:ascii="Times New Roman"/>
          <w:b w:val="false"/>
          <w:i w:val="false"/>
          <w:color w:val="000000"/>
          <w:sz w:val="28"/>
        </w:rPr>
        <w:t>
      Такое освобождение лица не исключает повторного ареста с целью выдачи, если Запрашиваемое Договаривающееся государство впоследствии получает запрос о выдаче.</w:t>
      </w:r>
    </w:p>
    <w:bookmarkEnd w:id="107"/>
    <w:bookmarkStart w:name="z115" w:id="108"/>
    <w:p>
      <w:pPr>
        <w:spacing w:after="0"/>
        <w:ind w:left="0"/>
        <w:jc w:val="left"/>
      </w:pPr>
      <w:r>
        <w:rPr>
          <w:rFonts w:ascii="Times New Roman"/>
          <w:b/>
          <w:i w:val="false"/>
          <w:color w:val="000000"/>
        </w:rPr>
        <w:t xml:space="preserve"> Статья 14</w:t>
      </w:r>
    </w:p>
    <w:bookmarkEnd w:id="108"/>
    <w:bookmarkStart w:name="z116" w:id="109"/>
    <w:p>
      <w:pPr>
        <w:spacing w:after="0"/>
        <w:ind w:left="0"/>
        <w:jc w:val="left"/>
      </w:pPr>
      <w:r>
        <w:rPr>
          <w:rFonts w:ascii="Times New Roman"/>
          <w:b/>
          <w:i w:val="false"/>
          <w:color w:val="000000"/>
        </w:rPr>
        <w:t xml:space="preserve"> Запросы нескольких государств о выдаче</w:t>
      </w:r>
    </w:p>
    <w:bookmarkEnd w:id="109"/>
    <w:bookmarkStart w:name="z117" w:id="110"/>
    <w:p>
      <w:pPr>
        <w:spacing w:after="0"/>
        <w:ind w:left="0"/>
        <w:jc w:val="both"/>
      </w:pPr>
      <w:r>
        <w:rPr>
          <w:rFonts w:ascii="Times New Roman"/>
          <w:b w:val="false"/>
          <w:i w:val="false"/>
          <w:color w:val="000000"/>
          <w:sz w:val="28"/>
        </w:rPr>
        <w:t>
      1. Если Запрашиваемое Договаривающееся государство получает запросы выдаче в отношении одного и того же лица от двух или более государств, том числе и от Запрашивающего Договаривающегося государства, за одно то же или за разные преступления, Запрашиваемое Договаривающееся государство принимает решение о том, какому государству выдать это лицо.</w:t>
      </w:r>
    </w:p>
    <w:bookmarkEnd w:id="110"/>
    <w:bookmarkStart w:name="z118" w:id="111"/>
    <w:p>
      <w:pPr>
        <w:spacing w:after="0"/>
        <w:ind w:left="0"/>
        <w:jc w:val="both"/>
      </w:pPr>
      <w:r>
        <w:rPr>
          <w:rFonts w:ascii="Times New Roman"/>
          <w:b w:val="false"/>
          <w:i w:val="false"/>
          <w:color w:val="000000"/>
          <w:sz w:val="28"/>
        </w:rPr>
        <w:t>
      2. Принимая решение в соответствии с пунктом 1 настоящей статьи, Запрашиваемое Договаривающееся государство должно учесть все соответствующие обстоятельства, включая:</w:t>
      </w:r>
    </w:p>
    <w:bookmarkEnd w:id="111"/>
    <w:bookmarkStart w:name="z119" w:id="112"/>
    <w:p>
      <w:pPr>
        <w:spacing w:after="0"/>
        <w:ind w:left="0"/>
        <w:jc w:val="both"/>
      </w:pPr>
      <w:r>
        <w:rPr>
          <w:rFonts w:ascii="Times New Roman"/>
          <w:b w:val="false"/>
          <w:i w:val="false"/>
          <w:color w:val="000000"/>
          <w:sz w:val="28"/>
        </w:rPr>
        <w:t>
      a) направлен ли запрос в соответствии с международным договором;</w:t>
      </w:r>
    </w:p>
    <w:bookmarkEnd w:id="112"/>
    <w:bookmarkStart w:name="z120" w:id="113"/>
    <w:p>
      <w:pPr>
        <w:spacing w:after="0"/>
        <w:ind w:left="0"/>
        <w:jc w:val="both"/>
      </w:pPr>
      <w:r>
        <w:rPr>
          <w:rFonts w:ascii="Times New Roman"/>
          <w:b w:val="false"/>
          <w:i w:val="false"/>
          <w:color w:val="000000"/>
          <w:sz w:val="28"/>
        </w:rPr>
        <w:t>
      b) место и время совершения преступления;</w:t>
      </w:r>
    </w:p>
    <w:bookmarkEnd w:id="113"/>
    <w:bookmarkStart w:name="z121" w:id="114"/>
    <w:p>
      <w:pPr>
        <w:spacing w:after="0"/>
        <w:ind w:left="0"/>
        <w:jc w:val="both"/>
      </w:pPr>
      <w:r>
        <w:rPr>
          <w:rFonts w:ascii="Times New Roman"/>
          <w:b w:val="false"/>
          <w:i w:val="false"/>
          <w:color w:val="000000"/>
          <w:sz w:val="28"/>
        </w:rPr>
        <w:t>
      c) интересы запрашивающих государств;</w:t>
      </w:r>
    </w:p>
    <w:bookmarkEnd w:id="114"/>
    <w:bookmarkStart w:name="z122" w:id="115"/>
    <w:p>
      <w:pPr>
        <w:spacing w:after="0"/>
        <w:ind w:left="0"/>
        <w:jc w:val="both"/>
      </w:pPr>
      <w:r>
        <w:rPr>
          <w:rFonts w:ascii="Times New Roman"/>
          <w:b w:val="false"/>
          <w:i w:val="false"/>
          <w:color w:val="000000"/>
          <w:sz w:val="28"/>
        </w:rPr>
        <w:t>
      d) степень тяжести преступлений;</w:t>
      </w:r>
    </w:p>
    <w:bookmarkEnd w:id="115"/>
    <w:bookmarkStart w:name="z123" w:id="116"/>
    <w:p>
      <w:pPr>
        <w:spacing w:after="0"/>
        <w:ind w:left="0"/>
        <w:jc w:val="both"/>
      </w:pPr>
      <w:r>
        <w:rPr>
          <w:rFonts w:ascii="Times New Roman"/>
          <w:b w:val="false"/>
          <w:i w:val="false"/>
          <w:color w:val="000000"/>
          <w:sz w:val="28"/>
        </w:rPr>
        <w:t>
      e) гражданство разыскиваемого лица;</w:t>
      </w:r>
    </w:p>
    <w:bookmarkEnd w:id="116"/>
    <w:bookmarkStart w:name="z124" w:id="117"/>
    <w:p>
      <w:pPr>
        <w:spacing w:after="0"/>
        <w:ind w:left="0"/>
        <w:jc w:val="both"/>
      </w:pPr>
      <w:r>
        <w:rPr>
          <w:rFonts w:ascii="Times New Roman"/>
          <w:b w:val="false"/>
          <w:i w:val="false"/>
          <w:color w:val="000000"/>
          <w:sz w:val="28"/>
        </w:rPr>
        <w:t>
      f) возможность последующей выдачи между запрашивающими государствами или любым другим государством; и</w:t>
      </w:r>
    </w:p>
    <w:bookmarkEnd w:id="117"/>
    <w:bookmarkStart w:name="z125" w:id="118"/>
    <w:p>
      <w:pPr>
        <w:spacing w:after="0"/>
        <w:ind w:left="0"/>
        <w:jc w:val="both"/>
      </w:pPr>
      <w:r>
        <w:rPr>
          <w:rFonts w:ascii="Times New Roman"/>
          <w:b w:val="false"/>
          <w:i w:val="false"/>
          <w:color w:val="000000"/>
          <w:sz w:val="28"/>
        </w:rPr>
        <w:t>
      g) даты поступления запросов.</w:t>
      </w:r>
    </w:p>
    <w:bookmarkEnd w:id="118"/>
    <w:bookmarkStart w:name="z126" w:id="119"/>
    <w:p>
      <w:pPr>
        <w:spacing w:after="0"/>
        <w:ind w:left="0"/>
        <w:jc w:val="left"/>
      </w:pPr>
      <w:r>
        <w:rPr>
          <w:rFonts w:ascii="Times New Roman"/>
          <w:b/>
          <w:i w:val="false"/>
          <w:color w:val="000000"/>
        </w:rPr>
        <w:t xml:space="preserve"> Статья 15</w:t>
      </w:r>
    </w:p>
    <w:bookmarkEnd w:id="119"/>
    <w:bookmarkStart w:name="z127" w:id="120"/>
    <w:p>
      <w:pPr>
        <w:spacing w:after="0"/>
        <w:ind w:left="0"/>
        <w:jc w:val="left"/>
      </w:pPr>
      <w:r>
        <w:rPr>
          <w:rFonts w:ascii="Times New Roman"/>
          <w:b/>
          <w:i w:val="false"/>
          <w:color w:val="000000"/>
        </w:rPr>
        <w:t xml:space="preserve"> Передача выданного лица</w:t>
      </w:r>
    </w:p>
    <w:bookmarkEnd w:id="120"/>
    <w:bookmarkStart w:name="z128" w:id="121"/>
    <w:p>
      <w:pPr>
        <w:spacing w:after="0"/>
        <w:ind w:left="0"/>
        <w:jc w:val="both"/>
      </w:pPr>
      <w:r>
        <w:rPr>
          <w:rFonts w:ascii="Times New Roman"/>
          <w:b w:val="false"/>
          <w:i w:val="false"/>
          <w:color w:val="000000"/>
          <w:sz w:val="28"/>
        </w:rPr>
        <w:t>
      1. Если запрос о выдаче удовлетворен, Договаривающиеся государства незамедлительно согласовывают дату, место и любые другие соответствующие условия, связанные с передачей. Запрашивающему Договаривающемуся государству сообщается о длительности периода, в течение которого разыскиваемое лицо содержалось под стражей с целью выдачи. Этот период вычитывается из срока возможного наказания в виде лишения свободы.</w:t>
      </w:r>
    </w:p>
    <w:bookmarkEnd w:id="121"/>
    <w:bookmarkStart w:name="z129" w:id="122"/>
    <w:p>
      <w:pPr>
        <w:spacing w:after="0"/>
        <w:ind w:left="0"/>
        <w:jc w:val="both"/>
      </w:pPr>
      <w:r>
        <w:rPr>
          <w:rFonts w:ascii="Times New Roman"/>
          <w:b w:val="false"/>
          <w:i w:val="false"/>
          <w:color w:val="000000"/>
          <w:sz w:val="28"/>
        </w:rPr>
        <w:t>
      2. Временной период для передачи выданного лица составляет тридцать (30) суток с даты принятия окончательного решения об удовлетворении запроса о выдаче.</w:t>
      </w:r>
    </w:p>
    <w:bookmarkEnd w:id="122"/>
    <w:bookmarkStart w:name="z130" w:id="123"/>
    <w:p>
      <w:pPr>
        <w:spacing w:after="0"/>
        <w:ind w:left="0"/>
        <w:jc w:val="both"/>
      </w:pPr>
      <w:r>
        <w:rPr>
          <w:rFonts w:ascii="Times New Roman"/>
          <w:b w:val="false"/>
          <w:i w:val="false"/>
          <w:color w:val="000000"/>
          <w:sz w:val="28"/>
        </w:rPr>
        <w:t>
      3. Если в течение периода, указанного в пункте 2 настоящей статьи, Запрашивающее Договаривающееся государство не принимает выданное лицо, Запрашиваемое Договаривающееся государство незамедлительно освобождает это лицо и вправе отклонить новый запрос о выдаче в отношении этого лица за то же самое преступление, за исключением случаев применения пункта 4 настоящей статьи.</w:t>
      </w:r>
    </w:p>
    <w:bookmarkEnd w:id="123"/>
    <w:bookmarkStart w:name="z131" w:id="124"/>
    <w:p>
      <w:pPr>
        <w:spacing w:after="0"/>
        <w:ind w:left="0"/>
        <w:jc w:val="both"/>
      </w:pPr>
      <w:r>
        <w:rPr>
          <w:rFonts w:ascii="Times New Roman"/>
          <w:b w:val="false"/>
          <w:i w:val="false"/>
          <w:color w:val="000000"/>
          <w:sz w:val="28"/>
        </w:rPr>
        <w:t>
      4. При обстоятельствах, независящих от Договаривающихся государств и препятствующих передаче или получению выданного лица, центральные органы должны согласовать новую дату и другие необходимые условия для передачи. В этом случае применяются положения пункта 3 настоящей статьи.</w:t>
      </w:r>
    </w:p>
    <w:bookmarkEnd w:id="124"/>
    <w:bookmarkStart w:name="z132" w:id="125"/>
    <w:p>
      <w:pPr>
        <w:spacing w:after="0"/>
        <w:ind w:left="0"/>
        <w:jc w:val="both"/>
      </w:pPr>
      <w:r>
        <w:rPr>
          <w:rFonts w:ascii="Times New Roman"/>
          <w:b w:val="false"/>
          <w:i w:val="false"/>
          <w:color w:val="000000"/>
          <w:sz w:val="28"/>
        </w:rPr>
        <w:t>
      5. Если после передачи выданное лицо скрылось от уголовного преследования или уклонилось от исполнения приговора суда и возвратилось на территорию Запрашиваемого Договаривающегося государства, то это лицо может быть повторно выдано на основании нового запроса о выдаче. В этом случае к запросу о выдаче не требуется прилагать документы, перечисленные в статье 7 настоящего Договора.</w:t>
      </w:r>
    </w:p>
    <w:bookmarkEnd w:id="125"/>
    <w:bookmarkStart w:name="z133" w:id="126"/>
    <w:p>
      <w:pPr>
        <w:spacing w:after="0"/>
        <w:ind w:left="0"/>
        <w:jc w:val="left"/>
      </w:pPr>
      <w:r>
        <w:rPr>
          <w:rFonts w:ascii="Times New Roman"/>
          <w:b/>
          <w:i w:val="false"/>
          <w:color w:val="000000"/>
        </w:rPr>
        <w:t xml:space="preserve"> Статья 16</w:t>
      </w:r>
    </w:p>
    <w:bookmarkEnd w:id="126"/>
    <w:bookmarkStart w:name="z134" w:id="127"/>
    <w:p>
      <w:pPr>
        <w:spacing w:after="0"/>
        <w:ind w:left="0"/>
        <w:jc w:val="left"/>
      </w:pPr>
      <w:r>
        <w:rPr>
          <w:rFonts w:ascii="Times New Roman"/>
          <w:b/>
          <w:i w:val="false"/>
          <w:color w:val="000000"/>
        </w:rPr>
        <w:t xml:space="preserve"> Отсрочка или выдача на время</w:t>
      </w:r>
    </w:p>
    <w:bookmarkEnd w:id="127"/>
    <w:bookmarkStart w:name="z135" w:id="128"/>
    <w:p>
      <w:pPr>
        <w:spacing w:after="0"/>
        <w:ind w:left="0"/>
        <w:jc w:val="both"/>
      </w:pPr>
      <w:r>
        <w:rPr>
          <w:rFonts w:ascii="Times New Roman"/>
          <w:b w:val="false"/>
          <w:i w:val="false"/>
          <w:color w:val="000000"/>
          <w:sz w:val="28"/>
        </w:rPr>
        <w:t>
      1. Если в отношении разыскиваемого лица в Запрашиваемом Договаривающемся государстве осуществляется уголовное преследование или оно отбывает наказание за совершение иного преступления, чем то, за которое запрашивается выдача, Запрашиваемое Договаривающееся государство вправе после принятия решения о выдаче лица отсрочить его передачу до окончания судебного разбирательства или до полного исполнения приговора. В случае такой отсрочки Запрашиваемое Договаривающееся государство незамедлительно уведомляет об этом Запрашивающее Договаривающееся государство.</w:t>
      </w:r>
    </w:p>
    <w:bookmarkEnd w:id="128"/>
    <w:bookmarkStart w:name="z136" w:id="129"/>
    <w:p>
      <w:pPr>
        <w:spacing w:after="0"/>
        <w:ind w:left="0"/>
        <w:jc w:val="both"/>
      </w:pPr>
      <w:r>
        <w:rPr>
          <w:rFonts w:ascii="Times New Roman"/>
          <w:b w:val="false"/>
          <w:i w:val="false"/>
          <w:color w:val="000000"/>
          <w:sz w:val="28"/>
        </w:rPr>
        <w:t>
      2. В случае если отсрочка выдачи может существенно затруднить расследование дела или привести к истечению сроков давности, то по запросу Запрашивающего Договаривающегося государства Запрашиваемое Договаривающееся государство вправе выдать на время разыскиваемое лицо на взаимно согласованных условиях. Лицо, выданное на время, должно содержаться под стражей в течение периода пребывания на территории Запрашивающего Договаривающегося государства и вновь быть передано Запрашиваемому Договаривающемуся государству в оговоренный сторонами срок. Время содержания лица под стражей засчитывается в общий срок исполнения приговора суда Запрашиваемого Договаривающегося государства.</w:t>
      </w:r>
    </w:p>
    <w:bookmarkEnd w:id="129"/>
    <w:bookmarkStart w:name="z137" w:id="130"/>
    <w:p>
      <w:pPr>
        <w:spacing w:after="0"/>
        <w:ind w:left="0"/>
        <w:jc w:val="both"/>
      </w:pPr>
      <w:r>
        <w:rPr>
          <w:rFonts w:ascii="Times New Roman"/>
          <w:b w:val="false"/>
          <w:i w:val="false"/>
          <w:color w:val="000000"/>
          <w:sz w:val="28"/>
        </w:rPr>
        <w:t>
      3. Передача выданного лица также может быть отсрочена, если она из-за состояния здоровья лица может поставить под угрозу его жизнь или ухудшить состояние его здоровья. В этом случае необходимо, чтобы Запрашиваемое Договаривающееся государство предоставило Запрашивающему Договаривающемуся государству подробное медицинское заключение, выданное его компетентным медицинским учреждением.</w:t>
      </w:r>
    </w:p>
    <w:bookmarkEnd w:id="130"/>
    <w:bookmarkStart w:name="z138" w:id="131"/>
    <w:p>
      <w:pPr>
        <w:spacing w:after="0"/>
        <w:ind w:left="0"/>
        <w:jc w:val="left"/>
      </w:pPr>
      <w:r>
        <w:rPr>
          <w:rFonts w:ascii="Times New Roman"/>
          <w:b/>
          <w:i w:val="false"/>
          <w:color w:val="000000"/>
        </w:rPr>
        <w:t xml:space="preserve"> Статья 17</w:t>
      </w:r>
    </w:p>
    <w:bookmarkEnd w:id="131"/>
    <w:bookmarkStart w:name="z139" w:id="132"/>
    <w:p>
      <w:pPr>
        <w:spacing w:after="0"/>
        <w:ind w:left="0"/>
        <w:jc w:val="left"/>
      </w:pPr>
      <w:r>
        <w:rPr>
          <w:rFonts w:ascii="Times New Roman"/>
          <w:b/>
          <w:i w:val="false"/>
          <w:color w:val="000000"/>
        </w:rPr>
        <w:t xml:space="preserve"> Изъятие и передача предметов, документов и доказательств</w:t>
      </w:r>
    </w:p>
    <w:bookmarkEnd w:id="132"/>
    <w:bookmarkStart w:name="z140" w:id="133"/>
    <w:p>
      <w:pPr>
        <w:spacing w:after="0"/>
        <w:ind w:left="0"/>
        <w:jc w:val="both"/>
      </w:pPr>
      <w:r>
        <w:rPr>
          <w:rFonts w:ascii="Times New Roman"/>
          <w:b w:val="false"/>
          <w:i w:val="false"/>
          <w:color w:val="000000"/>
          <w:sz w:val="28"/>
        </w:rPr>
        <w:t>
      1. По запросу Запрашивающего Договаривающегося государства Запрашиваемое Договаривающееся государство должно в соответствии со своим национальным законодательством изъять, конфисковать и передать любые предметы, документы и доказательства, обнаруженные на своей территории, которые были добыты в результате преступления или могут послужить доказательствами.</w:t>
      </w:r>
    </w:p>
    <w:bookmarkEnd w:id="133"/>
    <w:bookmarkStart w:name="z141" w:id="134"/>
    <w:p>
      <w:pPr>
        <w:spacing w:after="0"/>
        <w:ind w:left="0"/>
        <w:jc w:val="both"/>
      </w:pPr>
      <w:r>
        <w:rPr>
          <w:rFonts w:ascii="Times New Roman"/>
          <w:b w:val="false"/>
          <w:i w:val="false"/>
          <w:color w:val="000000"/>
          <w:sz w:val="28"/>
        </w:rPr>
        <w:t>
      В этом случае предметы, документы и доказательства передаются Запрашивающему Договаривающемуся государству, по возможности, во время передачи выданного лица.</w:t>
      </w:r>
    </w:p>
    <w:bookmarkEnd w:id="134"/>
    <w:bookmarkStart w:name="z142" w:id="135"/>
    <w:p>
      <w:pPr>
        <w:spacing w:after="0"/>
        <w:ind w:left="0"/>
        <w:jc w:val="both"/>
      </w:pPr>
      <w:r>
        <w:rPr>
          <w:rFonts w:ascii="Times New Roman"/>
          <w:b w:val="false"/>
          <w:i w:val="false"/>
          <w:color w:val="000000"/>
          <w:sz w:val="28"/>
        </w:rPr>
        <w:t>
      2. С согласия Запрашиваемого Договаривающегося государства предметы, документы и доказательства, указанные в пункте 1 настоящей статьи, могут быть переданы по запросу Запрашивающего Договаривающегося государства даже в случае невозможности выдачи из-за смерти или побега лица, подлежавшего выдаче.</w:t>
      </w:r>
    </w:p>
    <w:bookmarkEnd w:id="135"/>
    <w:bookmarkStart w:name="z143" w:id="136"/>
    <w:p>
      <w:pPr>
        <w:spacing w:after="0"/>
        <w:ind w:left="0"/>
        <w:jc w:val="both"/>
      </w:pPr>
      <w:r>
        <w:rPr>
          <w:rFonts w:ascii="Times New Roman"/>
          <w:b w:val="false"/>
          <w:i w:val="false"/>
          <w:color w:val="000000"/>
          <w:sz w:val="28"/>
        </w:rPr>
        <w:t>
      3. Запрашиваемое Договаривающееся государство в целях проведения другого уголовного разбирательства вправе временно отсрочить передачу предметов, документов и доказательств, указанных в пункте 1 настоящей статьи, или передать их на условиях возврата.</w:t>
      </w:r>
    </w:p>
    <w:bookmarkEnd w:id="136"/>
    <w:bookmarkStart w:name="z144" w:id="137"/>
    <w:p>
      <w:pPr>
        <w:spacing w:after="0"/>
        <w:ind w:left="0"/>
        <w:jc w:val="both"/>
      </w:pPr>
      <w:r>
        <w:rPr>
          <w:rFonts w:ascii="Times New Roman"/>
          <w:b w:val="false"/>
          <w:i w:val="false"/>
          <w:color w:val="000000"/>
          <w:sz w:val="28"/>
        </w:rPr>
        <w:t>
      4. Передача Запрашивающему Договаривающемуся государству изъятых или конфискованных предметов, документов и доказательств осуществляется без ущемления прав Запрашиваемого Договаривающегося государства или третьих сторон. По запросу Запрашиваемого Договаривающегося государства или третьей стороны Запрашивающее Договаривающееся государство безвозмездно возвращает полученные предметы, документы и доказательства, как только это станет возможным.</w:t>
      </w:r>
    </w:p>
    <w:bookmarkEnd w:id="137"/>
    <w:bookmarkStart w:name="z145" w:id="138"/>
    <w:p>
      <w:pPr>
        <w:spacing w:after="0"/>
        <w:ind w:left="0"/>
        <w:jc w:val="left"/>
      </w:pPr>
      <w:r>
        <w:rPr>
          <w:rFonts w:ascii="Times New Roman"/>
          <w:b/>
          <w:i w:val="false"/>
          <w:color w:val="000000"/>
        </w:rPr>
        <w:t xml:space="preserve"> Статья 18</w:t>
      </w:r>
    </w:p>
    <w:bookmarkEnd w:id="138"/>
    <w:bookmarkStart w:name="z146" w:id="139"/>
    <w:p>
      <w:pPr>
        <w:spacing w:after="0"/>
        <w:ind w:left="0"/>
        <w:jc w:val="left"/>
      </w:pPr>
      <w:r>
        <w:rPr>
          <w:rFonts w:ascii="Times New Roman"/>
          <w:b/>
          <w:i w:val="false"/>
          <w:color w:val="000000"/>
        </w:rPr>
        <w:t xml:space="preserve"> Транзит</w:t>
      </w:r>
    </w:p>
    <w:bookmarkEnd w:id="139"/>
    <w:bookmarkStart w:name="z147" w:id="140"/>
    <w:p>
      <w:pPr>
        <w:spacing w:after="0"/>
        <w:ind w:left="0"/>
        <w:jc w:val="both"/>
      </w:pPr>
      <w:r>
        <w:rPr>
          <w:rFonts w:ascii="Times New Roman"/>
          <w:b w:val="false"/>
          <w:i w:val="false"/>
          <w:color w:val="000000"/>
          <w:sz w:val="28"/>
        </w:rPr>
        <w:t>
      1. Договаривающиеся государства в соответствии со своим национальным законодательством и без ущемления своих интересов вправе разрешить транзит через свою территорию лиц, выданных другому Договаривающемуся государству третьим государством.</w:t>
      </w:r>
    </w:p>
    <w:bookmarkEnd w:id="140"/>
    <w:bookmarkStart w:name="z148" w:id="141"/>
    <w:p>
      <w:pPr>
        <w:spacing w:after="0"/>
        <w:ind w:left="0"/>
        <w:jc w:val="both"/>
      </w:pPr>
      <w:r>
        <w:rPr>
          <w:rFonts w:ascii="Times New Roman"/>
          <w:b w:val="false"/>
          <w:i w:val="false"/>
          <w:color w:val="000000"/>
          <w:sz w:val="28"/>
        </w:rPr>
        <w:t>
      2. Для этого Запрашивающее Договаривающееся государство направляет Запрашиваемому Договаривающемуся государству через центральный орган либо в случаях, не терпящих отлагательства, через Международную организацию уголовной полиции (ИНТЕРПОЛ) запрос о транзите, содержащий идентификационные данные перевозимого лица, сведения о его гражданстве и краткое изложение обстоятельств дела. Запрос о транзите сопровождается копией документа, подтверждающего выдачу лица.</w:t>
      </w:r>
    </w:p>
    <w:bookmarkEnd w:id="141"/>
    <w:bookmarkStart w:name="z149" w:id="142"/>
    <w:p>
      <w:pPr>
        <w:spacing w:after="0"/>
        <w:ind w:left="0"/>
        <w:jc w:val="both"/>
      </w:pPr>
      <w:r>
        <w:rPr>
          <w:rFonts w:ascii="Times New Roman"/>
          <w:b w:val="false"/>
          <w:i w:val="false"/>
          <w:color w:val="000000"/>
          <w:sz w:val="28"/>
        </w:rPr>
        <w:t>
      3. Запрашиваемое Договаривающееся государство должно содержать под стражей перевозимое по своей территории лицо.</w:t>
      </w:r>
    </w:p>
    <w:bookmarkEnd w:id="142"/>
    <w:bookmarkStart w:name="z150" w:id="143"/>
    <w:p>
      <w:pPr>
        <w:spacing w:after="0"/>
        <w:ind w:left="0"/>
        <w:jc w:val="both"/>
      </w:pPr>
      <w:r>
        <w:rPr>
          <w:rFonts w:ascii="Times New Roman"/>
          <w:b w:val="false"/>
          <w:i w:val="false"/>
          <w:color w:val="000000"/>
          <w:sz w:val="28"/>
        </w:rPr>
        <w:t>
      4. Разрешение на транзит не требуется, если он осуществляется воздушным транспортом и посадка на территории государства транзита не предусмотрена. В случае незапланированной посадки на территории государства транзита, государство, осуществляющее транзит, незамедлительно уведомляет об этом государство транзита, и государство транзита должно содержать под стражей перевозимое лицо сроком до пятнадцати (15) суток в ожидании запроса о транзите.</w:t>
      </w:r>
    </w:p>
    <w:bookmarkEnd w:id="143"/>
    <w:bookmarkStart w:name="z151" w:id="144"/>
    <w:p>
      <w:pPr>
        <w:spacing w:after="0"/>
        <w:ind w:left="0"/>
        <w:jc w:val="both"/>
      </w:pPr>
      <w:r>
        <w:rPr>
          <w:rFonts w:ascii="Times New Roman"/>
          <w:b w:val="false"/>
          <w:i w:val="false"/>
          <w:color w:val="000000"/>
          <w:sz w:val="28"/>
        </w:rPr>
        <w:t>
      5. Если в сроки, указанные в пункте 4 настоящей статьи, запрос о транзите не получен, лицо подлежит освобождению, если Договаривающимися государствами не оговорено иное.</w:t>
      </w:r>
    </w:p>
    <w:bookmarkEnd w:id="144"/>
    <w:bookmarkStart w:name="z152" w:id="145"/>
    <w:p>
      <w:pPr>
        <w:spacing w:after="0"/>
        <w:ind w:left="0"/>
        <w:jc w:val="left"/>
      </w:pPr>
      <w:r>
        <w:rPr>
          <w:rFonts w:ascii="Times New Roman"/>
          <w:b/>
          <w:i w:val="false"/>
          <w:color w:val="000000"/>
        </w:rPr>
        <w:t xml:space="preserve"> Статья 19</w:t>
      </w:r>
    </w:p>
    <w:bookmarkEnd w:id="145"/>
    <w:bookmarkStart w:name="z153" w:id="146"/>
    <w:p>
      <w:pPr>
        <w:spacing w:after="0"/>
        <w:ind w:left="0"/>
        <w:jc w:val="left"/>
      </w:pPr>
      <w:r>
        <w:rPr>
          <w:rFonts w:ascii="Times New Roman"/>
          <w:b/>
          <w:i w:val="false"/>
          <w:color w:val="000000"/>
        </w:rPr>
        <w:t xml:space="preserve"> Расходы</w:t>
      </w:r>
    </w:p>
    <w:bookmarkEnd w:id="146"/>
    <w:bookmarkStart w:name="z154" w:id="147"/>
    <w:p>
      <w:pPr>
        <w:spacing w:after="0"/>
        <w:ind w:left="0"/>
        <w:jc w:val="both"/>
      </w:pPr>
      <w:r>
        <w:rPr>
          <w:rFonts w:ascii="Times New Roman"/>
          <w:b w:val="false"/>
          <w:i w:val="false"/>
          <w:color w:val="000000"/>
          <w:sz w:val="28"/>
        </w:rPr>
        <w:t>
      1. Расходы, связанные с реализацией настоящего Договора, покрываются в соответствии со своим национальным законодательством тем Договаривающимся государством, на территории которого они возникли. Расходы, связанные с передачей выданного лица, несет Запрашивающее Договаривающееся государство.</w:t>
      </w:r>
    </w:p>
    <w:bookmarkEnd w:id="147"/>
    <w:bookmarkStart w:name="z155" w:id="148"/>
    <w:p>
      <w:pPr>
        <w:spacing w:after="0"/>
        <w:ind w:left="0"/>
        <w:jc w:val="both"/>
      </w:pPr>
      <w:r>
        <w:rPr>
          <w:rFonts w:ascii="Times New Roman"/>
          <w:b w:val="false"/>
          <w:i w:val="false"/>
          <w:color w:val="000000"/>
          <w:sz w:val="28"/>
        </w:rPr>
        <w:t>
      2. Расходы, связанные с транзитом, несет Запрашивающее Договаривающееся государство.</w:t>
      </w:r>
    </w:p>
    <w:bookmarkEnd w:id="148"/>
    <w:bookmarkStart w:name="z156" w:id="149"/>
    <w:p>
      <w:pPr>
        <w:spacing w:after="0"/>
        <w:ind w:left="0"/>
        <w:jc w:val="both"/>
      </w:pPr>
      <w:r>
        <w:rPr>
          <w:rFonts w:ascii="Times New Roman"/>
          <w:b w:val="false"/>
          <w:i w:val="false"/>
          <w:color w:val="000000"/>
          <w:sz w:val="28"/>
        </w:rPr>
        <w:t>
      3. Расходы, связанные с содержанием лица под стражей во время его транзита, несет Запрашиваемое Договаривающееся государство.</w:t>
      </w:r>
    </w:p>
    <w:bookmarkEnd w:id="149"/>
    <w:bookmarkStart w:name="z157" w:id="150"/>
    <w:p>
      <w:pPr>
        <w:spacing w:after="0"/>
        <w:ind w:left="0"/>
        <w:jc w:val="left"/>
      </w:pPr>
      <w:r>
        <w:rPr>
          <w:rFonts w:ascii="Times New Roman"/>
          <w:b/>
          <w:i w:val="false"/>
          <w:color w:val="000000"/>
        </w:rPr>
        <w:t xml:space="preserve"> Статья 20</w:t>
      </w:r>
    </w:p>
    <w:bookmarkEnd w:id="150"/>
    <w:bookmarkStart w:name="z158" w:id="151"/>
    <w:p>
      <w:pPr>
        <w:spacing w:after="0"/>
        <w:ind w:left="0"/>
        <w:jc w:val="left"/>
      </w:pPr>
      <w:r>
        <w:rPr>
          <w:rFonts w:ascii="Times New Roman"/>
          <w:b/>
          <w:i w:val="false"/>
          <w:color w:val="000000"/>
        </w:rPr>
        <w:t xml:space="preserve"> Информирование о результатах</w:t>
      </w:r>
    </w:p>
    <w:bookmarkEnd w:id="151"/>
    <w:bookmarkStart w:name="z159" w:id="152"/>
    <w:p>
      <w:pPr>
        <w:spacing w:after="0"/>
        <w:ind w:left="0"/>
        <w:jc w:val="both"/>
      </w:pPr>
      <w:r>
        <w:rPr>
          <w:rFonts w:ascii="Times New Roman"/>
          <w:b w:val="false"/>
          <w:i w:val="false"/>
          <w:color w:val="000000"/>
          <w:sz w:val="28"/>
        </w:rPr>
        <w:t>
      Запрашивающее Договаривающееся государство предоставляет Запрашиваемому Договаривающемуся государству информацию об уголовном преследовании, судебном разбирательстве либо о приведении приговора суда в исполнение в отношении выданного лица либо информацию об экстрадиции выданного лица третьему государству.</w:t>
      </w:r>
    </w:p>
    <w:bookmarkEnd w:id="152"/>
    <w:bookmarkStart w:name="z160" w:id="153"/>
    <w:p>
      <w:pPr>
        <w:spacing w:after="0"/>
        <w:ind w:left="0"/>
        <w:jc w:val="left"/>
      </w:pPr>
      <w:r>
        <w:rPr>
          <w:rFonts w:ascii="Times New Roman"/>
          <w:b/>
          <w:i w:val="false"/>
          <w:color w:val="000000"/>
        </w:rPr>
        <w:t xml:space="preserve"> Статья 21</w:t>
      </w:r>
    </w:p>
    <w:bookmarkEnd w:id="153"/>
    <w:bookmarkStart w:name="z161" w:id="154"/>
    <w:p>
      <w:pPr>
        <w:spacing w:after="0"/>
        <w:ind w:left="0"/>
        <w:jc w:val="left"/>
      </w:pPr>
      <w:r>
        <w:rPr>
          <w:rFonts w:ascii="Times New Roman"/>
          <w:b/>
          <w:i w:val="false"/>
          <w:color w:val="000000"/>
        </w:rPr>
        <w:t xml:space="preserve"> Соотношение настоящего Договора с другими международными договорами</w:t>
      </w:r>
    </w:p>
    <w:bookmarkEnd w:id="154"/>
    <w:bookmarkStart w:name="z162" w:id="155"/>
    <w:p>
      <w:pPr>
        <w:spacing w:after="0"/>
        <w:ind w:left="0"/>
        <w:jc w:val="both"/>
      </w:pPr>
      <w:r>
        <w:rPr>
          <w:rFonts w:ascii="Times New Roman"/>
          <w:b w:val="false"/>
          <w:i w:val="false"/>
          <w:color w:val="000000"/>
          <w:sz w:val="28"/>
        </w:rPr>
        <w:t>
      Настоящий Договор не затрагивает права и обязательства Договаривающихся государств, вытекающих из других международных договоров, участниками которых они являются.</w:t>
      </w:r>
    </w:p>
    <w:bookmarkEnd w:id="155"/>
    <w:bookmarkStart w:name="z163" w:id="156"/>
    <w:p>
      <w:pPr>
        <w:spacing w:after="0"/>
        <w:ind w:left="0"/>
        <w:jc w:val="left"/>
      </w:pPr>
      <w:r>
        <w:rPr>
          <w:rFonts w:ascii="Times New Roman"/>
          <w:b/>
          <w:i w:val="false"/>
          <w:color w:val="000000"/>
        </w:rPr>
        <w:t xml:space="preserve"> Статья 22</w:t>
      </w:r>
    </w:p>
    <w:bookmarkEnd w:id="156"/>
    <w:bookmarkStart w:name="z164" w:id="157"/>
    <w:p>
      <w:pPr>
        <w:spacing w:after="0"/>
        <w:ind w:left="0"/>
        <w:jc w:val="left"/>
      </w:pPr>
      <w:r>
        <w:rPr>
          <w:rFonts w:ascii="Times New Roman"/>
          <w:b/>
          <w:i w:val="false"/>
          <w:color w:val="000000"/>
        </w:rPr>
        <w:t xml:space="preserve"> Урегулирование разногласий</w:t>
      </w:r>
    </w:p>
    <w:bookmarkEnd w:id="157"/>
    <w:bookmarkStart w:name="z165" w:id="158"/>
    <w:p>
      <w:pPr>
        <w:spacing w:after="0"/>
        <w:ind w:left="0"/>
        <w:jc w:val="both"/>
      </w:pPr>
      <w:r>
        <w:rPr>
          <w:rFonts w:ascii="Times New Roman"/>
          <w:b w:val="false"/>
          <w:i w:val="false"/>
          <w:color w:val="000000"/>
          <w:sz w:val="28"/>
        </w:rPr>
        <w:t>
      Любые разногласия, возникающие в ходе применения или толкования настоящего Договора, разрешаются путем проведения консультаций и переговоров между центральными органами Договаривающихся государств.</w:t>
      </w:r>
    </w:p>
    <w:bookmarkEnd w:id="158"/>
    <w:bookmarkStart w:name="z166" w:id="159"/>
    <w:p>
      <w:pPr>
        <w:spacing w:after="0"/>
        <w:ind w:left="0"/>
        <w:jc w:val="left"/>
      </w:pPr>
      <w:r>
        <w:rPr>
          <w:rFonts w:ascii="Times New Roman"/>
          <w:b/>
          <w:i w:val="false"/>
          <w:color w:val="000000"/>
        </w:rPr>
        <w:t xml:space="preserve"> Статья 23</w:t>
      </w:r>
    </w:p>
    <w:bookmarkEnd w:id="159"/>
    <w:bookmarkStart w:name="z167" w:id="160"/>
    <w:p>
      <w:pPr>
        <w:spacing w:after="0"/>
        <w:ind w:left="0"/>
        <w:jc w:val="left"/>
      </w:pPr>
      <w:r>
        <w:rPr>
          <w:rFonts w:ascii="Times New Roman"/>
          <w:b/>
          <w:i w:val="false"/>
          <w:color w:val="000000"/>
        </w:rPr>
        <w:t xml:space="preserve"> Заключительные положения</w:t>
      </w:r>
    </w:p>
    <w:bookmarkEnd w:id="160"/>
    <w:bookmarkStart w:name="z168" w:id="161"/>
    <w:p>
      <w:pPr>
        <w:spacing w:after="0"/>
        <w:ind w:left="0"/>
        <w:jc w:val="both"/>
      </w:pPr>
      <w:r>
        <w:rPr>
          <w:rFonts w:ascii="Times New Roman"/>
          <w:b w:val="false"/>
          <w:i w:val="false"/>
          <w:color w:val="000000"/>
          <w:sz w:val="28"/>
        </w:rPr>
        <w:t>
      1. Настоящий Договор подлежит ратификации.</w:t>
      </w:r>
    </w:p>
    <w:bookmarkEnd w:id="161"/>
    <w:bookmarkStart w:name="z169" w:id="162"/>
    <w:p>
      <w:pPr>
        <w:spacing w:after="0"/>
        <w:ind w:left="0"/>
        <w:jc w:val="both"/>
      </w:pPr>
      <w:r>
        <w:rPr>
          <w:rFonts w:ascii="Times New Roman"/>
          <w:b w:val="false"/>
          <w:i w:val="false"/>
          <w:color w:val="000000"/>
          <w:sz w:val="28"/>
        </w:rPr>
        <w:t>
      2. Настоящий Договор заключается на неопределенный срок и вступает в силу с даты получения последнего письменного уведомления по дипломатическим каналам о выполнении Договаривающимися государствами внутригосударственных процедур, необходимых для его вступления в силу.</w:t>
      </w:r>
    </w:p>
    <w:bookmarkEnd w:id="162"/>
    <w:bookmarkStart w:name="z170" w:id="163"/>
    <w:p>
      <w:pPr>
        <w:spacing w:after="0"/>
        <w:ind w:left="0"/>
        <w:jc w:val="both"/>
      </w:pPr>
      <w:r>
        <w:rPr>
          <w:rFonts w:ascii="Times New Roman"/>
          <w:b w:val="false"/>
          <w:i w:val="false"/>
          <w:color w:val="000000"/>
          <w:sz w:val="28"/>
        </w:rPr>
        <w:t>
      3. В настоящий Договор по взаимному согласию Договаривающихся государств могут вноситься изменения и дополнения, являющиеся его неотъемлемыми частями, которые оформляются отдельными протоколами и вступают в силу в порядке, предусмотренном пунктом 2 настоящей статьи.</w:t>
      </w:r>
    </w:p>
    <w:bookmarkEnd w:id="163"/>
    <w:bookmarkStart w:name="z171" w:id="164"/>
    <w:p>
      <w:pPr>
        <w:spacing w:after="0"/>
        <w:ind w:left="0"/>
        <w:jc w:val="both"/>
      </w:pPr>
      <w:r>
        <w:rPr>
          <w:rFonts w:ascii="Times New Roman"/>
          <w:b w:val="false"/>
          <w:i w:val="false"/>
          <w:color w:val="000000"/>
          <w:sz w:val="28"/>
        </w:rPr>
        <w:t>
      4. Настоящий Договор прекращает свое действие по истечении ста восьмидесяти (180) суток с даты получения по дипломатическим каналам одним из Договаривающихся государств письменного уведомления другого о намерении прекратить действие настоящего Договора.</w:t>
      </w:r>
    </w:p>
    <w:bookmarkEnd w:id="164"/>
    <w:bookmarkStart w:name="z172" w:id="165"/>
    <w:p>
      <w:pPr>
        <w:spacing w:after="0"/>
        <w:ind w:left="0"/>
        <w:jc w:val="both"/>
      </w:pPr>
      <w:r>
        <w:rPr>
          <w:rFonts w:ascii="Times New Roman"/>
          <w:b w:val="false"/>
          <w:i w:val="false"/>
          <w:color w:val="000000"/>
          <w:sz w:val="28"/>
        </w:rPr>
        <w:t>
      5. В случае прекращения действия настоящего Договора любые процедуры по выдаче, которые начаты в период его действия, остаются в силе до их полного исполнения.</w:t>
      </w:r>
    </w:p>
    <w:bookmarkEnd w:id="16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3" w:id="166"/>
    <w:p>
      <w:pPr>
        <w:spacing w:after="0"/>
        <w:ind w:left="0"/>
        <w:jc w:val="both"/>
      </w:pPr>
      <w:r>
        <w:rPr>
          <w:rFonts w:ascii="Times New Roman"/>
          <w:b w:val="false"/>
          <w:i w:val="false"/>
          <w:color w:val="000000"/>
          <w:sz w:val="28"/>
        </w:rPr>
        <w:t>
      В УДОСТОВЕРЕНИИ ЧЕГО, нижеподписавшиеся, будучи должным образом на то уполномоченные, подписали настоящий Договор.</w:t>
      </w:r>
    </w:p>
    <w:bookmarkEnd w:id="16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4" w:id="167"/>
    <w:p>
      <w:pPr>
        <w:spacing w:after="0"/>
        <w:ind w:left="0"/>
        <w:jc w:val="both"/>
      </w:pPr>
      <w:r>
        <w:rPr>
          <w:rFonts w:ascii="Times New Roman"/>
          <w:b w:val="false"/>
          <w:i w:val="false"/>
          <w:color w:val="000000"/>
          <w:sz w:val="28"/>
        </w:rPr>
        <w:t>
      Совершено в ___________________ года в двух экземплярах, каждый на казахском, хинди и английском языках, причем все тексты являются аутентичными.</w:t>
      </w:r>
    </w:p>
    <w:bookmarkEnd w:id="167"/>
    <w:bookmarkStart w:name="z175" w:id="168"/>
    <w:p>
      <w:pPr>
        <w:spacing w:after="0"/>
        <w:ind w:left="0"/>
        <w:jc w:val="both"/>
      </w:pPr>
      <w:r>
        <w:rPr>
          <w:rFonts w:ascii="Times New Roman"/>
          <w:b w:val="false"/>
          <w:i w:val="false"/>
          <w:color w:val="000000"/>
          <w:sz w:val="28"/>
        </w:rPr>
        <w:t>
      В случае расхождений между текстами настоящего Договора текст на английском языке имеет преимущественную силу.</w:t>
      </w:r>
    </w:p>
    <w:bookmarkEnd w:id="16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Индия</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