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2ff9d" w14:textId="242ff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намерении Республики Казахстан не становиться участницей Договора между Республикой Казахстан и Республикой Индия о выдаче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 февраля 2026 года № 1166.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Подлежит опубликованию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Собрании актов Президента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Республики Казахстан</w:t>
            </w:r>
          </w:p>
        </w:tc>
      </w:tr>
    </w:tbl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международных договорах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Министерству иностранных дел Республики Казахстан в установленном законодательством порядке уведомить Республику Индия о намерении Республики Казахстан не становиться участницей Договора между Республикой Казахстан и Республикой Индия о выдаче, совершенного в Нью-Дели 24 января 2009 года.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