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734" w14:textId="f195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Конституционной реформе (Конституционной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января 2026 года № 1157.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Конституционной реформе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Конституционной реформе (Конституционную комиссию)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1157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Конституционной реформе (Конституционной комиссии)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Конституционной реформе (Конституционная комиссия) (далее - Комиссия) является консультативно-совещательным органом при Президенте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заместителей председателя, секретаря и членов Комиссии.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Председатель Конституционного Суда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Секретарем Комиссии является заведующий Государственно-правовым отделом Администрации Президента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формируется из числа депутатов Парламента Республики Казахстан, председателей маслихатов, руководителей средств массовой информации, общественных деятелей, представителей государственных органов, общественных советов регионов, экспертного и научного сообществ.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Задачей Комиссии является выработка предложений по Конституционной реформе.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Аппарат Конституционного Суда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правомочны при наличии двух третей от общего числа членов Комиссии.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 осуществляет общее руководство деятельностью Комиссии, председательствует на ее заседаниях, докладывает Президенту Республики Казахстан о работе Комиссии.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Комиссии: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материалов к заседаниям Комиссии;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членов Комиссии о месте, времени проведения и повестке дня очередного заседания, своевременно обеспечивает их необходимыми материалами.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Комиссии: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обсуждаемым вопросам;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обсуждении вопросов, выносимых на заседания Комиссии.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2026 года № 1157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Конституционной реформе (Конституционной комиссии)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Азимова Эльвира Абилхасимовна - Председатель Конституционного Суда Республики Казахстан, председатель Конституционной комиссии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Карин Ерлан Тынымбайулы - Государственный советник Республики Казахстан, заместитель председателя Конституционной комиссии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Балаева Аида Галымовна - Заместитель Премьер-Министра - Министр культуры и информации Республики Казахстан, заместитель председателя Конституционной комиссии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Жарылганов Айдар Тулетаевич - заведующий Государственно-правовым отделом Администрации Президента Республики Казахстан, секретарь Конституционной комиссии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Айнабеков Мейрамхат Карибекулы - председатель общественного совета области Абай;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Акылбай Серик Байсеитулы - председатель республиканского общественного объединения "Казахстанский союз юристов";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Алтынбаев Али Сапаргалиевич - первый заместитель Председателя Комитета национальной безопасности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Алтынбеков Бекзат Кумарулы - председатель Карагандинского областного филиала партии "Аmanat", член общественного совета Карагандинской области;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Асанов Жакип Кажманович - заместитель Председателя Сената Парламента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Атабаева Гульзира Нуржановна - руководитель молодежного совета "Келешек";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Ахметзакиров Наиль Рафисович - Руководитель Судебной администрации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Абенов Мурат Абдуламитович - депутат Мажилиса Парламента Республики Казахстан;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Газиз Серикович - политический обозреватель;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Абишов Нуралы Алмаханович - председатель маслихата Туркестанской области;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Азильханов Марат Алмасович - заведующий Секретариатом Ассамблеи народа Казахстана, заместитель Председателя Ассамблеи народа Казахстана;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Аленов Бауржан Толегенович - первый заместитель Министра внутренних дел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Аубакирова Индира Ураловна - директор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Ашимжанов Жанарбек Садыканович - депутат Мажилиса Парламента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Ашимова Аяужан Турсынбековна - председатель общественного совета Восточно-Казахстанской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Байбеков Шалкар Заманбекович - председатель маслихата области Абай;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Байгоджаев Куат Султанович - председатель маслихата Алматинской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Балтабаев Адиль - журналист, ведущий телепроекта "President";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Башимов Марат Советович - депутат Мажилиса Парламента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Елнур Сабыржанович - депутат Мажилиса Парламента Республики Казахстан, руководитель фракции партии "Amanat";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Бекназаров Нурлан Кудиярович - председатель Комитета по конституционному законодательству, судебной системе и правоохранительным органам Сената Парламента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Борчашвили Исидор Шамилович - профессор Высшей школы права Международного университета Астаны, доктор юридических наук;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Бубенко Владимир Степанович - председатель маслихата Северо-Казахстанской области;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Бурахан Ернур Кушерханович - председатель правления акционерного общества "Республиканская телерадиокорпорация "Казахстан";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Годунова Наталья Николаевна - член совета директоров, независимый директор акционерного общества "Национальная компания "Қазақстан темір жолы";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Гаипов Зулфухар Султанулы - председатель общественного совета города Астаны;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Даулеталин Сатыбалды Телагысович - председатель Федерации профсоюзов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Дулатбеков Нурлан Орынбасарович - ректор некоммерческого акционерного общества "Карагандинский университет имени академика Е.А.Букетова";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Дуйсенов Еркин Эрманович - заместитель председателя правления, первый проректор, профессор некоммерческого акционерного общества "Казахский национальный университет имени аль-Фараби", доктор юридических наук;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Егизбаев Серик Рахметоллаулы - депутат Мажилиса Парламента Республики Казахстан, руководитель фракции партии "Ауыл";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Иргалиев Асет Арманович - Председатель Агентства по стратегическому планированию и реформам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Ергарин Даурен Тлекович - заведующий Отделом правоохранительной системы Администрации Президента Республики Казахстан;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Есекеев Куанышбек Бакытбекович - помощник Президента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Еспаева Дания Мадиевна - заместитель Председателя Мажилиса Парламента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Ещанов Сайлаубек Ергазиевич - председатель маслихата Костанайской области;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Жакаева Лейла Султановна - профессор Академии правосудия при Высшем Судебном Совете Республики Казахстан, доктор юридических наук;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Жакипбаев Кайрат Толегенович - судья Конституционного Суда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Джаманкулова Карлыгаш Калибековна – президент Международного фонда защиты свободы слова "Әділ сөз";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Желдибай Руслан Султанулы - помощник Президента - Пресс-секретарь Президента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Жиенбаев Ержан Нурланович - помощник Президента Республики Казахстан по правовым вопросам;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Джумурбаев Тимур Габдулович - председатель республиканского общественного объединения "Ассамблея жастары";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Жусупов Бейбит Айтымович - председатель маслихата Акмолинской области;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Жусупов Бекмурат Кыдырбаевич - председатель общественного совета Мангистауской области;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Жылкышиев Байдилда - председатель общественного совета Туркестанской области;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Закиева Динара Болатовна - Уполномоченный по правам ребенка в Республике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Зейнұлқабден Табиғат - председатель маслихата города Астаны;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Илеуова Гульмира Токшалыковна - руководитель общественного фонда "Центр социальных и политических исследований "Стратегия";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Имашева Снежанна Валерьевна - председатель Комитета по законодательству и судебно-правовой реформе Мажилиса Парламента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Исетов Арман Аскарович - заместитель Министра иностранных дел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Кенжеханулы Рауан - президент международного общества "Қазақ тілі";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Вера Александровна - депутат Мажилиса Парламента Республики Казахстан, руководитель объединения юридических лиц "Национальная волонтерская сеть";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Кузиева Замира Закиржановна - управляющий директор товарищества с ограниченной ответственностью "Единый консолидирующий центр" города Астаны;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Кунтуган Еркежан - директор телеканала "Jibek jоly";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Кадиров Данияр Рамазанович - президент некоммерческого акционерного общества "Фонд Отандастар";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Кажибаева Раушан Жанабергеновна - директор республиканского государственного предприятия на праве хозяйственного ведения "Телерадиокомплекс Президента Республики Казахстан" Управления делами Президента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Калтаева Ляззат Молдабековна - советник Председателя Сената Парламента Республики Казахстан, председатель Совета по инклюзии при Сенате Парламента Республики Казахстан;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генеральный директор товарищества с ограниченной ответственностью "Қазақ газеттері";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Карабасова Лаура Чапаевна - председатель правления - ректор некоммерческого акционерного общества "Актюбинский региональный университет имени К. Жубанова";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Карагойшин Рустам Тимурович - председатель правления акционерного общества "Национальный инвестиционный холдинг "Байтерек";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Касымбек Женис Махмудулы - аким города Астаны;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Кобжанов Нуркен Сайфиддинович - председатель маслихата Карагандинской области;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Ходжаназаров Айдарбек Асанович - депутат Мажилиса Парламента Республики Казахстан, руководитель фракции партии "Respublіса";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Көпжасарұлы Ерқанат - журналист, телеведущий Республиканской телерадиокорпорации "Қазақстан";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Кулкенов Мереке Абдешулы - председатель республиканского общественного объединения "Союз писателей Казахстана";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Кульшманов Канат Амангельдинович - заведующий Отделом по коммуникациям Администрации Президента Республики Казахстан;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Кусаинов Абельгази Калиакпарович - общественный и государственный деятель;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Кулекеев Жаксыбек Абдрахметович - научный руководитель Центра прикладных экономических исследований;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Кырыкбаев Арман Оразбаевич - помощник Президента Республики Казахстан по вопросам внутренней политики и коммуникациям;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Лаврентьев Андрей Сергеевич - председатель совета директоров акционерного общества "Группа компаний "Allur Group" и акционерного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Ластаев Артур Ермекович - Уполномоченный по правам человека в Республике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Магеррамов Магеррам Мамедович - депутат Мажилиса Парламента Республики Казахстан, руководитель фракции Народной партии Казахстана;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Малахов Дмитрий Михайлович - Председатель Высшего Судебного Совета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Малиновский Виктор Александрович - профессор некоммерческого акционерного общества "Университет Нархоз";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Матаев Жанбырбай Жанибекович - председатель маслихата Мангистауской области;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Мергалиев Асламбек Амангельдинович - Председатель Верховного Суда Республики Казахстан;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Мукаев Мурат Рахметович - председатель маслихата Западно-Казахстанской области;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Мырзағараев Мади Жомартұлы - председатель Республиканской коллегии адвокатов;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Налибаев Нурлыбек Машбекович - аким Кызылординской области;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Нарикбаев Талгат Максутович - председатель правления акционерного общества "Университет КАЗГЮУ имени М.С. Нарикбаева";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Нарымбетов Бахадыр Мадалиевич - председатель маслихата города Шымкента;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Нұралиев Абдалы Токбергенұлы - председатель маслихата Жамбылской области;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Мадина Маратовна - директор Института общественной политики партии "Аmanat";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Нурмухамедов Бурихан Жолбарысович - политолог;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Нурмуханов Бакыт Маратович - заместитель Председателя Конституционного Суда Республики Казахстан;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Нұртаза Самат Русланұлы - депутат Мажилиса Парламента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Ойшыбаев Кемелбек Бактыгулович - председатель правления акционерного общества "Агентство "Хабар";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Онгарбаев Еркин Ануарович - судья Конституционного Суда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Отыншиев Меиржан Батырбекович - председатель маслихата города Алматы;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Умиралиев Жандос Жанибекович - первый заместитель Генерального Прокурора Республики Казахстан;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Перепечина Ольга Валентиновна - заместитель Председателя Сената Парламента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 Азат Турлыбекулы - депутат Мажилиса Парламента Республики Казахстан, руководитель фракции партии "Ақ жол";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Пономарев Сергей Михайлович - депутат Мажилиса Парламента Республики Казахстан;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Рахимжанов Асхат Нурмагамбетович - депутат Мажилиса Парламента Республики Казахстан, руководитель фракции Общенациональной социал-демократической партии;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Рожин Максим Николаевич - депутат Мажилиса Парламента Республики Казахстан;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Рыпаков Денис Сергеевич – председатель маслихата Восточно-Казахстанской области;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Сабильянов Нуртай Салихулы - председатель Комитета по экономической реформе и региональному развитию Мажилиса Парламента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Сапиев Бахытжан Шаймухаметович - советник Президента Республики Казахстан;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 Айдос Амироллаевич — депутат Мажилиса Парламента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Садвокасова Айгуль Какимбековна - директор республиканского государственного предприятия на праве хозяйственного ведения "Институт философии, политологии и религиоведения";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Ерлан Жаксылыкович - Министр юстиции Республики Казахстан;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Сатыбалды Дархан Амангелдыулы - аким города Алматы;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Сураган Дурвудхан - математик, академик Национальной академии наук при Президенте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Суентаева Гулкасима Рамазановна - председатель маслихата Актюбинской области;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Сулейменова Жулдыз Досбергеновна - Министр просвещения Республики Казахстан;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Теренченко Илья Сергеевич - председатель маслихата Павлодарской области;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Тойлыбаева Гульнар Кожагуловна - председатель маслихата области Жетісу;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Токтамурат Армангуль - журналист, продюсер Республиканской телерадиокорпорации "Қазақстан";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Токшалык Ерлан Бейсенович - председатель общественного совета Северо-Казахстанской области;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Толыкбай Максат Маликович - депутат Мажилиса Парламента Республики Казахстан;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Туймебаев Жансеит Кансеитович - председатель правления - ректор некоммерческого акционерного общества "Казахский национальный университет имени аль-Фараби";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 Мухтар Бескенулы - Чрезвычайный и Полномочный Посол Республики Казахстан в Республике Австрия, постоянный представитель Республики Казахстан в Организации по безопасности и сотрудничеству в Европе;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Тлеумбетов Мурат Жолкелдиевич – председатель маслихата Кызылординской области;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Ударцев Сергей Федорович - судья Конституционного Суда Республики Казахстан;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Умарова Айман Муратовна - адвокат, соучредитель общественного фонда "Правозащитники";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Фазылжан Анар Муратовна - член общественного совета города Алматы;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Хайруллиев Муса Карашаевич - председатель маслихата Атырауской области;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Шагыртаев Имамзада Куанышбаевич - член общественного совета Кызылординской области;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Шаймарданов Жандос Нурланович – директор республиканского государственного учреждения "Казахстанский институт стратегических исследований при Президенте Республики Казахстан";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Шапақ Үнзила - депутат Мажилиса Парламента Республики Казахстан, доктор юридических наук;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Никита Сергеевич - депутат Мажилиса Парламента Республики Казахстан;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Шибутов Марат Максумович - политолог;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Чинкисбаева Лаззат Алтынбековна - председатель правления общественного фонда "Қазақстан халқына";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Шингисов Бауыржан Кабденович - председатель маслихата области Ұлытау;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Искакова Жулдызай Амангельдиновна - председатель правления некоммерческого акционерного общества "Казахстанский институт общественного развития";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Измухамбетов Бактыкожа Салахатдинович – депутат Мажилиса Парламента Республики Казахстан;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 Меиржан Бахитович - председатель правления акционерного общества "Национальная атомная компания "Казатомпром".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