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318e" w14:textId="42a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2026 года № 1152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 № 1152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являются по должности: Премьер-Министр Республики Казахстан, Председатель Национального Банка Республики Казахстан, заместители Премьер-Министра Республики Казахстан, заместитель Руководителя Администрации Президента Республики Казахстан, Министр иностранных дел Республики Казахстан, Министр транспорта Республики Казахстан, Министр финансов Республики Казахстан, Министр промышленности и строительства Республики Казахстан, Министр национальной экономики Республики Казахстан и первый руководитель рабочего органа Совета.";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"Членами Комиссии с казахстанской стороны являются по должности: заместитель Руководителя Администрации Президента Республики Казахстан (председатель Комиссии), заместители первых руководителей министерств иностранных дел, юстиции, национальной экономики, промышленности и строительства, транспорта Республики Казахстан, первый руководитель рабочего органа Совета (секретарь Комиссии).".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Министр искусственного интеллекта и цифрового развития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инноваций и аэрокосмической промышленности Республики Казахстан" изложить в следующей редакции: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искусственного интеллекта и цифрового развития Республики Казахстан".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противодействия коррупции":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противодействия коррупции, образованной вышеназванным Указом: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Комитета национальной безопасности Республики Казахстан" дополнить строкой следующего содержания: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социально-экономические вопросы" исключить.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утвержденном вышеназванным Указом: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– Министр иностранных дел Республики Казахстан" исключить;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Председателя Комитета национальной безопасности Республики Казахстан" дополнить строкой следующего содержания: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иностранных дел Республики Казахстан".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На церемонии вручения верительных грамот присутствуют Руководитель Администрации Президента, Министр иностранных дел и советник Президента по международным вопросам.";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Указом, дополнить пунктом 16-1 следующего содержания: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Заместители Руководителя Администрации Президента";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Заместители Руководителя Администрации Президента";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исключить;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32-1 изложить в следующей редакции: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Советник Президента по международным вопросам";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32-2 следующего содержания: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"32-2. Советники Президента".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комиссия состоит из председателя и членов Государственной комиссии.";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утвержденном вышеназванным Указом: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Национального Банка Республики Казахстан" дополнить строкой следующего содержания: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Казахстан";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вопросам" исключить.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состав Администрации входят Руководитель Администрации Президента Республики Казахстан (далее – Руководитель Администрации), первый заместитель и заместители Руководителя Администрации, Секретарь Совета Безопасности Республики Казахстан, помощники Президента Республики Казахстан, начальник Канцелярии Президента Республики Казахстан, советники Президента Республики Казахстан, руководители структурных подразделений и иные сотрудники Администрации.";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координирует работу своих первого заместителя и заместителей, помощников и советников Президента, организует и направляет работу структурных подразделений Администрации, обеспечивает взаимодействие с государственными органами;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Президентом утверждает распределение обязанностей между своими первым заместителем и заместителями, начальником Канцелярии, помощниками и советниками Президента (далее – Распределение);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Президента предложения о назначении на должности и освобождении от должностей своих первого заместителя и заместителей, помощников и советников Президента, руководителей структурных подразделений Администрации, за исключением руководителей отдельных секретариатов Администрации;";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отсутствия Руководителя Администрации его обязанности исполняет первый заместитель или один из заместителей, определяемый Руководителем Администрации.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заместитель и заместители Руководителя Администрации, помощники и советники Президента, руководители структурных подразделений Администрации, за исключением руководителей отдельных секретариатов Администрации, назначаются на должности и освобождаются от должностей Президентом по представлению Руководителя Администрации.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Первый заместитель и заместители Руководителя Администрации, начальник Канцелярии Президента, помощники и советники Президента:";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Президент в зависимости от первоочередности и важности задач может возложить на первого заместителя и заместителей Руководителя Администрации Президента, своих помощников и советников иные задачи и полномочия, отличные от тех, что предусмотрены настоящим Положением. Президент определяет количество и направления деятельности своих помощников и советников.".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своей компетенции МИД может внести советнику Президента по международным вопросам обоснованное предложение о нецелесообразности подготовки проекта поручения на уровне Президента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Ответственное структурное подразделение Администрации Президента в течение трех рабочих дней согласовывает проект поручений в электронном виде с советником Президента по международным вопросам, первым заместителем и заместителями Руководителя Администрации Президента, помощниками Президента, начальником Канцелярии Президента и советниками Президента, курирующими заинтересованные структурные подразделения, Государственно-правовым и Общим отделами, а также с другими заинтересованными структурными подразделениями.".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Постоянными членами республиканского оперативного штаба по борьбе с терроризмом являются: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(заместитель руководителя);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Штаба Антитеррористического центра Комитета национальной безопасности Республики Казахстан (заместитель руководителя);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Министр обороны Республики Казахстан;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Службы государственной охраны Республики Казахстан;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Министр искусственного интеллекта и цифрового развития Республики Казахстан;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Министр транспорта Республики Казахстан;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Министр культуры и информации Республики Казахстан;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Министр промышленности и строительства Республики Казахстан;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Министр по чрезвычайным ситуациям Республики Казахстан.".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Министр искусственного интеллекта и цифрового развития Республики Казахстан;".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которым выдается дипломатический паспорт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Заместители Руководителя Администрации Президента Республики Казахстан.";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12-2 следующего содержания: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Заместитель Председателя Конституционного Суда Республики Казахстан.".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мая 2014 года № 823 "Об образовании Совета по переходу к "зеленой экономике" при Президенте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переходу к "зеленой экономике" при Президенте Республики Казахстан, образованного вышеназванным Указом:</w:t>
      </w:r>
    </w:p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экологии и природных ресурсов Республики Казахстан, секретарь" дополнить строкой следующего содержания: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Казахстан";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социально-экономические вопросы" исключить.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"Астана", созданного вышеназванным Указом:</w:t>
      </w:r>
    </w:p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вопросам" изложить в следующей редакции: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служащих, утвержденном вышеназванным Указом:</w:t>
      </w:r>
    </w:p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</w:tbl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Администрации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</w:tbl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августа 2017 года № 532 "Об утверждении Правил принесения присяги государственными служащими, депутатами Парламента Республики Казахстан и судьями Конституционного Суда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принесения присяги государственными служащими, депутатами Парламента Республики Казахстан и судьями Конституционного Суда Республики Казахстан, утвержденных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Государственные служащие приносят присягу один раз, за исключением лиц, впервые назначаемых на государственные должности Премьер-Министра Республики Казахстан и иных членов Правительства Республики Казахстан; Государственного советника Республики Казахстан; Руководителя Администрации Президента Республики Казахстан, его первого заместителя и заместителей; Председателя Центральной избирательной комиссии Республики Казахстан; начальника Канцелярии Президента Республики Казахстан; помощников и советников Президента Республики Казахстан; Председателя Высшего Судебного Совета Республики Казахстан; руководителей государственных органов, непосредственно подчиненных и подотчетных Президенту Республики Казахстан; акимов областей, городов республиканского значения, столицы.".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инноваций и аэрокосмической промышленности Республики Казахстан, заместитель председателя" изложить в следующей редакции: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искусственного интеллекта и цифрового развития Республики Казахстан, заместитель председателя";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инноваций и аэрокосмической промышленности Республики Казахстан, секретарь" изложить в следующей редакции: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искусственного интеллекта и цифрового развития Республики Казахстан, секретарь";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Республики Казахстан" дополнить строкой следующего содержания: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Казахстан, курирующий вопросы цифровизации";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вопросы цифровизации" исключить;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"заведующий Отделом информатизации и защиты информационных ресурсов Администрации Президента Республики Казахстан" изложить в следующей редакции: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защиты информационных ресурсов Администрации Президента Республики Казахстан";</w:t>
      </w:r>
    </w:p>
    <w:bookmarkEnd w:id="69"/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"заведующий Отделом информатизации и защиты информационных ресурсов Администрации Президента Республики Казахстан" дополнить строкой следующего содержания:</w:t>
      </w:r>
    </w:p>
    <w:bookmarkEnd w:id="70"/>
    <w:bookmarkStart w:name="z1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развития цифровизации Администрации Президента Республики Казахстан";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искусственного интеллекта и цифрового развития Республики Казахстан.".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сентября 2020 года № 414 "О Высшем совете при Президенте Республики Казахстан по реформам":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совета при Президенте Республики Казахстан по реформам, утвержденном вышеназванным Указом:</w:t>
      </w:r>
    </w:p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Национального Банка Республики Казахстан" дополнить строкой следующего содержания: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Казахстан";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социально-экономические вопросы" исключить.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2025 года № 879 "О Комиссии по мониторингу за расходованием средств, выделенных из Национального фонда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мониторингу за расходованием средств, выделенных из Национального фонда Республики Казахстан, утвержденном вышеназванным Указом:</w:t>
      </w:r>
    </w:p>
    <w:bookmarkStart w:name="z1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вопросам" изложить в следующей редакции:</w:t>
      </w:r>
    </w:p>
    <w:bookmarkEnd w:id="76"/>
    <w:bookmarkStart w:name="z1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2025 года № 881 "Об образовании Совета по развитию искусственного интеллекта":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развитию искусственного интеллекта,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Рабочим органом Совета является Министерство искусственного интеллекта и цифрового развития Республики Казахстан (далее – рабочий орган Совета).";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Секретарем Совета является Министр искусственного интеллекта и цифрового развития Республики Казахстан.</w:t>
      </w:r>
    </w:p>
    <w:bookmarkEnd w:id="79"/>
    <w:bookmarkStart w:name="z1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Членами Совета от казахстанской стороны являются по должности: Премьер-Министр Республики Казахстан, Руководитель Администрации Президента Республики Казахстан, заместители Руководителя Администрации Президента Республики Казахстан, Председатель Комитета национальной безопасности Республики Казахстан, председатель правления акционерного общества "Фонд национального благосостояния "Самрук-Қазына" (по согласованию), помощник Президента Республики Казахстан, курирующий вопросы цифровизации, Министр иностранных дел Республики Казахстан, Министр науки и высшего образования Республики Казахстан, Министр искусственного интеллекта и цифрового развития Республики Казахстан и советник Президента Республики Казахстан по международным вопросам.".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2014 года № 266 "О Совете по взаимодействию с Организацией экономического сотрудничества и развития":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взаимодействию с Организацией экономического сотрудничества и развития, утвержденном вышеназванным распоряжением:</w:t>
      </w:r>
    </w:p>
    <w:bookmarkStart w:name="z1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Агентства Республики Казахстан по делам государственной службы, заместитель председателя" дополнить строкой следующего содержания:</w:t>
      </w:r>
    </w:p>
    <w:bookmarkEnd w:id="81"/>
    <w:bookmarkStart w:name="z1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Казахстан";</w:t>
      </w:r>
    </w:p>
    <w:bookmarkEnd w:id="82"/>
    <w:bookmarkStart w:name="z1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инноваций и аэрокосмической промышленности Республики Казахстан" изложить в следующей редакции:</w:t>
      </w:r>
    </w:p>
    <w:bookmarkEnd w:id="83"/>
    <w:bookmarkStart w:name="z1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искусственного интеллекта и цифрового развития Республики Казахстан";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социально-экономические вопросы" исключить.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2019 года № 60 "О персональном составе Совета национальных инвесторов при Президенте Республики Казахстан":</w:t>
      </w:r>
    </w:p>
    <w:bookmarkStart w:name="z1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Совета национальных инвесторов при Президенте Республики Казахстан изложить в следующей редакции:</w:t>
      </w:r>
    </w:p>
    <w:bookmarkEnd w:id="86"/>
    <w:bookmarkStart w:name="z1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Берик Ногайулы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Айдарбек Сейпеллович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Арман 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Ерлан Жаксылыкович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Нагаспаев Ерсайын Каиргазиевич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Абдразаков Ельдар Советович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"Страховая компания "Коммеск-Өмір"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Асхат Абдрахманович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Регионального совета Национальной палаты предпринимателей Республики Казахстан "Атамекен" по Актюбинской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Болат Уралович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ассоциация организаций нефтегазового и энергетического комплекса "KAZENERGY" и объединения юридических лиц "Ассоциация инвесторов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Әкпар Дулат Бекманапұлы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"Нәтиже" сүт фабрикасы"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Райымбек Анварович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Богачев 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товарищества с ограниченной ответственностью "Авиа Центр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Болатжан Асем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информационно-коммуникационных технологий, образования и инноваций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Дайрабаев Жигули Молдакалыкович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агропромышленного комплекса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Доскенов Талгат Каскенович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Искандиров Мукаш Зулкарнаевич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Регионального совета Национальной палаты предпринимателей Республики Казахстан "Атамекен" по Жамбылской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Канат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обрабатывающей промышленности Национальной палаты предпринимателей Республики Казахстан "Атамекен", директор товарищества с ограниченной ответственностью "DD21"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Берик Сералиевич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"Lancaster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Владимир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"Method"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Подвалов Александр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Регионального совета Национальной палаты предпринимателей Республики Казахстан "Атамекен" по городу Астане, генеральный директор товарищества с ограниченной ответственностью "AG TECH"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геологической отрасли, горнорудной, угледобывающей и металлургической промышленности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Айдын Жумадилович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"ВI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Нурлан Эркебуланович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товарищества с ограниченной ответственностью "Astana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Умут Болатхановна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"Народный банк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Еркебулан Сайдуллаевич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"AlageumGroup" (по согласованию)</w:t>
            </w:r>
          </w:p>
        </w:tc>
      </w:tr>
    </w:tbl>
    <w:bookmarkStart w:name="z1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2024 года № 174 "О персональном составе Совета иностранных инвесторов при Президенте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персональном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иностранных инвесторов при Президенте Республики Казахстан, утвержденном вышеназванным распоряжением:</w:t>
      </w:r>
    </w:p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"члены Совета с казахстанской стороны" изложить в следующей редакции: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с казахстанской стороны: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Муратович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Галымжан Тельманович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Руководитель Аппарата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 Канат Алдабергенович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Жаслан Хасенович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 Аида Галымовна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Нуртлеу Мурат Абугалиевич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 по международному инвестиционному и торговому сотрудничеству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Ермек Беделбаевич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Нагаспаев Ерсайын Каиргазиевич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 Габидолла Абдуллаулы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Рустам Тимурович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</w:tbl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распоряжении Президента Республики Казахстан от 4 сентября 2025 года № 237 "О персональном составе Совета по развитию искусственного интеллекта":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Совета по развитию искусственного интеллекта, утвержденный вышеназванным распоряжением,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1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 № 1152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развитию искусственного интеллекта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казахстанской стороны)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Дадебай Айбек Аркабайулы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Ермек Алдабергенович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Нурлан Каршагович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Жаслан Хасенович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–Министр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Жанасова Асел Жубанышевна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 Куанышбек Бакытбекович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Ермек Беделбаевич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Саясат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 Ернар Мергалымович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Республики Казахстан по международным вопросам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иностранной стороны)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Аль-Мазруи Эбтесам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исполнительного совета инициативы Организации Объединенных Наций "Искусственный интеллект во благо", Объединенные Арабские Эмираты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Аль-Олама Омар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министр Объединенных Арабских Эмиратов по вопросам искусственного интеллекта, цифровой экономики и приложений для удаленной работы, Объединенные Арабские Эмираты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Бризель Синтия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Personal Robots group MIT Media Lab, Соединенные Штаты Америки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Дебба Меруан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университета науки и технологий Халифа, Объединенные Арабские Эмираты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Дж. Грот Олаф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основатель и генеральный директор Cambrian Futures профессор Haas School of business Калифорнийского университета в Беркли, Соединенные Штаты Америки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 Джой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технологического института Чиба, Япония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Пол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директор и заместитель декана Graduate School of Education Стэнфордского университета, Соединенные Штаты Америки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Кхосла Прадип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Калифорнийского университета в Сан-Диего, Соединенные Штаты Америки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Кай-Фу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Sinovation Ventures, 01.ai, Китайская Народная Республика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Норвиг Питер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Стэнфордского университета, директор по исследованиям в Google, Соединенные Штаты Америки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Садирак Николя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сооснователь 01 Edu и 01 Talent, Франция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Стирлинг Ричард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сооснователь и генеральный директор Oxford Insights, Великобритания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Тайсон Лора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почетный профессор Graduate School at the Haas School of business Калифорнийского университета в Беркли, Соединенные Штаты Америки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Александр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основатель Polynome Group, Объединенные Арабские Эмираты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Хопкрофт Джон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в области теории вычислительных систем, лауреат премии Тьюринга, Соединенные Штаты Америки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Чжан Я-Цинь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основатель Института исследований индустрии искусственного интеллекта при университете Цинхуа, Китайская Народная Республика (по согласованию)</w:t>
            </w:r>
          </w:p>
        </w:tc>
      </w:tr>
    </w:tbl>
    <w:bookmarkStart w:name="z1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