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1fac" w14:textId="6aa1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декабря 2025 года № 1142 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изменений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Премьер-Министра - Министра национальной экономики Республики Казахстан Жумангарина Серика Макашевича подписать от имени Республики Казахстан Протокол о внесении изменений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разрешив вносить изменения и дополнения, не имеющие принципиального характера.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1142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 далее именуемые государствами-членами,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 следующие изменения: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б) слова "на территории государства-члена" исключить;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з), и), к) следующего содержания: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"з) ввезенные на таможенную территорию Союза для оказания медицинской помощи по жизненным показаниям конкретного пациента на основании разрешения, выданного уполномоченным органом, в порядке, предусмотренном законодательством соответствующего государства-члена;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произведенные на территории государства-члена для вывоза с таможенной территории Союза и не предназначенные для реализации на территориях государств-членов;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представляющие собой совокупность медицинских изделий и лекарственных препаратов (укладки, наборы, комплекты и аптечки), объединенных общей упаковкой (при условии сохранения их потребительских упаковок) и зарегистрированных на территории государства-члена, укомплектованных в соответствии с законодательством этого государства-члена и предназначенных исключительно для обращения на его территории.".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по истечении 10 календарных дней с даты подписания. Для государства-члена, законодательство которого не предусматривает возможность временного применения международных договоров, настоящий Протокол применяется с даты выполнения таким государством-членом внутригосударственных процедур, необходимых для вступления настоящего Протокола в силу.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Протокола в силу.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 "____" ______________ 20 ___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