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d4adf" w14:textId="dcd4a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5 октября 2020 года № 427 "О некоторых вопросах Агентства по стратегическому планированию и реформам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декабря 2025 года № 1140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октября 2020 года № 427 "О некоторых вопросах Агентства по стратегическому планированию и реформам Республики Казахстан"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Агентстве по стратегическому планированию и реформам Республики Казахстан, утвержденном вышеназванным Указом: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2-1) и 3-1) следующего содержания: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участие в совершенствовании регуляторной политики;";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изучение демографических изменений в целях информирования общества и разработки системных мер по реформированию отраслей (сфер);";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"вносить Президенту Республики Казахстан предложения по вопросам совершенствования государственной политики в сферах стратегического планирования, регуляторной политики, государственной статистической деятельности, проведения институциональных и социально-экономических реформ;";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"привлекать к работе отечественных и иностранных экспертов и консультантов в установленном законодательством Республики Казахстан порядке;";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абзаца шестого дополнить абзацем седьмым следующего содержания: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"использовать в работе технологии искусственного интеллекта;";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1-4) следующего содержания: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"1-4) утверждение правил оценки проведенного регуляторного воздействия на соответствие условиям формирования регуляторных инструментов и (или) требований, обязательных для исполнения субъектами предпринимательства, по согласованию с уполномоченным органом по предпринимательству;";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выработка предложений по совершенствованию систем государственного планирования, регуляторной политики и государственного управления;";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разработка системных мер по реформированию отраслей (сфер) и регуляторной политики, направленных на социально-экономическое и институциональное развитие страны;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анализа социально-экономической, регуляторной и других сфер с целью выявления системных рисков, влияющих на развитие страны;";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7-1), 7-2), 7-3), 7-4), 7-5), 7-6) и 7-7) следующего содержания: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формирование методологических рекомендаций по проведению оценки воздействия, подготовке заключения по вопросам регуляторных требований, а также применению технологий искусственного интеллекта в них;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выдача государственным органам заключения по итогам оценки проведенного регуляторного воздействия с применением технологий искусственного интеллекта, анализа больших данных и аналитической информации, не предусмотренной графиком распространения официальной статистической информации;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7-3) разработка предложений по реинжинирингу и оптимизации бизнес-процессов, взаимодействию государства и бизнеса для устранения административных барьеров;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7-4) организация и координация работ по созданию и развитию информационной платформы регуляторного интеллекта, в том числе с применением технологий искусственного интеллекта;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7-5) подготовка и ежегодное опубликование национального доклада о демографических тенденциях в Республике Казахстан в целях обеспечения государства и общества объективной информацией о демографическом развитии;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7-6) обеспечение и координация анализа и прогнозирования демографических процессов с использованием новых технологий;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7-7) разработка и утверждение методики по проведению анализа и прогнозирования демографических процессов;";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стратегическое прогнозирование и проведение анализа развития страны, в том числе демографических процессов, международных тенденций, а также изучение мирового опыта с выработкой соответствующих предложений;";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Структуру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Агентства по стратегическому планированию и реформам Республики Казахстан, утвержденную вышеназванным Указом,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"СТРУКТУРА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 планированию и реформам Республики Казахстан</w:t>
      </w:r>
    </w:p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по этике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Секретариат Председателя (Служба)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внутреннего аудита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коммуникаций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мобилизационной подготовки, информационной безопасности и защиты государственных секретов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управления человеческими ресурсами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административно-правового обеспечения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стратегического планирования и мониторинга реформ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институционального развития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регуляторной политики и анализа данных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макроэкономической политики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социальной сферы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отраслей экономики".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