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0468" w14:textId="5070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свободной торговле между Евразийским экономическим союзом и его государствами-членами, с одной стороны, и Республикой Индонезия, с другой стороны</w:t>
      </w:r>
    </w:p>
    <w:p>
      <w:pPr>
        <w:spacing w:after="0"/>
        <w:ind w:left="0"/>
        <w:jc w:val="both"/>
      </w:pPr>
      <w:r>
        <w:rPr>
          <w:rFonts w:ascii="Times New Roman"/>
          <w:b w:val="false"/>
          <w:i w:val="false"/>
          <w:color w:val="000000"/>
          <w:sz w:val="28"/>
        </w:rPr>
        <w:t>Указ Президента Республики Казахстан от 15 декабря 2025 года № 1124.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Республикой Индонезия, с другой стороны.</w:t>
      </w:r>
    </w:p>
    <w:bookmarkEnd w:id="1"/>
    <w:bookmarkStart w:name="z5" w:id="2"/>
    <w:p>
      <w:pPr>
        <w:spacing w:after="0"/>
        <w:ind w:left="0"/>
        <w:jc w:val="both"/>
      </w:pPr>
      <w:r>
        <w:rPr>
          <w:rFonts w:ascii="Times New Roman"/>
          <w:b w:val="false"/>
          <w:i w:val="false"/>
          <w:color w:val="000000"/>
          <w:sz w:val="28"/>
        </w:rPr>
        <w:t>
      2. Уполномочить Заместителя Премьер-Министра - Министра национальной экономики Республики Казахстан Жумангарина Серика Макашевича подписать от имени Республики Казахстан Соглашение о свободной торговле между Евразийским экономическим союзом и его государствами-членами, с одной стороны, и Республикой Индонезия, с другой стороны, с правом внесения в него изменений и дополнений, не имеющих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2025 года № 1124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СВОБОДНОЙ ТОРГОВЛЕ МЕЖДУ ЕВРАЗИЙСКИМ ЭКОНОМИЧЕСКИМ СОЮЗОМ И ЕГО ГОСУДАРСТВАМИ-ЧЛЕНАМИ, С ОДНОЙ СТОРОНЫ, И РЕСПУБЛИКОЙ ИНДОНЕЗИЯ, С ДРУГОЙ СТОРОНЫ</w:t>
      </w:r>
    </w:p>
    <w:bookmarkEnd w:id="4"/>
    <w:bookmarkStart w:name="z11" w:id="5"/>
    <w:p>
      <w:pPr>
        <w:spacing w:after="0"/>
        <w:ind w:left="0"/>
        <w:jc w:val="left"/>
      </w:pPr>
      <w:r>
        <w:rPr>
          <w:rFonts w:ascii="Times New Roman"/>
          <w:b/>
          <w:i w:val="false"/>
          <w:color w:val="000000"/>
        </w:rPr>
        <w:t xml:space="preserve"> ПРЕАМБУЛА</w:t>
      </w:r>
    </w:p>
    <w:bookmarkEnd w:id="5"/>
    <w:bookmarkStart w:name="z12" w:id="6"/>
    <w:p>
      <w:pPr>
        <w:spacing w:after="0"/>
        <w:ind w:left="0"/>
        <w:jc w:val="both"/>
      </w:pPr>
      <w:r>
        <w:rPr>
          <w:rFonts w:ascii="Times New Roman"/>
          <w:b w:val="false"/>
          <w:i w:val="false"/>
          <w:color w:val="000000"/>
          <w:sz w:val="28"/>
        </w:rPr>
        <w:t>
      Евразийский экономический союз (далее - ЕАЭС) и Республика Армения, Республика Беларусь, Республика Казахстан, Кыргызская Республика и Российская Федерация (далее - государства - члены ЕАЭС), с одной стороны, и Республика Индонезия (далее - Индонезия), с другой стороны,</w:t>
      </w:r>
    </w:p>
    <w:bookmarkEnd w:id="6"/>
    <w:bookmarkStart w:name="z13" w:id="7"/>
    <w:p>
      <w:pPr>
        <w:spacing w:after="0"/>
        <w:ind w:left="0"/>
        <w:jc w:val="both"/>
      </w:pPr>
      <w:r>
        <w:rPr>
          <w:rFonts w:ascii="Times New Roman"/>
          <w:b w:val="false"/>
          <w:i w:val="false"/>
          <w:color w:val="000000"/>
          <w:sz w:val="28"/>
        </w:rPr>
        <w:t>
      ПРИЗНАВАЯ важность укрепления и расширения давней и крепкой дружбы и сотрудничества между Сторонами;</w:t>
      </w:r>
    </w:p>
    <w:bookmarkEnd w:id="7"/>
    <w:bookmarkStart w:name="z14" w:id="8"/>
    <w:p>
      <w:pPr>
        <w:spacing w:after="0"/>
        <w:ind w:left="0"/>
        <w:jc w:val="both"/>
      </w:pPr>
      <w:r>
        <w:rPr>
          <w:rFonts w:ascii="Times New Roman"/>
          <w:b w:val="false"/>
          <w:i w:val="false"/>
          <w:color w:val="000000"/>
          <w:sz w:val="28"/>
        </w:rPr>
        <w:t>
      ЖЕЛАЯ создать благоприятную среду и условия для развития взаимовыгодных торговых отношений и содействия экономическому сотрудничеству между Сторонами в областях, представляющих взаимный интерес;</w:t>
      </w:r>
    </w:p>
    <w:bookmarkEnd w:id="8"/>
    <w:bookmarkStart w:name="z15" w:id="9"/>
    <w:p>
      <w:pPr>
        <w:spacing w:after="0"/>
        <w:ind w:left="0"/>
        <w:jc w:val="both"/>
      </w:pPr>
      <w:r>
        <w:rPr>
          <w:rFonts w:ascii="Times New Roman"/>
          <w:b w:val="false"/>
          <w:i w:val="false"/>
          <w:color w:val="000000"/>
          <w:sz w:val="28"/>
        </w:rPr>
        <w:t>
      ЖЕЛАЯ снизить или устранить барьеры в торговле между Сторонами в целях обеспечения снижения издержек бизнеса и повышения экономической эффективности;</w:t>
      </w:r>
    </w:p>
    <w:bookmarkEnd w:id="9"/>
    <w:bookmarkStart w:name="z16" w:id="10"/>
    <w:p>
      <w:pPr>
        <w:spacing w:after="0"/>
        <w:ind w:left="0"/>
        <w:jc w:val="both"/>
      </w:pPr>
      <w:r>
        <w:rPr>
          <w:rFonts w:ascii="Times New Roman"/>
          <w:b w:val="false"/>
          <w:i w:val="false"/>
          <w:color w:val="000000"/>
          <w:sz w:val="28"/>
        </w:rPr>
        <w:t>
      ПРИЗНАВАЯ необходимость поддержания принципов и практики, способствующих свободной и беспрепятственной торговле на предсказуемой, прозрачной и недискриминационной основе;</w:t>
      </w:r>
    </w:p>
    <w:bookmarkEnd w:id="10"/>
    <w:bookmarkStart w:name="z17" w:id="11"/>
    <w:p>
      <w:pPr>
        <w:spacing w:after="0"/>
        <w:ind w:left="0"/>
        <w:jc w:val="both"/>
      </w:pPr>
      <w:r>
        <w:rPr>
          <w:rFonts w:ascii="Times New Roman"/>
          <w:b w:val="false"/>
          <w:i w:val="false"/>
          <w:color w:val="000000"/>
          <w:sz w:val="28"/>
        </w:rPr>
        <w:t>
      ПОДТВЕРЖДАЯ важность упрощения процедур торговли для продвижения эффективных и прозрачных процедур в целях снижения затрат и обеспечения предсказуемости рынка; и</w:t>
      </w:r>
    </w:p>
    <w:bookmarkEnd w:id="11"/>
    <w:bookmarkStart w:name="z18" w:id="12"/>
    <w:p>
      <w:pPr>
        <w:spacing w:after="0"/>
        <w:ind w:left="0"/>
        <w:jc w:val="both"/>
      </w:pPr>
      <w:r>
        <w:rPr>
          <w:rFonts w:ascii="Times New Roman"/>
          <w:b w:val="false"/>
          <w:i w:val="false"/>
          <w:color w:val="000000"/>
          <w:sz w:val="28"/>
        </w:rPr>
        <w:t>
      ПОДЧЕРКИВАЯ необходимость дальнейшего развития взаимного сотрудничества между Сторонами на основе взаимного доверия, прозрачности и принципов справедливого и взаимовыгодного упрощения процедур торговли;</w:t>
      </w:r>
    </w:p>
    <w:bookmarkEnd w:id="12"/>
    <w:bookmarkStart w:name="z19" w:id="13"/>
    <w:p>
      <w:pPr>
        <w:spacing w:after="0"/>
        <w:ind w:left="0"/>
        <w:jc w:val="both"/>
      </w:pPr>
      <w:r>
        <w:rPr>
          <w:rFonts w:ascii="Times New Roman"/>
          <w:b w:val="false"/>
          <w:i w:val="false"/>
          <w:color w:val="000000"/>
          <w:sz w:val="28"/>
        </w:rPr>
        <w:t xml:space="preserve">
      СОГЛАСИЛИСЬ о нижеследующем: </w:t>
      </w:r>
    </w:p>
    <w:bookmarkEnd w:id="13"/>
    <w:bookmarkStart w:name="z20" w:id="14"/>
    <w:p>
      <w:pPr>
        <w:spacing w:after="0"/>
        <w:ind w:left="0"/>
        <w:jc w:val="left"/>
      </w:pPr>
      <w:r>
        <w:rPr>
          <w:rFonts w:ascii="Times New Roman"/>
          <w:b/>
          <w:i w:val="false"/>
          <w:color w:val="000000"/>
        </w:rPr>
        <w:t xml:space="preserve"> ГЛАВА 1</w:t>
      </w:r>
    </w:p>
    <w:bookmarkEnd w:id="14"/>
    <w:bookmarkStart w:name="z21" w:id="15"/>
    <w:p>
      <w:pPr>
        <w:spacing w:after="0"/>
        <w:ind w:left="0"/>
        <w:jc w:val="left"/>
      </w:pPr>
      <w:r>
        <w:rPr>
          <w:rFonts w:ascii="Times New Roman"/>
          <w:b/>
          <w:i w:val="false"/>
          <w:color w:val="000000"/>
        </w:rPr>
        <w:t xml:space="preserve"> ОБЩИЕ ПОЛОЖЕНИЯ И ОПРЕДЕЛЕНИЯ</w:t>
      </w:r>
    </w:p>
    <w:bookmarkEnd w:id="15"/>
    <w:bookmarkStart w:name="z22" w:id="16"/>
    <w:p>
      <w:pPr>
        <w:spacing w:after="0"/>
        <w:ind w:left="0"/>
        <w:jc w:val="left"/>
      </w:pPr>
      <w:r>
        <w:rPr>
          <w:rFonts w:ascii="Times New Roman"/>
          <w:b/>
          <w:i w:val="false"/>
          <w:color w:val="000000"/>
        </w:rPr>
        <w:t xml:space="preserve"> Статья 1.1</w:t>
      </w:r>
    </w:p>
    <w:bookmarkEnd w:id="16"/>
    <w:bookmarkStart w:name="z23" w:id="17"/>
    <w:p>
      <w:pPr>
        <w:spacing w:after="0"/>
        <w:ind w:left="0"/>
        <w:jc w:val="left"/>
      </w:pPr>
      <w:r>
        <w:rPr>
          <w:rFonts w:ascii="Times New Roman"/>
          <w:b/>
          <w:i w:val="false"/>
          <w:color w:val="000000"/>
        </w:rPr>
        <w:t xml:space="preserve"> Создание зоны свободной торговли</w:t>
      </w:r>
    </w:p>
    <w:bookmarkEnd w:id="17"/>
    <w:bookmarkStart w:name="z24" w:id="18"/>
    <w:p>
      <w:pPr>
        <w:spacing w:after="0"/>
        <w:ind w:left="0"/>
        <w:jc w:val="both"/>
      </w:pPr>
      <w:r>
        <w:rPr>
          <w:rFonts w:ascii="Times New Roman"/>
          <w:b w:val="false"/>
          <w:i w:val="false"/>
          <w:color w:val="000000"/>
          <w:sz w:val="28"/>
        </w:rPr>
        <w:t>
      Стороны настоящим создают зону свободной торговли в соответствии со статьей XXIV ГАТТ 1994 года.</w:t>
      </w:r>
    </w:p>
    <w:bookmarkEnd w:id="18"/>
    <w:bookmarkStart w:name="z25" w:id="19"/>
    <w:p>
      <w:pPr>
        <w:spacing w:after="0"/>
        <w:ind w:left="0"/>
        <w:jc w:val="left"/>
      </w:pPr>
      <w:r>
        <w:rPr>
          <w:rFonts w:ascii="Times New Roman"/>
          <w:b/>
          <w:i w:val="false"/>
          <w:color w:val="000000"/>
        </w:rPr>
        <w:t xml:space="preserve"> Статья 1.2</w:t>
      </w:r>
    </w:p>
    <w:bookmarkEnd w:id="19"/>
    <w:bookmarkStart w:name="z26" w:id="20"/>
    <w:p>
      <w:pPr>
        <w:spacing w:after="0"/>
        <w:ind w:left="0"/>
        <w:jc w:val="left"/>
      </w:pPr>
      <w:r>
        <w:rPr>
          <w:rFonts w:ascii="Times New Roman"/>
          <w:b/>
          <w:i w:val="false"/>
          <w:color w:val="000000"/>
        </w:rPr>
        <w:t xml:space="preserve"> Цель</w:t>
      </w:r>
    </w:p>
    <w:bookmarkEnd w:id="20"/>
    <w:bookmarkStart w:name="z27" w:id="21"/>
    <w:p>
      <w:pPr>
        <w:spacing w:after="0"/>
        <w:ind w:left="0"/>
        <w:jc w:val="both"/>
      </w:pPr>
      <w:r>
        <w:rPr>
          <w:rFonts w:ascii="Times New Roman"/>
          <w:b w:val="false"/>
          <w:i w:val="false"/>
          <w:color w:val="000000"/>
          <w:sz w:val="28"/>
        </w:rPr>
        <w:t>
      Целью настоящего Соглашения является либерализация и облегчение торговли между Сторонами в соответствии с положениями настоящего Соглашения.</w:t>
      </w:r>
    </w:p>
    <w:bookmarkEnd w:id="21"/>
    <w:bookmarkStart w:name="z28" w:id="22"/>
    <w:p>
      <w:pPr>
        <w:spacing w:after="0"/>
        <w:ind w:left="0"/>
        <w:jc w:val="left"/>
      </w:pPr>
      <w:r>
        <w:rPr>
          <w:rFonts w:ascii="Times New Roman"/>
          <w:b/>
          <w:i w:val="false"/>
          <w:color w:val="000000"/>
        </w:rPr>
        <w:t xml:space="preserve"> Статья 1.3</w:t>
      </w:r>
    </w:p>
    <w:bookmarkEnd w:id="22"/>
    <w:bookmarkStart w:name="z29" w:id="23"/>
    <w:p>
      <w:pPr>
        <w:spacing w:after="0"/>
        <w:ind w:left="0"/>
        <w:jc w:val="left"/>
      </w:pPr>
      <w:r>
        <w:rPr>
          <w:rFonts w:ascii="Times New Roman"/>
          <w:b/>
          <w:i w:val="false"/>
          <w:color w:val="000000"/>
        </w:rPr>
        <w:t xml:space="preserve"> Определения общего характера</w:t>
      </w:r>
    </w:p>
    <w:bookmarkEnd w:id="23"/>
    <w:bookmarkStart w:name="z30" w:id="24"/>
    <w:p>
      <w:pPr>
        <w:spacing w:after="0"/>
        <w:ind w:left="0"/>
        <w:jc w:val="both"/>
      </w:pPr>
      <w:r>
        <w:rPr>
          <w:rFonts w:ascii="Times New Roman"/>
          <w:b w:val="false"/>
          <w:i w:val="false"/>
          <w:color w:val="000000"/>
          <w:sz w:val="28"/>
        </w:rPr>
        <w:t>
      Для целей настоящего Соглашения, если иное не указано в настоящем Соглашении:</w:t>
      </w:r>
    </w:p>
    <w:bookmarkEnd w:id="24"/>
    <w:bookmarkStart w:name="z31" w:id="25"/>
    <w:p>
      <w:pPr>
        <w:spacing w:after="0"/>
        <w:ind w:left="0"/>
        <w:jc w:val="both"/>
      </w:pPr>
      <w:r>
        <w:rPr>
          <w:rFonts w:ascii="Times New Roman"/>
          <w:b w:val="false"/>
          <w:i w:val="false"/>
          <w:color w:val="000000"/>
          <w:sz w:val="28"/>
        </w:rPr>
        <w:t>
      "Антидемпинговое соглашение" означает Соглашение по применению статьи VI Генерального соглашения по тарифам и торговле 1994 года, содержащееся в Приложении 1А к Соглашению ВТО;</w:t>
      </w:r>
    </w:p>
    <w:bookmarkEnd w:id="25"/>
    <w:bookmarkStart w:name="z32" w:id="26"/>
    <w:p>
      <w:pPr>
        <w:spacing w:after="0"/>
        <w:ind w:left="0"/>
        <w:jc w:val="both"/>
      </w:pPr>
      <w:r>
        <w:rPr>
          <w:rFonts w:ascii="Times New Roman"/>
          <w:b w:val="false"/>
          <w:i w:val="false"/>
          <w:color w:val="000000"/>
          <w:sz w:val="28"/>
        </w:rPr>
        <w:t>
      "таможенная пошлина" означает любую пошлину или</w:t>
      </w:r>
      <w:r>
        <w:rPr>
          <w:rFonts w:ascii="Times New Roman"/>
          <w:b w:val="false"/>
          <w:i w:val="false"/>
          <w:color w:val="000000"/>
          <w:vertAlign w:val="superscript"/>
        </w:rPr>
        <w:t>1</w:t>
      </w:r>
      <w:r>
        <w:rPr>
          <w:rFonts w:ascii="Times New Roman"/>
          <w:b w:val="false"/>
          <w:i w:val="false"/>
          <w:color w:val="000000"/>
          <w:sz w:val="28"/>
        </w:rPr>
        <w:t xml:space="preserve"> сбор любого рода, налагаемые на импорт товаров или в связи с ним, за исключением:</w:t>
      </w:r>
    </w:p>
    <w:bookmarkEnd w:id="26"/>
    <w:bookmarkStart w:name="z33" w:id="27"/>
    <w:p>
      <w:pPr>
        <w:spacing w:after="0"/>
        <w:ind w:left="0"/>
        <w:jc w:val="both"/>
      </w:pPr>
      <w:r>
        <w:rPr>
          <w:rFonts w:ascii="Times New Roman"/>
          <w:b w:val="false"/>
          <w:i w:val="false"/>
          <w:color w:val="000000"/>
          <w:sz w:val="28"/>
        </w:rPr>
        <w:t>
      (a) сборов, эквивалентных внутреннему налогу, взимаемому в соответствии со статьей III ГАТТ 1994;</w:t>
      </w:r>
    </w:p>
    <w:bookmarkEnd w:id="27"/>
    <w:bookmarkStart w:name="z34" w:id="28"/>
    <w:p>
      <w:pPr>
        <w:spacing w:after="0"/>
        <w:ind w:left="0"/>
        <w:jc w:val="both"/>
      </w:pPr>
      <w:r>
        <w:rPr>
          <w:rFonts w:ascii="Times New Roman"/>
          <w:b w:val="false"/>
          <w:i w:val="false"/>
          <w:color w:val="000000"/>
          <w:sz w:val="28"/>
        </w:rPr>
        <w:t>
      (b) платежей или других сборов, связанных с импортом, соразмерных со стоимостью предоставленных услуг; или</w:t>
      </w:r>
    </w:p>
    <w:bookmarkEnd w:id="28"/>
    <w:bookmarkStart w:name="z35" w:id="29"/>
    <w:p>
      <w:pPr>
        <w:spacing w:after="0"/>
        <w:ind w:left="0"/>
        <w:jc w:val="both"/>
      </w:pPr>
      <w:r>
        <w:rPr>
          <w:rFonts w:ascii="Times New Roman"/>
          <w:b w:val="false"/>
          <w:i w:val="false"/>
          <w:color w:val="000000"/>
          <w:sz w:val="28"/>
        </w:rPr>
        <w:t xml:space="preserve">
      (c) пошлин, взимаемых согласно </w:t>
      </w:r>
      <w:r>
        <w:rPr>
          <w:rFonts w:ascii="Times New Roman"/>
          <w:b w:val="false"/>
          <w:i w:val="false"/>
          <w:color w:val="000000"/>
          <w:sz w:val="28"/>
        </w:rPr>
        <w:t>Главе 5</w:t>
      </w:r>
      <w:r>
        <w:rPr>
          <w:rFonts w:ascii="Times New Roman"/>
          <w:b w:val="false"/>
          <w:i w:val="false"/>
          <w:color w:val="000000"/>
          <w:sz w:val="28"/>
        </w:rPr>
        <w:t xml:space="preserve"> (Меры торговой защиты) настоящего Соглашения;</w:t>
      </w:r>
    </w:p>
    <w:bookmarkEnd w:id="29"/>
    <w:bookmarkStart w:name="z36" w:id="30"/>
    <w:p>
      <w:pPr>
        <w:spacing w:after="0"/>
        <w:ind w:left="0"/>
        <w:jc w:val="both"/>
      </w:pPr>
      <w:r>
        <w:rPr>
          <w:rFonts w:ascii="Times New Roman"/>
          <w:b w:val="false"/>
          <w:i w:val="false"/>
          <w:color w:val="000000"/>
          <w:sz w:val="28"/>
        </w:rPr>
        <w:t>
      "дни" означают календарные дни, включая выходные и праздничные дни;</w:t>
      </w:r>
    </w:p>
    <w:bookmarkEnd w:id="30"/>
    <w:bookmarkStart w:name="z37" w:id="31"/>
    <w:p>
      <w:pPr>
        <w:spacing w:after="0"/>
        <w:ind w:left="0"/>
        <w:jc w:val="both"/>
      </w:pPr>
      <w:r>
        <w:rPr>
          <w:rFonts w:ascii="Times New Roman"/>
          <w:b w:val="false"/>
          <w:i w:val="false"/>
          <w:color w:val="000000"/>
          <w:sz w:val="28"/>
        </w:rPr>
        <w:t>
      "Евразийская экономическая комиссия" означает постоянно действующий регулирующий орган ЕАЭС в соответствии с Договором о Евразийском экономическом союзе от 29 мая 2014 года (далее - Договор о ЕАЭС);</w:t>
      </w:r>
    </w:p>
    <w:bookmarkEnd w:id="31"/>
    <w:bookmarkStart w:name="z38" w:id="32"/>
    <w:p>
      <w:pPr>
        <w:spacing w:after="0"/>
        <w:ind w:left="0"/>
        <w:jc w:val="both"/>
      </w:pPr>
      <w:r>
        <w:rPr>
          <w:rFonts w:ascii="Times New Roman"/>
          <w:b w:val="false"/>
          <w:i w:val="false"/>
          <w:color w:val="000000"/>
          <w:sz w:val="28"/>
        </w:rPr>
        <w:t>
      "ГАТТ 1994" означает Генеральное соглашение по тарифам и торговле 1994 года, включая его пояснительные замечания и дополнительные положения, содержащиеся в Приложении 1А к Соглашению ВТО;</w:t>
      </w:r>
    </w:p>
    <w:bookmarkEnd w:id="32"/>
    <w:bookmarkStart w:name="z39" w:id="33"/>
    <w:p>
      <w:pPr>
        <w:spacing w:after="0"/>
        <w:ind w:left="0"/>
        <w:jc w:val="both"/>
      </w:pPr>
      <w:r>
        <w:rPr>
          <w:rFonts w:ascii="Times New Roman"/>
          <w:b w:val="false"/>
          <w:i w:val="false"/>
          <w:color w:val="000000"/>
          <w:sz w:val="28"/>
        </w:rPr>
        <w:t>
      "товар(ы)" означает любой товар, продукт, изделие или материал;</w:t>
      </w:r>
    </w:p>
    <w:bookmarkEnd w:id="33"/>
    <w:bookmarkStart w:name="z40" w:id="34"/>
    <w:p>
      <w:pPr>
        <w:spacing w:after="0"/>
        <w:ind w:left="0"/>
        <w:jc w:val="both"/>
      </w:pPr>
      <w:r>
        <w:rPr>
          <w:rFonts w:ascii="Times New Roman"/>
          <w:b w:val="false"/>
          <w:i w:val="false"/>
          <w:color w:val="000000"/>
          <w:sz w:val="28"/>
        </w:rPr>
        <w:t>
      "Гармонизированная система" или "ГС" означает Гармонизированную систему описания и кодирования товаров, установленную Международной конвенцией о Гармонизированной системе описания и кодирования товаров от 14 июня 1983 года, принятую и применяемую Сторонами в их законодательстве;</w:t>
      </w:r>
    </w:p>
    <w:bookmarkEnd w:id="34"/>
    <w:bookmarkStart w:name="z41" w:id="35"/>
    <w:p>
      <w:pPr>
        <w:spacing w:after="0"/>
        <w:ind w:left="0"/>
        <w:jc w:val="both"/>
      </w:pPr>
      <w:r>
        <w:rPr>
          <w:rFonts w:ascii="Times New Roman"/>
          <w:b w:val="false"/>
          <w:i w:val="false"/>
          <w:color w:val="000000"/>
          <w:sz w:val="28"/>
        </w:rPr>
        <w:t>
      "Соглашение о лицензировании импорта" означает Соглашение по процедурам импортного лицензирования, содержащееся в Приложении 1А к Соглашению ВТО;</w:t>
      </w:r>
    </w:p>
    <w:bookmarkEnd w:id="35"/>
    <w:bookmarkStart w:name="z42" w:id="36"/>
    <w:p>
      <w:pPr>
        <w:spacing w:after="0"/>
        <w:ind w:left="0"/>
        <w:jc w:val="both"/>
      </w:pPr>
      <w:r>
        <w:rPr>
          <w:rFonts w:ascii="Times New Roman"/>
          <w:b w:val="false"/>
          <w:i w:val="false"/>
          <w:color w:val="000000"/>
          <w:sz w:val="28"/>
        </w:rPr>
        <w:t>
      "Совместный комитет" означает Совместный комитет, учрежденный в соответствии со Статьей 14.1 (Учреждение Совместного комитета);</w:t>
      </w:r>
    </w:p>
    <w:bookmarkEnd w:id="36"/>
    <w:bookmarkStart w:name="z43" w:id="37"/>
    <w:p>
      <w:pPr>
        <w:spacing w:after="0"/>
        <w:ind w:left="0"/>
        <w:jc w:val="both"/>
      </w:pPr>
      <w:r>
        <w:rPr>
          <w:rFonts w:ascii="Times New Roman"/>
          <w:b w:val="false"/>
          <w:i w:val="false"/>
          <w:color w:val="000000"/>
          <w:sz w:val="28"/>
        </w:rPr>
        <w:t>
      "мера" означает любую меру Стороны, будь то в форме закона, постановления, правила, процедуры, решения, административного действия или в любой другой форме;</w:t>
      </w:r>
    </w:p>
    <w:bookmarkEnd w:id="37"/>
    <w:bookmarkStart w:name="z44" w:id="38"/>
    <w:p>
      <w:pPr>
        <w:spacing w:after="0"/>
        <w:ind w:left="0"/>
        <w:jc w:val="both"/>
      </w:pPr>
      <w:r>
        <w:rPr>
          <w:rFonts w:ascii="Times New Roman"/>
          <w:b w:val="false"/>
          <w:i w:val="false"/>
          <w:color w:val="000000"/>
          <w:sz w:val="28"/>
        </w:rPr>
        <w:t>
      "происходящие товары" означают товары, которые отвечают критериям определения происхождения товаров, предусмотренным Главой 3 (Правила определения происхождения товаров);</w:t>
      </w:r>
    </w:p>
    <w:bookmarkEnd w:id="38"/>
    <w:bookmarkStart w:name="z45" w:id="39"/>
    <w:p>
      <w:pPr>
        <w:spacing w:after="0"/>
        <w:ind w:left="0"/>
        <w:jc w:val="both"/>
      </w:pPr>
      <w:r>
        <w:rPr>
          <w:rFonts w:ascii="Times New Roman"/>
          <w:b w:val="false"/>
          <w:i w:val="false"/>
          <w:color w:val="000000"/>
          <w:sz w:val="28"/>
        </w:rPr>
        <w:t>
      "Стороны" означают, с одной стороны, государства - члены Евразийского экономического союза и Евразийский экономический союз, действующие совместно или индивидуально в пределах компетенции, вытекающей из Договора о ЕАЭС, и, с другой стороны, Индонезию;</w:t>
      </w:r>
    </w:p>
    <w:bookmarkEnd w:id="39"/>
    <w:bookmarkStart w:name="z46" w:id="40"/>
    <w:p>
      <w:pPr>
        <w:spacing w:after="0"/>
        <w:ind w:left="0"/>
        <w:jc w:val="both"/>
      </w:pPr>
      <w:r>
        <w:rPr>
          <w:rFonts w:ascii="Times New Roman"/>
          <w:b w:val="false"/>
          <w:i w:val="false"/>
          <w:color w:val="000000"/>
          <w:sz w:val="28"/>
        </w:rPr>
        <w:t>
      "лицо" означает физическое или юридическое лицо;</w:t>
      </w:r>
    </w:p>
    <w:bookmarkEnd w:id="40"/>
    <w:bookmarkStart w:name="z47" w:id="41"/>
    <w:p>
      <w:pPr>
        <w:spacing w:after="0"/>
        <w:ind w:left="0"/>
        <w:jc w:val="both"/>
      </w:pPr>
      <w:r>
        <w:rPr>
          <w:rFonts w:ascii="Times New Roman"/>
          <w:b w:val="false"/>
          <w:i w:val="false"/>
          <w:color w:val="000000"/>
          <w:sz w:val="28"/>
        </w:rPr>
        <w:t>
      "преференциальный тарифный режим" означает тарифные льготы, предоставляемые товарам, имеющим происхождение, в соответствии с Перечнями тарифных обязательств, приведенными в Приложении 1 (Перечни тарифных обязательств);</w:t>
      </w:r>
    </w:p>
    <w:bookmarkEnd w:id="41"/>
    <w:bookmarkStart w:name="z48" w:id="42"/>
    <w:p>
      <w:pPr>
        <w:spacing w:after="0"/>
        <w:ind w:left="0"/>
        <w:jc w:val="both"/>
      </w:pPr>
      <w:r>
        <w:rPr>
          <w:rFonts w:ascii="Times New Roman"/>
          <w:b w:val="false"/>
          <w:i w:val="false"/>
          <w:color w:val="000000"/>
          <w:sz w:val="28"/>
        </w:rPr>
        <w:t>
      "Соглашение по специальным защитным мерам" означает Соглашение по специальным защитным мерам, содержащееся в Приложении 1А к Соглашению ВТО;</w:t>
      </w:r>
    </w:p>
    <w:bookmarkEnd w:id="42"/>
    <w:bookmarkStart w:name="z49" w:id="43"/>
    <w:p>
      <w:pPr>
        <w:spacing w:after="0"/>
        <w:ind w:left="0"/>
        <w:jc w:val="both"/>
      </w:pPr>
      <w:r>
        <w:rPr>
          <w:rFonts w:ascii="Times New Roman"/>
          <w:b w:val="false"/>
          <w:i w:val="false"/>
          <w:color w:val="000000"/>
          <w:sz w:val="28"/>
        </w:rPr>
        <w:t>
      "Соглашение СКМ" означает Соглашение по субсидиям и компенсационным мерам, содержащееся в Приложении 1А к Соглашению ВТО;</w:t>
      </w:r>
    </w:p>
    <w:bookmarkEnd w:id="43"/>
    <w:bookmarkStart w:name="z50" w:id="44"/>
    <w:p>
      <w:pPr>
        <w:spacing w:after="0"/>
        <w:ind w:left="0"/>
        <w:jc w:val="both"/>
      </w:pPr>
      <w:r>
        <w:rPr>
          <w:rFonts w:ascii="Times New Roman"/>
          <w:b w:val="false"/>
          <w:i w:val="false"/>
          <w:color w:val="000000"/>
          <w:sz w:val="28"/>
        </w:rPr>
        <w:t>
      "Соглашение по СФС" означает Соглашение по применению санитарных и фитосанитарных мер, содержащееся в Приложении 1А к Соглашению ВТО;</w:t>
      </w:r>
    </w:p>
    <w:bookmarkEnd w:id="44"/>
    <w:bookmarkStart w:name="z51" w:id="45"/>
    <w:p>
      <w:pPr>
        <w:spacing w:after="0"/>
        <w:ind w:left="0"/>
        <w:jc w:val="both"/>
      </w:pPr>
      <w:r>
        <w:rPr>
          <w:rFonts w:ascii="Times New Roman"/>
          <w:b w:val="false"/>
          <w:i w:val="false"/>
          <w:color w:val="000000"/>
          <w:sz w:val="28"/>
        </w:rPr>
        <w:t>
      "Соглашение ТБТ" означает Соглашение по техническим барьерам в торговле, содержащееся в Приложении 1А к Соглашению ВТО;</w:t>
      </w:r>
    </w:p>
    <w:bookmarkEnd w:id="45"/>
    <w:bookmarkStart w:name="z52" w:id="46"/>
    <w:p>
      <w:pPr>
        <w:spacing w:after="0"/>
        <w:ind w:left="0"/>
        <w:jc w:val="both"/>
      </w:pPr>
      <w:r>
        <w:rPr>
          <w:rFonts w:ascii="Times New Roman"/>
          <w:b w:val="false"/>
          <w:i w:val="false"/>
          <w:color w:val="000000"/>
          <w:sz w:val="28"/>
        </w:rPr>
        <w:t>
      "Соглашение ТРИПС" означает Соглашение по торговым аспектам прав интеллектуальной собственности, содержащееся в Приложении 1С к Соглашению ВТО;</w:t>
      </w:r>
    </w:p>
    <w:bookmarkEnd w:id="46"/>
    <w:bookmarkStart w:name="z53" w:id="47"/>
    <w:p>
      <w:pPr>
        <w:spacing w:after="0"/>
        <w:ind w:left="0"/>
        <w:jc w:val="both"/>
      </w:pPr>
      <w:r>
        <w:rPr>
          <w:rFonts w:ascii="Times New Roman"/>
          <w:b w:val="false"/>
          <w:i w:val="false"/>
          <w:color w:val="000000"/>
          <w:sz w:val="28"/>
        </w:rPr>
        <w:t>
      "Соглашение ВТО" означает Марракешское соглашение об учреждении Всемирной торговой организации, заключенное в Марракеше 15 апреля 1994 года; и</w:t>
      </w:r>
    </w:p>
    <w:bookmarkEnd w:id="47"/>
    <w:bookmarkStart w:name="z54" w:id="48"/>
    <w:p>
      <w:pPr>
        <w:spacing w:after="0"/>
        <w:ind w:left="0"/>
        <w:jc w:val="both"/>
      </w:pPr>
      <w:r>
        <w:rPr>
          <w:rFonts w:ascii="Times New Roman"/>
          <w:b w:val="false"/>
          <w:i w:val="false"/>
          <w:color w:val="000000"/>
          <w:sz w:val="28"/>
        </w:rPr>
        <w:t>
      "ВТО" означает Всемирную торговую организацию.</w:t>
      </w:r>
    </w:p>
    <w:bookmarkEnd w:id="48"/>
    <w:p>
      <w:pPr>
        <w:spacing w:after="0"/>
        <w:ind w:left="0"/>
        <w:jc w:val="both"/>
      </w:pPr>
      <w:bookmarkStart w:name="z55" w:id="49"/>
      <w:r>
        <w:rPr>
          <w:rFonts w:ascii="Times New Roman"/>
          <w:b w:val="false"/>
          <w:i w:val="false"/>
          <w:color w:val="000000"/>
          <w:sz w:val="28"/>
        </w:rPr>
        <w:t>
             _________________</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большей определенности термин "или" используется в инклюзивном характере (т. е. "либо [А], либо [B], либо оба") во всем тексте настоящего Соглашения. Если термин "или" предполагается использовать в исключительном значении (т. е. "либо [A], либо [B], но не оба"), то это формулируется с помощью формулировки "либо [A], либо [B]".</w:t>
      </w:r>
    </w:p>
    <w:bookmarkStart w:name="z56" w:id="50"/>
    <w:p>
      <w:pPr>
        <w:spacing w:after="0"/>
        <w:ind w:left="0"/>
        <w:jc w:val="left"/>
      </w:pPr>
      <w:r>
        <w:rPr>
          <w:rFonts w:ascii="Times New Roman"/>
          <w:b/>
          <w:i w:val="false"/>
          <w:color w:val="000000"/>
        </w:rPr>
        <w:t xml:space="preserve"> ГЛАВА 2</w:t>
      </w:r>
    </w:p>
    <w:bookmarkEnd w:id="50"/>
    <w:bookmarkStart w:name="z57" w:id="51"/>
    <w:p>
      <w:pPr>
        <w:spacing w:after="0"/>
        <w:ind w:left="0"/>
        <w:jc w:val="left"/>
      </w:pPr>
      <w:r>
        <w:rPr>
          <w:rFonts w:ascii="Times New Roman"/>
          <w:b/>
          <w:i w:val="false"/>
          <w:color w:val="000000"/>
        </w:rPr>
        <w:t xml:space="preserve"> ТОРГОВЛЯ ТОВАРАМИ</w:t>
      </w:r>
    </w:p>
    <w:bookmarkEnd w:id="51"/>
    <w:bookmarkStart w:name="z58" w:id="52"/>
    <w:p>
      <w:pPr>
        <w:spacing w:after="0"/>
        <w:ind w:left="0"/>
        <w:jc w:val="left"/>
      </w:pPr>
      <w:r>
        <w:rPr>
          <w:rFonts w:ascii="Times New Roman"/>
          <w:b/>
          <w:i w:val="false"/>
          <w:color w:val="000000"/>
        </w:rPr>
        <w:t xml:space="preserve"> Статья 2.1</w:t>
      </w:r>
    </w:p>
    <w:bookmarkEnd w:id="52"/>
    <w:bookmarkStart w:name="z59" w:id="53"/>
    <w:p>
      <w:pPr>
        <w:spacing w:after="0"/>
        <w:ind w:left="0"/>
        <w:jc w:val="left"/>
      </w:pPr>
      <w:r>
        <w:rPr>
          <w:rFonts w:ascii="Times New Roman"/>
          <w:b/>
          <w:i w:val="false"/>
          <w:color w:val="000000"/>
        </w:rPr>
        <w:t xml:space="preserve"> Охват</w:t>
      </w:r>
    </w:p>
    <w:bookmarkEnd w:id="53"/>
    <w:bookmarkStart w:name="z60" w:id="54"/>
    <w:p>
      <w:pPr>
        <w:spacing w:after="0"/>
        <w:ind w:left="0"/>
        <w:jc w:val="both"/>
      </w:pPr>
      <w:r>
        <w:rPr>
          <w:rFonts w:ascii="Times New Roman"/>
          <w:b w:val="false"/>
          <w:i w:val="false"/>
          <w:color w:val="000000"/>
          <w:sz w:val="28"/>
        </w:rPr>
        <w:t>
      Настоящая Глава применяется к торговле товарами между Сторонами, если иное не предусмотрено настоящим Соглашением.</w:t>
      </w:r>
    </w:p>
    <w:bookmarkEnd w:id="54"/>
    <w:bookmarkStart w:name="z61" w:id="55"/>
    <w:p>
      <w:pPr>
        <w:spacing w:after="0"/>
        <w:ind w:left="0"/>
        <w:jc w:val="left"/>
      </w:pPr>
      <w:r>
        <w:rPr>
          <w:rFonts w:ascii="Times New Roman"/>
          <w:b/>
          <w:i w:val="false"/>
          <w:color w:val="000000"/>
        </w:rPr>
        <w:t xml:space="preserve"> Статья 2.2</w:t>
      </w:r>
    </w:p>
    <w:bookmarkEnd w:id="55"/>
    <w:bookmarkStart w:name="z62" w:id="56"/>
    <w:p>
      <w:pPr>
        <w:spacing w:after="0"/>
        <w:ind w:left="0"/>
        <w:jc w:val="left"/>
      </w:pPr>
      <w:r>
        <w:rPr>
          <w:rFonts w:ascii="Times New Roman"/>
          <w:b/>
          <w:i w:val="false"/>
          <w:color w:val="000000"/>
        </w:rPr>
        <w:t xml:space="preserve"> Режим наибольшего благоприятствования</w:t>
      </w:r>
    </w:p>
    <w:bookmarkEnd w:id="56"/>
    <w:bookmarkStart w:name="z63" w:id="57"/>
    <w:p>
      <w:pPr>
        <w:spacing w:after="0"/>
        <w:ind w:left="0"/>
        <w:jc w:val="both"/>
      </w:pPr>
      <w:r>
        <w:rPr>
          <w:rFonts w:ascii="Times New Roman"/>
          <w:b w:val="false"/>
          <w:i w:val="false"/>
          <w:color w:val="000000"/>
          <w:sz w:val="28"/>
        </w:rPr>
        <w:t>
      1. Статья I ГАТТ 1994, а также любые исключения, изъятия и отказы от обязательства предоставлять режим, изложенный в статье I ГАТТ 1994, применимые в соответствии с Соглашением ВТО, включены в настоящее Соглашение и являются его неотъемлемой частью.</w:t>
      </w:r>
    </w:p>
    <w:bookmarkEnd w:id="57"/>
    <w:bookmarkStart w:name="z64" w:id="58"/>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относятся к следующим видам преференций, предоставляемым Сторонами:</w:t>
      </w:r>
    </w:p>
    <w:bookmarkEnd w:id="58"/>
    <w:bookmarkStart w:name="z65" w:id="59"/>
    <w:p>
      <w:pPr>
        <w:spacing w:after="0"/>
        <w:ind w:left="0"/>
        <w:jc w:val="both"/>
      </w:pPr>
      <w:r>
        <w:rPr>
          <w:rFonts w:ascii="Times New Roman"/>
          <w:b w:val="false"/>
          <w:i w:val="false"/>
          <w:color w:val="000000"/>
          <w:sz w:val="28"/>
        </w:rPr>
        <w:t>
      (a) сопредельным странам в целях упрощения приграничной торговли;</w:t>
      </w:r>
    </w:p>
    <w:bookmarkEnd w:id="59"/>
    <w:bookmarkStart w:name="z66" w:id="60"/>
    <w:p>
      <w:pPr>
        <w:spacing w:after="0"/>
        <w:ind w:left="0"/>
        <w:jc w:val="both"/>
      </w:pPr>
      <w:r>
        <w:rPr>
          <w:rFonts w:ascii="Times New Roman"/>
          <w:b w:val="false"/>
          <w:i w:val="false"/>
          <w:color w:val="000000"/>
          <w:sz w:val="28"/>
        </w:rPr>
        <w:t>
      (b) участникам Таможенного союза, зоны свободной торговли или региональной экономической организации, или любых других региональных торговых соглашений в соответствии с положениями статьи XXIV ГАТТ 1994; или</w:t>
      </w:r>
    </w:p>
    <w:bookmarkEnd w:id="60"/>
    <w:bookmarkStart w:name="z67" w:id="61"/>
    <w:p>
      <w:pPr>
        <w:spacing w:after="0"/>
        <w:ind w:left="0"/>
        <w:jc w:val="both"/>
      </w:pPr>
      <w:r>
        <w:rPr>
          <w:rFonts w:ascii="Times New Roman"/>
          <w:b w:val="false"/>
          <w:i w:val="false"/>
          <w:color w:val="000000"/>
          <w:sz w:val="28"/>
        </w:rPr>
        <w:t>
      (c) развивающимся и наименее развитым странам в соответствии с Общей системой тарифных преференций.</w:t>
      </w:r>
    </w:p>
    <w:bookmarkEnd w:id="61"/>
    <w:bookmarkStart w:name="z68" w:id="62"/>
    <w:p>
      <w:pPr>
        <w:spacing w:after="0"/>
        <w:ind w:left="0"/>
        <w:jc w:val="left"/>
      </w:pPr>
      <w:r>
        <w:rPr>
          <w:rFonts w:ascii="Times New Roman"/>
          <w:b/>
          <w:i w:val="false"/>
          <w:color w:val="000000"/>
        </w:rPr>
        <w:t xml:space="preserve"> Статья 2.3</w:t>
      </w:r>
    </w:p>
    <w:bookmarkEnd w:id="62"/>
    <w:bookmarkStart w:name="z69" w:id="63"/>
    <w:p>
      <w:pPr>
        <w:spacing w:after="0"/>
        <w:ind w:left="0"/>
        <w:jc w:val="left"/>
      </w:pPr>
      <w:r>
        <w:rPr>
          <w:rFonts w:ascii="Times New Roman"/>
          <w:b/>
          <w:i w:val="false"/>
          <w:color w:val="000000"/>
        </w:rPr>
        <w:t xml:space="preserve"> Национальный режим</w:t>
      </w:r>
    </w:p>
    <w:bookmarkEnd w:id="63"/>
    <w:bookmarkStart w:name="z70" w:id="64"/>
    <w:p>
      <w:pPr>
        <w:spacing w:after="0"/>
        <w:ind w:left="0"/>
        <w:jc w:val="both"/>
      </w:pPr>
      <w:r>
        <w:rPr>
          <w:rFonts w:ascii="Times New Roman"/>
          <w:b w:val="false"/>
          <w:i w:val="false"/>
          <w:color w:val="000000"/>
          <w:sz w:val="28"/>
        </w:rPr>
        <w:t>
      Стороны предоставляют национальный режим товарам другой Стороны в соответствии со статьей III ГАТТ 1994, включая пояснительные замечания к ней. С этой целью статья III ГАТТ 1994 и пояснительные замечания к ней, а также любые исключения, изъятия и отказы от предоставления такого режима в соответствии со статьей III ГАТТ 1994, включены в настоящее Соглашение и являются его неотъемлемой частью.</w:t>
      </w:r>
    </w:p>
    <w:bookmarkEnd w:id="64"/>
    <w:bookmarkStart w:name="z71" w:id="65"/>
    <w:p>
      <w:pPr>
        <w:spacing w:after="0"/>
        <w:ind w:left="0"/>
        <w:jc w:val="left"/>
      </w:pPr>
      <w:r>
        <w:rPr>
          <w:rFonts w:ascii="Times New Roman"/>
          <w:b/>
          <w:i w:val="false"/>
          <w:color w:val="000000"/>
        </w:rPr>
        <w:t xml:space="preserve"> Статья 2.4</w:t>
      </w:r>
    </w:p>
    <w:bookmarkEnd w:id="65"/>
    <w:bookmarkStart w:name="z72" w:id="66"/>
    <w:p>
      <w:pPr>
        <w:spacing w:after="0"/>
        <w:ind w:left="0"/>
        <w:jc w:val="left"/>
      </w:pPr>
      <w:r>
        <w:rPr>
          <w:rFonts w:ascii="Times New Roman"/>
          <w:b/>
          <w:i w:val="false"/>
          <w:color w:val="000000"/>
        </w:rPr>
        <w:t xml:space="preserve"> Классификация товаров</w:t>
      </w:r>
    </w:p>
    <w:bookmarkEnd w:id="66"/>
    <w:bookmarkStart w:name="z73" w:id="67"/>
    <w:p>
      <w:pPr>
        <w:spacing w:after="0"/>
        <w:ind w:left="0"/>
        <w:jc w:val="both"/>
      </w:pPr>
      <w:r>
        <w:rPr>
          <w:rFonts w:ascii="Times New Roman"/>
          <w:b w:val="false"/>
          <w:i w:val="false"/>
          <w:color w:val="000000"/>
          <w:sz w:val="28"/>
        </w:rPr>
        <w:t>
      1. Классифицируются товары в торговле между Сторонами в соответствии с тарифной номенклатурой каждой Стороны на основе ГС и ее изменениями.</w:t>
      </w:r>
    </w:p>
    <w:bookmarkEnd w:id="67"/>
    <w:bookmarkStart w:name="z74" w:id="68"/>
    <w:p>
      <w:pPr>
        <w:spacing w:after="0"/>
        <w:ind w:left="0"/>
        <w:jc w:val="both"/>
      </w:pPr>
      <w:r>
        <w:rPr>
          <w:rFonts w:ascii="Times New Roman"/>
          <w:b w:val="false"/>
          <w:i w:val="false"/>
          <w:color w:val="000000"/>
          <w:sz w:val="28"/>
        </w:rPr>
        <w:t>
      2. Каждая Сторона обеспечивает, чтобы любое изменение ее тарифной номенклатуры осуществлялось без ущерба для тарифных уступок, принятых в соответствии с Приложением 1 (Перечни тарифных обязательств). Такое изменение Товарной номенклатуры внешнеэкономической деятельности ЕАЭС и Индонезийской торговой классификации осуществляется Евразийской экономической комиссией и Индонезией соответственно.</w:t>
      </w:r>
    </w:p>
    <w:bookmarkEnd w:id="68"/>
    <w:bookmarkStart w:name="z75" w:id="69"/>
    <w:p>
      <w:pPr>
        <w:spacing w:after="0"/>
        <w:ind w:left="0"/>
        <w:jc w:val="left"/>
      </w:pPr>
      <w:r>
        <w:rPr>
          <w:rFonts w:ascii="Times New Roman"/>
          <w:b/>
          <w:i w:val="false"/>
          <w:color w:val="000000"/>
        </w:rPr>
        <w:t xml:space="preserve"> Статья 2.5</w:t>
      </w:r>
    </w:p>
    <w:bookmarkEnd w:id="69"/>
    <w:bookmarkStart w:name="z76" w:id="70"/>
    <w:p>
      <w:pPr>
        <w:spacing w:after="0"/>
        <w:ind w:left="0"/>
        <w:jc w:val="left"/>
      </w:pPr>
      <w:r>
        <w:rPr>
          <w:rFonts w:ascii="Times New Roman"/>
          <w:b/>
          <w:i w:val="false"/>
          <w:color w:val="000000"/>
        </w:rPr>
        <w:t xml:space="preserve"> Снижение и отмена таможенных пошлин</w:t>
      </w:r>
    </w:p>
    <w:bookmarkEnd w:id="70"/>
    <w:bookmarkStart w:name="z77" w:id="71"/>
    <w:p>
      <w:pPr>
        <w:spacing w:after="0"/>
        <w:ind w:left="0"/>
        <w:jc w:val="both"/>
      </w:pPr>
      <w:r>
        <w:rPr>
          <w:rFonts w:ascii="Times New Roman"/>
          <w:b w:val="false"/>
          <w:i w:val="false"/>
          <w:color w:val="000000"/>
          <w:sz w:val="28"/>
        </w:rPr>
        <w:t>
      1. Если иное не предусмотрено настоящим Соглашением, каждая Сторона снижает или отменяет таможенные пошлины на товары, происходящие с территории другой Стороны, в соответствии со своим Перечнем тарифных обязательств в Приложении 1 (Перечни тарифных обязательств).</w:t>
      </w:r>
    </w:p>
    <w:bookmarkEnd w:id="71"/>
    <w:bookmarkStart w:name="z78" w:id="72"/>
    <w:p>
      <w:pPr>
        <w:spacing w:after="0"/>
        <w:ind w:left="0"/>
        <w:jc w:val="both"/>
      </w:pPr>
      <w:r>
        <w:rPr>
          <w:rFonts w:ascii="Times New Roman"/>
          <w:b w:val="false"/>
          <w:i w:val="false"/>
          <w:color w:val="000000"/>
          <w:sz w:val="28"/>
        </w:rPr>
        <w:t>
      2. Если иное не предусмотрено настоящим Соглашением, Сторона не должна повышать существующие таможенные пошлины либо вводить новые таможенные пошлины на товар, происходящий с территории другой Стороны, таким образом, чтобы их уровень превышал уровень тарифных обязательств, указанных в ее Перечне тарифных обязательств в Приложении 1 (Перечни тарифных обязательств).</w:t>
      </w:r>
    </w:p>
    <w:bookmarkEnd w:id="72"/>
    <w:bookmarkStart w:name="z79" w:id="73"/>
    <w:p>
      <w:pPr>
        <w:spacing w:after="0"/>
        <w:ind w:left="0"/>
        <w:jc w:val="both"/>
      </w:pPr>
      <w:r>
        <w:rPr>
          <w:rFonts w:ascii="Times New Roman"/>
          <w:b w:val="false"/>
          <w:i w:val="false"/>
          <w:color w:val="000000"/>
          <w:sz w:val="28"/>
        </w:rPr>
        <w:t>
      3. Если ставка таможенной пошлины режима наибольшего благоприятствования (далее - РНБ), применяемая Стороной в отношении конкретного товара, ниже ставки таможенной пошлины, предусмотренной в ее Перечне тарифных обязательств в Приложении 1 (Перечни тарифных обязательств), такая Сторона должна:</w:t>
      </w:r>
    </w:p>
    <w:bookmarkEnd w:id="73"/>
    <w:bookmarkStart w:name="z80" w:id="74"/>
    <w:p>
      <w:pPr>
        <w:spacing w:after="0"/>
        <w:ind w:left="0"/>
        <w:jc w:val="both"/>
      </w:pPr>
      <w:r>
        <w:rPr>
          <w:rFonts w:ascii="Times New Roman"/>
          <w:b w:val="false"/>
          <w:i w:val="false"/>
          <w:color w:val="000000"/>
          <w:sz w:val="28"/>
        </w:rPr>
        <w:t>
      (a) применять более низкую ставку к товару, происходящему с территории другой Стороны; и</w:t>
      </w:r>
    </w:p>
    <w:bookmarkEnd w:id="74"/>
    <w:bookmarkStart w:name="z81" w:id="75"/>
    <w:p>
      <w:pPr>
        <w:spacing w:after="0"/>
        <w:ind w:left="0"/>
        <w:jc w:val="both"/>
      </w:pPr>
      <w:r>
        <w:rPr>
          <w:rFonts w:ascii="Times New Roman"/>
          <w:b w:val="false"/>
          <w:i w:val="false"/>
          <w:color w:val="000000"/>
          <w:sz w:val="28"/>
        </w:rPr>
        <w:t>
      (b) опубликовать изменения ставки РНБ в сети Интернет.</w:t>
      </w:r>
    </w:p>
    <w:bookmarkEnd w:id="75"/>
    <w:bookmarkStart w:name="z82" w:id="76"/>
    <w:p>
      <w:pPr>
        <w:spacing w:after="0"/>
        <w:ind w:left="0"/>
        <w:jc w:val="left"/>
      </w:pPr>
      <w:r>
        <w:rPr>
          <w:rFonts w:ascii="Times New Roman"/>
          <w:b/>
          <w:i w:val="false"/>
          <w:color w:val="000000"/>
        </w:rPr>
        <w:t xml:space="preserve"> Статья 2.6</w:t>
      </w:r>
    </w:p>
    <w:bookmarkEnd w:id="76"/>
    <w:bookmarkStart w:name="z83" w:id="77"/>
    <w:p>
      <w:pPr>
        <w:spacing w:after="0"/>
        <w:ind w:left="0"/>
        <w:jc w:val="left"/>
      </w:pPr>
      <w:r>
        <w:rPr>
          <w:rFonts w:ascii="Times New Roman"/>
          <w:b/>
          <w:i w:val="false"/>
          <w:color w:val="000000"/>
        </w:rPr>
        <w:t xml:space="preserve"> Ускорение или улучшение тарифных обязательств</w:t>
      </w:r>
    </w:p>
    <w:bookmarkEnd w:id="77"/>
    <w:bookmarkStart w:name="z84" w:id="78"/>
    <w:p>
      <w:pPr>
        <w:spacing w:after="0"/>
        <w:ind w:left="0"/>
        <w:jc w:val="both"/>
      </w:pPr>
      <w:r>
        <w:rPr>
          <w:rFonts w:ascii="Times New Roman"/>
          <w:b w:val="false"/>
          <w:i w:val="false"/>
          <w:color w:val="000000"/>
          <w:sz w:val="28"/>
        </w:rPr>
        <w:t>
      1. По запросу одной из Сторон другая Сторона консультируется с запрашивающей Стороной для рассмотрения ускорения, улучшения или расширения охвата, подлежащих отмене таможенных пошлин, как указано в их Перечнях тарифных обязательств в Приложении 1 (Перечни тарифных обязательств).</w:t>
      </w:r>
    </w:p>
    <w:bookmarkEnd w:id="78"/>
    <w:bookmarkStart w:name="z85" w:id="79"/>
    <w:p>
      <w:pPr>
        <w:spacing w:after="0"/>
        <w:ind w:left="0"/>
        <w:jc w:val="both"/>
      </w:pPr>
      <w:r>
        <w:rPr>
          <w:rFonts w:ascii="Times New Roman"/>
          <w:b w:val="false"/>
          <w:i w:val="false"/>
          <w:color w:val="000000"/>
          <w:sz w:val="28"/>
        </w:rPr>
        <w:t xml:space="preserve">
      2. Дальнейшие договоренности между Сторонами об ускорении или расширении охвата, подлежащих отмене таможенных пошлин на товар (или о включении товара в </w:t>
      </w:r>
      <w:r>
        <w:rPr>
          <w:rFonts w:ascii="Times New Roman"/>
          <w:b w:val="false"/>
          <w:i w:val="false"/>
          <w:color w:val="000000"/>
          <w:sz w:val="28"/>
        </w:rPr>
        <w:t>Приложение 1</w:t>
      </w:r>
      <w:r>
        <w:rPr>
          <w:rFonts w:ascii="Times New Roman"/>
          <w:b w:val="false"/>
          <w:i w:val="false"/>
          <w:color w:val="000000"/>
          <w:sz w:val="28"/>
        </w:rPr>
        <w:t xml:space="preserve"> (Перечни тарифных обязательств)) замещают ставку пошлины или стадии снижения ставки пошлины, определенные в соответствии с их соответствующими Перечнями, с момента включения данных положений в настоящее Соглашение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(Поправки).</w:t>
      </w:r>
    </w:p>
    <w:bookmarkEnd w:id="79"/>
    <w:bookmarkStart w:name="z86" w:id="80"/>
    <w:p>
      <w:pPr>
        <w:spacing w:after="0"/>
        <w:ind w:left="0"/>
        <w:jc w:val="both"/>
      </w:pPr>
      <w:r>
        <w:rPr>
          <w:rFonts w:ascii="Times New Roman"/>
          <w:b w:val="false"/>
          <w:i w:val="false"/>
          <w:color w:val="000000"/>
          <w:sz w:val="28"/>
        </w:rPr>
        <w:t xml:space="preserve">
      3. Ничто в настоящем Соглашении не запрещает Стороне в одностороннем порядке ускорить отмену или расширить охват, подлежащих отмене таможенных пошлин, указанных в ее Перечне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(Перечни тарифных обязательств) на происходящие товары. Любое такое одностороннее ускорение отмены или расширение охвата подлежащих отмене таможенных пошлин, не замещает на постоянной основе ставку пошлины или стадии снижения ставки пошлины, определенные в соответствующем Перечне, и не является отказом этой Стороны от права повысить таможенную пошлину до уровня, установленного в ее Перечне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(Перечни тарифных обязательств), после одностороннего снижения.</w:t>
      </w:r>
    </w:p>
    <w:bookmarkEnd w:id="80"/>
    <w:bookmarkStart w:name="z87" w:id="81"/>
    <w:p>
      <w:pPr>
        <w:spacing w:after="0"/>
        <w:ind w:left="0"/>
        <w:jc w:val="left"/>
      </w:pPr>
      <w:r>
        <w:rPr>
          <w:rFonts w:ascii="Times New Roman"/>
          <w:b/>
          <w:i w:val="false"/>
          <w:color w:val="000000"/>
        </w:rPr>
        <w:t xml:space="preserve"> Статья 2.7</w:t>
      </w:r>
    </w:p>
    <w:bookmarkEnd w:id="81"/>
    <w:bookmarkStart w:name="z88" w:id="82"/>
    <w:p>
      <w:pPr>
        <w:spacing w:after="0"/>
        <w:ind w:left="0"/>
        <w:jc w:val="left"/>
      </w:pPr>
      <w:r>
        <w:rPr>
          <w:rFonts w:ascii="Times New Roman"/>
          <w:b/>
          <w:i w:val="false"/>
          <w:color w:val="000000"/>
        </w:rPr>
        <w:t xml:space="preserve"> Сборы и формальности, связанные с импортом и экспортом</w:t>
      </w:r>
    </w:p>
    <w:bookmarkEnd w:id="82"/>
    <w:bookmarkStart w:name="z89" w:id="83"/>
    <w:p>
      <w:pPr>
        <w:spacing w:after="0"/>
        <w:ind w:left="0"/>
        <w:jc w:val="both"/>
      </w:pPr>
      <w:r>
        <w:rPr>
          <w:rFonts w:ascii="Times New Roman"/>
          <w:b w:val="false"/>
          <w:i w:val="false"/>
          <w:color w:val="000000"/>
          <w:sz w:val="28"/>
        </w:rPr>
        <w:t>
      1. Статья VIII ГАТТ 1994, а также любые исключения, изъятия и отказы от обязательств, изложенных в статье VIII ГАТТ 1994, применимые в соответствии с Соглашением ВТО, включены в настоящее Соглашение и являются его неотъемлемой частью.</w:t>
      </w:r>
    </w:p>
    <w:bookmarkEnd w:id="83"/>
    <w:bookmarkStart w:name="z90" w:id="84"/>
    <w:p>
      <w:pPr>
        <w:spacing w:after="0"/>
        <w:ind w:left="0"/>
        <w:jc w:val="both"/>
      </w:pPr>
      <w:r>
        <w:rPr>
          <w:rFonts w:ascii="Times New Roman"/>
          <w:b w:val="false"/>
          <w:i w:val="false"/>
          <w:color w:val="000000"/>
          <w:sz w:val="28"/>
        </w:rPr>
        <w:t>
      2. Каждая Сторона незамедлительно размещает в сети Интернет информацию о сборах и платежах, которые она взимает в связи с импортом или экспортом.</w:t>
      </w:r>
    </w:p>
    <w:bookmarkEnd w:id="84"/>
    <w:bookmarkStart w:name="z91" w:id="85"/>
    <w:p>
      <w:pPr>
        <w:spacing w:after="0"/>
        <w:ind w:left="0"/>
        <w:jc w:val="left"/>
      </w:pPr>
      <w:r>
        <w:rPr>
          <w:rFonts w:ascii="Times New Roman"/>
          <w:b/>
          <w:i w:val="false"/>
          <w:color w:val="000000"/>
        </w:rPr>
        <w:t xml:space="preserve"> Статья 2.8</w:t>
      </w:r>
    </w:p>
    <w:bookmarkEnd w:id="85"/>
    <w:bookmarkStart w:name="z92" w:id="86"/>
    <w:p>
      <w:pPr>
        <w:spacing w:after="0"/>
        <w:ind w:left="0"/>
        <w:jc w:val="left"/>
      </w:pPr>
      <w:r>
        <w:rPr>
          <w:rFonts w:ascii="Times New Roman"/>
          <w:b/>
          <w:i w:val="false"/>
          <w:color w:val="000000"/>
        </w:rPr>
        <w:t xml:space="preserve"> Таможенная оценка</w:t>
      </w:r>
    </w:p>
    <w:bookmarkEnd w:id="86"/>
    <w:bookmarkStart w:name="z93" w:id="87"/>
    <w:p>
      <w:pPr>
        <w:spacing w:after="0"/>
        <w:ind w:left="0"/>
        <w:jc w:val="both"/>
      </w:pPr>
      <w:r>
        <w:rPr>
          <w:rFonts w:ascii="Times New Roman"/>
          <w:b w:val="false"/>
          <w:i w:val="false"/>
          <w:color w:val="000000"/>
          <w:sz w:val="28"/>
        </w:rPr>
        <w:t>
      Таможенная стоимость товаров, являющихся предметом торговли Сторон, определяется в соответствии с таможенными законами и нормативными правовыми актами импортирующей Стороны на основе положений статьи VII ГАТТ 1994 и Соглашения о применении статьи VII Генерального соглашения по тарифам и торговле 1994 года.</w:t>
      </w:r>
    </w:p>
    <w:bookmarkEnd w:id="87"/>
    <w:bookmarkStart w:name="z94" w:id="88"/>
    <w:p>
      <w:pPr>
        <w:spacing w:after="0"/>
        <w:ind w:left="0"/>
        <w:jc w:val="left"/>
      </w:pPr>
      <w:r>
        <w:rPr>
          <w:rFonts w:ascii="Times New Roman"/>
          <w:b/>
          <w:i w:val="false"/>
          <w:color w:val="000000"/>
        </w:rPr>
        <w:t xml:space="preserve"> Статья 2.9</w:t>
      </w:r>
    </w:p>
    <w:bookmarkEnd w:id="88"/>
    <w:bookmarkStart w:name="z95" w:id="89"/>
    <w:p>
      <w:pPr>
        <w:spacing w:after="0"/>
        <w:ind w:left="0"/>
        <w:jc w:val="left"/>
      </w:pPr>
      <w:r>
        <w:rPr>
          <w:rFonts w:ascii="Times New Roman"/>
          <w:b/>
          <w:i w:val="false"/>
          <w:color w:val="000000"/>
        </w:rPr>
        <w:t xml:space="preserve"> Ограничения на импорт и экспорт</w:t>
      </w:r>
    </w:p>
    <w:bookmarkEnd w:id="89"/>
    <w:bookmarkStart w:name="z96" w:id="90"/>
    <w:p>
      <w:pPr>
        <w:spacing w:after="0"/>
        <w:ind w:left="0"/>
        <w:jc w:val="both"/>
      </w:pPr>
      <w:r>
        <w:rPr>
          <w:rFonts w:ascii="Times New Roman"/>
          <w:b w:val="false"/>
          <w:i w:val="false"/>
          <w:color w:val="000000"/>
          <w:sz w:val="28"/>
        </w:rPr>
        <w:t>
      Если иное не предусмотрено настоящим Соглашением, ни одна из Сторон не будет принимать или сохранять какие-либо запреты или ограничения на импорт любого товара другой Стороны или на экспорт или продажу на экспорт любого товара, предназначенного для территории другой Стороны, за исключением случаев, предусмотренных ее правами и обязательствами в рамках ВТО. С этой целью Статья XI ГАТТ 1994 и пояснительные замечания к ней включены в настоящее Соглашение и являются его неотъемлемой частью.</w:t>
      </w:r>
    </w:p>
    <w:bookmarkEnd w:id="90"/>
    <w:bookmarkStart w:name="z97" w:id="91"/>
    <w:p>
      <w:pPr>
        <w:spacing w:after="0"/>
        <w:ind w:left="0"/>
        <w:jc w:val="left"/>
      </w:pPr>
      <w:r>
        <w:rPr>
          <w:rFonts w:ascii="Times New Roman"/>
          <w:b/>
          <w:i w:val="false"/>
          <w:color w:val="000000"/>
        </w:rPr>
        <w:t xml:space="preserve"> Статья 2.10</w:t>
      </w:r>
    </w:p>
    <w:bookmarkEnd w:id="91"/>
    <w:bookmarkStart w:name="z98" w:id="92"/>
    <w:p>
      <w:pPr>
        <w:spacing w:after="0"/>
        <w:ind w:left="0"/>
        <w:jc w:val="left"/>
      </w:pPr>
      <w:r>
        <w:rPr>
          <w:rFonts w:ascii="Times New Roman"/>
          <w:b/>
          <w:i w:val="false"/>
          <w:color w:val="000000"/>
        </w:rPr>
        <w:t xml:space="preserve"> Лицензирование импорта</w:t>
      </w:r>
    </w:p>
    <w:bookmarkEnd w:id="92"/>
    <w:bookmarkStart w:name="z99" w:id="93"/>
    <w:p>
      <w:pPr>
        <w:spacing w:after="0"/>
        <w:ind w:left="0"/>
        <w:jc w:val="both"/>
      </w:pPr>
      <w:r>
        <w:rPr>
          <w:rFonts w:ascii="Times New Roman"/>
          <w:b w:val="false"/>
          <w:i w:val="false"/>
          <w:color w:val="000000"/>
          <w:sz w:val="28"/>
        </w:rPr>
        <w:t>
      1. Каждая Сторона обеспечивает, чтобы ее процедуры лицензирования импорта, определенные в статьях 1 - 3 Соглашения о лицензировании импорта, осуществлялись прозрачным и предсказуемым образом и применялись в соответствии с Соглашением о лицензировании импорта. С этой целью статьи 1 - 3 Соглашения о лицензировании импорта включены в настоящее Соглашение и являются его неотъемлемой частью.</w:t>
      </w:r>
    </w:p>
    <w:bookmarkEnd w:id="93"/>
    <w:bookmarkStart w:name="z100" w:id="94"/>
    <w:p>
      <w:pPr>
        <w:spacing w:after="0"/>
        <w:ind w:left="0"/>
        <w:jc w:val="both"/>
      </w:pPr>
      <w:r>
        <w:rPr>
          <w:rFonts w:ascii="Times New Roman"/>
          <w:b w:val="false"/>
          <w:i w:val="false"/>
          <w:color w:val="000000"/>
          <w:sz w:val="28"/>
        </w:rPr>
        <w:t>
      2. По запросу Стороны другая Сторона в разумные сроки и в той мере, в какой это осуществимо, предоставляет информацию о применении на ее территории процедур лицензирования импорта.</w:t>
      </w:r>
    </w:p>
    <w:bookmarkEnd w:id="94"/>
    <w:bookmarkStart w:name="z101" w:id="95"/>
    <w:p>
      <w:pPr>
        <w:spacing w:after="0"/>
        <w:ind w:left="0"/>
        <w:jc w:val="both"/>
      </w:pPr>
      <w:r>
        <w:rPr>
          <w:rFonts w:ascii="Times New Roman"/>
          <w:b w:val="false"/>
          <w:i w:val="false"/>
          <w:color w:val="000000"/>
          <w:sz w:val="28"/>
        </w:rPr>
        <w:t>
      3. Сразу после вступления в силу настоящего Соглашения каждая Сторона уведомляет другую Сторону о существующих импортных лицензиях, если таковые имеются. Уведомление должно включать информацию, указанную в пункте 2 статьи 5 Соглашения о лицензировании импорта.</w:t>
      </w:r>
    </w:p>
    <w:bookmarkEnd w:id="95"/>
    <w:bookmarkStart w:name="z102" w:id="96"/>
    <w:p>
      <w:pPr>
        <w:spacing w:after="0"/>
        <w:ind w:left="0"/>
        <w:jc w:val="both"/>
      </w:pPr>
      <w:r>
        <w:rPr>
          <w:rFonts w:ascii="Times New Roman"/>
          <w:b w:val="false"/>
          <w:i w:val="false"/>
          <w:color w:val="000000"/>
          <w:sz w:val="28"/>
        </w:rPr>
        <w:t>
      4. Сторона считается соблюдающей пункт 3 в отношении существующей процедуры лицензирования импорта, если:</w:t>
      </w:r>
    </w:p>
    <w:bookmarkEnd w:id="96"/>
    <w:bookmarkStart w:name="z103" w:id="97"/>
    <w:p>
      <w:pPr>
        <w:spacing w:after="0"/>
        <w:ind w:left="0"/>
        <w:jc w:val="both"/>
      </w:pPr>
      <w:r>
        <w:rPr>
          <w:rFonts w:ascii="Times New Roman"/>
          <w:b w:val="false"/>
          <w:i w:val="false"/>
          <w:color w:val="000000"/>
          <w:sz w:val="28"/>
        </w:rPr>
        <w:t>
      (a) она уведомила об этой процедуре Комитет по лицензированию импорта, созданный в соответствии со статьей 4 Соглашения о лицензировании импорта, предоставив информацию, указанную в пункте 2 статьи 5 этого соглашения; или</w:t>
      </w:r>
    </w:p>
    <w:bookmarkEnd w:id="97"/>
    <w:bookmarkStart w:name="z104" w:id="98"/>
    <w:p>
      <w:pPr>
        <w:spacing w:after="0"/>
        <w:ind w:left="0"/>
        <w:jc w:val="both"/>
      </w:pPr>
      <w:r>
        <w:rPr>
          <w:rFonts w:ascii="Times New Roman"/>
          <w:b w:val="false"/>
          <w:i w:val="false"/>
          <w:color w:val="000000"/>
          <w:sz w:val="28"/>
        </w:rPr>
        <w:t>
      (b) в отношении этой процедуры она предоставила Комитету по лицензированию импорта информацию, запрашиваемую в ежегодном вопроснике по процедурам лицензирования импорта, указанном в пункте 3 статьи 7 Соглашения о лицензировании импорта, в последней до вступления в силу настоящего Соглашения ежегодной подаче сведений этой Стороны.</w:t>
      </w:r>
    </w:p>
    <w:bookmarkEnd w:id="98"/>
    <w:bookmarkStart w:name="z105" w:id="99"/>
    <w:p>
      <w:pPr>
        <w:spacing w:after="0"/>
        <w:ind w:left="0"/>
        <w:jc w:val="left"/>
      </w:pPr>
      <w:r>
        <w:rPr>
          <w:rFonts w:ascii="Times New Roman"/>
          <w:b/>
          <w:i w:val="false"/>
          <w:color w:val="000000"/>
        </w:rPr>
        <w:t xml:space="preserve"> Статья 2.11</w:t>
      </w:r>
    </w:p>
    <w:bookmarkEnd w:id="99"/>
    <w:bookmarkStart w:name="z106" w:id="100"/>
    <w:p>
      <w:pPr>
        <w:spacing w:after="0"/>
        <w:ind w:left="0"/>
        <w:jc w:val="left"/>
      </w:pPr>
      <w:r>
        <w:rPr>
          <w:rFonts w:ascii="Times New Roman"/>
          <w:b/>
          <w:i w:val="false"/>
          <w:color w:val="000000"/>
        </w:rPr>
        <w:t xml:space="preserve"> Встречная торговля</w:t>
      </w:r>
    </w:p>
    <w:bookmarkEnd w:id="100"/>
    <w:bookmarkStart w:name="z107" w:id="101"/>
    <w:p>
      <w:pPr>
        <w:spacing w:after="0"/>
        <w:ind w:left="0"/>
        <w:jc w:val="both"/>
      </w:pPr>
      <w:r>
        <w:rPr>
          <w:rFonts w:ascii="Times New Roman"/>
          <w:b w:val="false"/>
          <w:i w:val="false"/>
          <w:color w:val="000000"/>
          <w:sz w:val="28"/>
        </w:rPr>
        <w:t>
      1. Стороны признают использование встречной торговли в качестве альтернативного механизма международной торговли, который может содействовать упрощению взаимной торговли и вследствие этого способствовать экономическому развитию.</w:t>
      </w:r>
    </w:p>
    <w:bookmarkEnd w:id="101"/>
    <w:bookmarkStart w:name="z108" w:id="102"/>
    <w:p>
      <w:pPr>
        <w:spacing w:after="0"/>
        <w:ind w:left="0"/>
        <w:jc w:val="both"/>
      </w:pPr>
      <w:r>
        <w:rPr>
          <w:rFonts w:ascii="Times New Roman"/>
          <w:b w:val="false"/>
          <w:i w:val="false"/>
          <w:color w:val="000000"/>
          <w:sz w:val="28"/>
        </w:rPr>
        <w:t>
      2. Стороны стремятся содействовать встречным торговым операциям между их частными секторами. Ничто в настоящей Статье не должно толковаться как препятствие для Стороны уполномочить свои соответствующие органы принимать в отношении товаров любые меры, соответствующие ее законодательству.</w:t>
      </w:r>
    </w:p>
    <w:bookmarkEnd w:id="102"/>
    <w:bookmarkStart w:name="z109" w:id="103"/>
    <w:p>
      <w:pPr>
        <w:spacing w:after="0"/>
        <w:ind w:left="0"/>
        <w:jc w:val="both"/>
      </w:pPr>
      <w:r>
        <w:rPr>
          <w:rFonts w:ascii="Times New Roman"/>
          <w:b w:val="false"/>
          <w:i w:val="false"/>
          <w:color w:val="000000"/>
          <w:sz w:val="28"/>
        </w:rPr>
        <w:t>
      3. Стороны предоставляют по запросу информацию, касающуюся управления встречной торговлей, включая применимые законы и иные нормативные правовые акты.</w:t>
      </w:r>
    </w:p>
    <w:bookmarkEnd w:id="103"/>
    <w:bookmarkStart w:name="z110" w:id="104"/>
    <w:p>
      <w:pPr>
        <w:spacing w:after="0"/>
        <w:ind w:left="0"/>
        <w:jc w:val="both"/>
      </w:pPr>
      <w:r>
        <w:rPr>
          <w:rFonts w:ascii="Times New Roman"/>
          <w:b w:val="false"/>
          <w:i w:val="false"/>
          <w:color w:val="000000"/>
          <w:sz w:val="28"/>
        </w:rPr>
        <w:t>
      4. Ничто в настоящей Статье не должно толковаться как изменение прав и обязательств Сторон по международным торговым соглашениям, стороной которых является соответствующая Сторона.</w:t>
      </w:r>
    </w:p>
    <w:bookmarkEnd w:id="104"/>
    <w:bookmarkStart w:name="z111" w:id="105"/>
    <w:p>
      <w:pPr>
        <w:spacing w:after="0"/>
        <w:ind w:left="0"/>
        <w:jc w:val="left"/>
      </w:pPr>
      <w:r>
        <w:rPr>
          <w:rFonts w:ascii="Times New Roman"/>
          <w:b/>
          <w:i w:val="false"/>
          <w:color w:val="000000"/>
        </w:rPr>
        <w:t xml:space="preserve"> Статья 2.12</w:t>
      </w:r>
    </w:p>
    <w:bookmarkEnd w:id="105"/>
    <w:bookmarkStart w:name="z112" w:id="106"/>
    <w:p>
      <w:pPr>
        <w:spacing w:after="0"/>
        <w:ind w:left="0"/>
        <w:jc w:val="left"/>
      </w:pPr>
      <w:r>
        <w:rPr>
          <w:rFonts w:ascii="Times New Roman"/>
          <w:b/>
          <w:i w:val="false"/>
          <w:color w:val="000000"/>
        </w:rPr>
        <w:t xml:space="preserve"> Обмен данными</w:t>
      </w:r>
    </w:p>
    <w:bookmarkEnd w:id="106"/>
    <w:bookmarkStart w:name="z113" w:id="107"/>
    <w:p>
      <w:pPr>
        <w:spacing w:after="0"/>
        <w:ind w:left="0"/>
        <w:jc w:val="both"/>
      </w:pPr>
      <w:r>
        <w:rPr>
          <w:rFonts w:ascii="Times New Roman"/>
          <w:b w:val="false"/>
          <w:i w:val="false"/>
          <w:color w:val="000000"/>
          <w:sz w:val="28"/>
        </w:rPr>
        <w:t>
      1. Стороны признают ценность данных о преференциальной торговле для точного анализа реализации настоящего Соглашения. Стороны сотрудничают с целью периодического обмена данными, касающимися торговли товарами между Сторонами.</w:t>
      </w:r>
    </w:p>
    <w:bookmarkEnd w:id="107"/>
    <w:bookmarkStart w:name="z114" w:id="108"/>
    <w:p>
      <w:pPr>
        <w:spacing w:after="0"/>
        <w:ind w:left="0"/>
        <w:jc w:val="both"/>
      </w:pPr>
      <w:r>
        <w:rPr>
          <w:rFonts w:ascii="Times New Roman"/>
          <w:b w:val="false"/>
          <w:i w:val="false"/>
          <w:color w:val="000000"/>
          <w:sz w:val="28"/>
        </w:rPr>
        <w:t xml:space="preserve">
      2. Для этих целей или любых целей, которые может определить Совместный комитет, Стороны могут осуществлять периодический обмен данными в рамках работы Подкомитета по торговле товарами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(Учреждение подкомитетов). </w:t>
      </w:r>
    </w:p>
    <w:bookmarkEnd w:id="108"/>
    <w:bookmarkStart w:name="z115" w:id="109"/>
    <w:p>
      <w:pPr>
        <w:spacing w:after="0"/>
        <w:ind w:left="0"/>
        <w:jc w:val="left"/>
      </w:pPr>
      <w:r>
        <w:rPr>
          <w:rFonts w:ascii="Times New Roman"/>
          <w:b/>
          <w:i w:val="false"/>
          <w:color w:val="000000"/>
        </w:rPr>
        <w:t xml:space="preserve"> ГЛАВА 3</w:t>
      </w:r>
    </w:p>
    <w:bookmarkEnd w:id="109"/>
    <w:bookmarkStart w:name="z116" w:id="110"/>
    <w:p>
      <w:pPr>
        <w:spacing w:after="0"/>
        <w:ind w:left="0"/>
        <w:jc w:val="left"/>
      </w:pPr>
      <w:r>
        <w:rPr>
          <w:rFonts w:ascii="Times New Roman"/>
          <w:b/>
          <w:i w:val="false"/>
          <w:color w:val="000000"/>
        </w:rPr>
        <w:t xml:space="preserve"> ПРАВИЛА ОПРЕДЕЛЕНИЯ ПРОИСХОЖДЕНИЯ ТОВАРОВ</w:t>
      </w:r>
    </w:p>
    <w:bookmarkEnd w:id="110"/>
    <w:bookmarkStart w:name="z117" w:id="111"/>
    <w:p>
      <w:pPr>
        <w:spacing w:after="0"/>
        <w:ind w:left="0"/>
        <w:jc w:val="left"/>
      </w:pPr>
      <w:r>
        <w:rPr>
          <w:rFonts w:ascii="Times New Roman"/>
          <w:b/>
          <w:i w:val="false"/>
          <w:color w:val="000000"/>
        </w:rPr>
        <w:t xml:space="preserve"> Раздел I. Общие положения</w:t>
      </w:r>
    </w:p>
    <w:bookmarkEnd w:id="111"/>
    <w:bookmarkStart w:name="z118" w:id="112"/>
    <w:p>
      <w:pPr>
        <w:spacing w:after="0"/>
        <w:ind w:left="0"/>
        <w:jc w:val="left"/>
      </w:pPr>
      <w:r>
        <w:rPr>
          <w:rFonts w:ascii="Times New Roman"/>
          <w:b/>
          <w:i w:val="false"/>
          <w:color w:val="000000"/>
        </w:rPr>
        <w:t xml:space="preserve"> Статья 3.1</w:t>
      </w:r>
    </w:p>
    <w:bookmarkEnd w:id="112"/>
    <w:bookmarkStart w:name="z119" w:id="113"/>
    <w:p>
      <w:pPr>
        <w:spacing w:after="0"/>
        <w:ind w:left="0"/>
        <w:jc w:val="left"/>
      </w:pPr>
      <w:r>
        <w:rPr>
          <w:rFonts w:ascii="Times New Roman"/>
          <w:b/>
          <w:i w:val="false"/>
          <w:color w:val="000000"/>
        </w:rPr>
        <w:t xml:space="preserve"> Охват</w:t>
      </w:r>
    </w:p>
    <w:bookmarkEnd w:id="113"/>
    <w:bookmarkStart w:name="z120" w:id="114"/>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настоящей Главой, применяются исключительно для целей предоставления тарифных преференций в соответствии с настоящим Соглашением.</w:t>
      </w:r>
    </w:p>
    <w:bookmarkEnd w:id="114"/>
    <w:bookmarkStart w:name="z121" w:id="115"/>
    <w:p>
      <w:pPr>
        <w:spacing w:after="0"/>
        <w:ind w:left="0"/>
        <w:jc w:val="left"/>
      </w:pPr>
      <w:r>
        <w:rPr>
          <w:rFonts w:ascii="Times New Roman"/>
          <w:b/>
          <w:i w:val="false"/>
          <w:color w:val="000000"/>
        </w:rPr>
        <w:t xml:space="preserve"> Статья 3.2</w:t>
      </w:r>
    </w:p>
    <w:bookmarkEnd w:id="115"/>
    <w:bookmarkStart w:name="z122" w:id="116"/>
    <w:p>
      <w:pPr>
        <w:spacing w:after="0"/>
        <w:ind w:left="0"/>
        <w:jc w:val="left"/>
      </w:pPr>
      <w:r>
        <w:rPr>
          <w:rFonts w:ascii="Times New Roman"/>
          <w:b/>
          <w:i w:val="false"/>
          <w:color w:val="000000"/>
        </w:rPr>
        <w:t xml:space="preserve"> Определения</w:t>
      </w:r>
    </w:p>
    <w:bookmarkEnd w:id="116"/>
    <w:bookmarkStart w:name="z123" w:id="117"/>
    <w:p>
      <w:pPr>
        <w:spacing w:after="0"/>
        <w:ind w:left="0"/>
        <w:jc w:val="both"/>
      </w:pPr>
      <w:r>
        <w:rPr>
          <w:rFonts w:ascii="Times New Roman"/>
          <w:b w:val="false"/>
          <w:i w:val="false"/>
          <w:color w:val="000000"/>
          <w:sz w:val="28"/>
        </w:rPr>
        <w:t>
      Для целей настоящей Главы:</w:t>
      </w:r>
    </w:p>
    <w:bookmarkEnd w:id="117"/>
    <w:bookmarkStart w:name="z124" w:id="118"/>
    <w:p>
      <w:pPr>
        <w:spacing w:after="0"/>
        <w:ind w:left="0"/>
        <w:jc w:val="both"/>
      </w:pPr>
      <w:r>
        <w:rPr>
          <w:rFonts w:ascii="Times New Roman"/>
          <w:b w:val="false"/>
          <w:i w:val="false"/>
          <w:color w:val="000000"/>
          <w:sz w:val="28"/>
        </w:rPr>
        <w:t>
      "аквакультура" означает разведение водных организмов, в том числе рыбы, моллюсков, ракообразных, других водных беспозвоночных и водных растений, из исходного сырья, такого как икра,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bookmarkEnd w:id="118"/>
    <w:bookmarkStart w:name="z125" w:id="119"/>
    <w:p>
      <w:pPr>
        <w:spacing w:after="0"/>
        <w:ind w:left="0"/>
        <w:jc w:val="both"/>
      </w:pPr>
      <w:r>
        <w:rPr>
          <w:rFonts w:ascii="Times New Roman"/>
          <w:b w:val="false"/>
          <w:i w:val="false"/>
          <w:color w:val="000000"/>
          <w:sz w:val="28"/>
        </w:rPr>
        <w:t>
      "уполномоченный орган" означает компетентную организацию (учреждение) и (или) государственный орган, уполномоченных Стороной на выдачу сертификатов о происхождении товара для целей настоящего Соглашения;</w:t>
      </w:r>
    </w:p>
    <w:bookmarkEnd w:id="119"/>
    <w:bookmarkStart w:name="z126" w:id="120"/>
    <w:p>
      <w:pPr>
        <w:spacing w:after="0"/>
        <w:ind w:left="0"/>
        <w:jc w:val="both"/>
      </w:pPr>
      <w:r>
        <w:rPr>
          <w:rFonts w:ascii="Times New Roman"/>
          <w:b w:val="false"/>
          <w:i w:val="false"/>
          <w:color w:val="000000"/>
          <w:sz w:val="28"/>
        </w:rPr>
        <w:t>
      "коммерческие документы" означают документы, используемые во внешнеторговой и иной деятельности, подтверждающие совершение операций, связанных с перемещением товаров через таможенную границу Стороны, такие как счета-фактуры, спецификации, товаросопроводительные документы, упаковочные листы и иные документы;</w:t>
      </w:r>
    </w:p>
    <w:bookmarkEnd w:id="120"/>
    <w:bookmarkStart w:name="z127" w:id="121"/>
    <w:p>
      <w:pPr>
        <w:spacing w:after="0"/>
        <w:ind w:left="0"/>
        <w:jc w:val="both"/>
      </w:pPr>
      <w:r>
        <w:rPr>
          <w:rFonts w:ascii="Times New Roman"/>
          <w:b w:val="false"/>
          <w:i w:val="false"/>
          <w:color w:val="000000"/>
          <w:sz w:val="28"/>
        </w:rPr>
        <w:t>
      "партия" означает товары, одновременно отправляемые по одному или нескольким транспортным документам от экспортера грузополучателю;</w:t>
      </w:r>
    </w:p>
    <w:bookmarkEnd w:id="121"/>
    <w:bookmarkStart w:name="z128" w:id="122"/>
    <w:p>
      <w:pPr>
        <w:spacing w:after="0"/>
        <w:ind w:left="0"/>
        <w:jc w:val="both"/>
      </w:pPr>
      <w:r>
        <w:rPr>
          <w:rFonts w:ascii="Times New Roman"/>
          <w:b w:val="false"/>
          <w:i w:val="false"/>
          <w:color w:val="000000"/>
          <w:sz w:val="28"/>
        </w:rPr>
        <w:t>
      "экспортер" означает лицо, зарегистрированное на территории Стороны</w:t>
      </w:r>
      <w:r>
        <w:rPr>
          <w:rFonts w:ascii="Times New Roman"/>
          <w:b w:val="false"/>
          <w:i w:val="false"/>
          <w:color w:val="000000"/>
          <w:vertAlign w:val="superscript"/>
        </w:rPr>
        <w:t>2</w:t>
      </w:r>
      <w:r>
        <w:rPr>
          <w:rFonts w:ascii="Times New Roman"/>
          <w:b w:val="false"/>
          <w:i w:val="false"/>
          <w:color w:val="000000"/>
          <w:sz w:val="28"/>
        </w:rPr>
        <w:t>, которое экспортирует товары из экспортирующей Стороны в соответствии с применимым законодательством такой Стороны;</w:t>
      </w:r>
    </w:p>
    <w:bookmarkEnd w:id="122"/>
    <w:bookmarkStart w:name="z129" w:id="123"/>
    <w:p>
      <w:pPr>
        <w:spacing w:after="0"/>
        <w:ind w:left="0"/>
        <w:jc w:val="both"/>
      </w:pPr>
      <w:r>
        <w:rPr>
          <w:rFonts w:ascii="Times New Roman"/>
          <w:b w:val="false"/>
          <w:i w:val="false"/>
          <w:color w:val="000000"/>
          <w:sz w:val="28"/>
        </w:rPr>
        <w:t xml:space="preserve">
      "стоимость на условиях поставки FОВ" означает стоимость товара на условиях франко-борт, включающую стоимость транспортировки до порта или места окончательной отгрузки за рубеж в соответствии с Международными правилами толкования торговых терминов "Инкотермс" 2020; </w:t>
      </w:r>
    </w:p>
    <w:bookmarkEnd w:id="123"/>
    <w:bookmarkStart w:name="z130" w:id="124"/>
    <w:p>
      <w:pPr>
        <w:spacing w:after="0"/>
        <w:ind w:left="0"/>
        <w:jc w:val="both"/>
      </w:pPr>
      <w:r>
        <w:rPr>
          <w:rFonts w:ascii="Times New Roman"/>
          <w:b w:val="false"/>
          <w:i w:val="false"/>
          <w:color w:val="000000"/>
          <w:sz w:val="28"/>
        </w:rPr>
        <w:t>
      "импортер" означает лицо, которое импортирует товары в импортирующую Сторону в соответствии с применимым законодательством такой Стороны;</w:t>
      </w:r>
    </w:p>
    <w:bookmarkEnd w:id="124"/>
    <w:bookmarkStart w:name="z131" w:id="125"/>
    <w:p>
      <w:pPr>
        <w:spacing w:after="0"/>
        <w:ind w:left="0"/>
        <w:jc w:val="both"/>
      </w:pPr>
      <w:r>
        <w:rPr>
          <w:rFonts w:ascii="Times New Roman"/>
          <w:b w:val="false"/>
          <w:i w:val="false"/>
          <w:color w:val="000000"/>
          <w:sz w:val="28"/>
        </w:rPr>
        <w:t>
      "товар" означает любой полученный или произведенный товар, продукт или изделие, даже если они предназначены для дальнейшего использования в другой производственной операции в качестве материала;</w:t>
      </w:r>
    </w:p>
    <w:bookmarkEnd w:id="125"/>
    <w:bookmarkStart w:name="z132" w:id="126"/>
    <w:p>
      <w:pPr>
        <w:spacing w:after="0"/>
        <w:ind w:left="0"/>
        <w:jc w:val="both"/>
      </w:pPr>
      <w:r>
        <w:rPr>
          <w:rFonts w:ascii="Times New Roman"/>
          <w:b w:val="false"/>
          <w:i w:val="false"/>
          <w:color w:val="000000"/>
          <w:sz w:val="28"/>
        </w:rPr>
        <w:t>
      "материал" означает любое вещество или материю, включая ингредиент, сырье, компонент или часть товара, используемые или потребляемые при производстве товара, физически включенные в товар или подвергаемые обработке при производстве другого товара;</w:t>
      </w:r>
    </w:p>
    <w:bookmarkEnd w:id="126"/>
    <w:bookmarkStart w:name="z133" w:id="127"/>
    <w:p>
      <w:pPr>
        <w:spacing w:after="0"/>
        <w:ind w:left="0"/>
        <w:jc w:val="both"/>
      </w:pPr>
      <w:r>
        <w:rPr>
          <w:rFonts w:ascii="Times New Roman"/>
          <w:b w:val="false"/>
          <w:i w:val="false"/>
          <w:color w:val="000000"/>
          <w:sz w:val="28"/>
        </w:rPr>
        <w:t>
      "непроисходящие товары" или "непроисходящие материалы" означают товары или материалы, которые не отвечают критериям определения происхождения товаров, предусмотренным настоящей Главой, и (или) товары и материалы неизвестного происхождения;</w:t>
      </w:r>
    </w:p>
    <w:bookmarkEnd w:id="127"/>
    <w:bookmarkStart w:name="z134" w:id="128"/>
    <w:p>
      <w:pPr>
        <w:spacing w:after="0"/>
        <w:ind w:left="0"/>
        <w:jc w:val="both"/>
      </w:pPr>
      <w:r>
        <w:rPr>
          <w:rFonts w:ascii="Times New Roman"/>
          <w:b w:val="false"/>
          <w:i w:val="false"/>
          <w:color w:val="000000"/>
          <w:sz w:val="28"/>
        </w:rPr>
        <w:t>
      "происходящие товары" или "происходящие материалы" означают товары или материалы, которые отвечают критериям определения происхождения товаров, предусмотренным настоящей Главой;</w:t>
      </w:r>
    </w:p>
    <w:bookmarkEnd w:id="128"/>
    <w:bookmarkStart w:name="z135" w:id="129"/>
    <w:p>
      <w:pPr>
        <w:spacing w:after="0"/>
        <w:ind w:left="0"/>
        <w:jc w:val="both"/>
      </w:pPr>
      <w:r>
        <w:rPr>
          <w:rFonts w:ascii="Times New Roman"/>
          <w:b w:val="false"/>
          <w:i w:val="false"/>
          <w:color w:val="000000"/>
          <w:sz w:val="28"/>
        </w:rPr>
        <w:t>
      "производитель" означает лицо, осуществляющее производство товаров на территории Стороны;</w:t>
      </w:r>
    </w:p>
    <w:bookmarkEnd w:id="129"/>
    <w:bookmarkStart w:name="z136" w:id="130"/>
    <w:p>
      <w:pPr>
        <w:spacing w:after="0"/>
        <w:ind w:left="0"/>
        <w:jc w:val="both"/>
      </w:pPr>
      <w:r>
        <w:rPr>
          <w:rFonts w:ascii="Times New Roman"/>
          <w:b w:val="false"/>
          <w:i w:val="false"/>
          <w:color w:val="000000"/>
          <w:sz w:val="28"/>
        </w:rPr>
        <w:t>
      "производство" означает способы получения товаров, включающие выращивание, добычу, возделывание, уборку урожая, разведение, извлечение, сбор, ловлю, рыболовство, охоту, обработку, переработку или сборку таких товаров;</w:t>
      </w:r>
    </w:p>
    <w:bookmarkEnd w:id="130"/>
    <w:bookmarkStart w:name="z137" w:id="131"/>
    <w:p>
      <w:pPr>
        <w:spacing w:after="0"/>
        <w:ind w:left="0"/>
        <w:jc w:val="both"/>
      </w:pPr>
      <w:r>
        <w:rPr>
          <w:rFonts w:ascii="Times New Roman"/>
          <w:b w:val="false"/>
          <w:i w:val="false"/>
          <w:color w:val="000000"/>
          <w:sz w:val="28"/>
        </w:rPr>
        <w:t>
      "документ о происхождении товара" означает сертификат о происхождении товара или декларацию о происхождении товара, предусмотренные настоящей Главой; и</w:t>
      </w:r>
    </w:p>
    <w:bookmarkEnd w:id="131"/>
    <w:bookmarkStart w:name="z138" w:id="132"/>
    <w:p>
      <w:pPr>
        <w:spacing w:after="0"/>
        <w:ind w:left="0"/>
        <w:jc w:val="both"/>
      </w:pPr>
      <w:r>
        <w:rPr>
          <w:rFonts w:ascii="Times New Roman"/>
          <w:b w:val="false"/>
          <w:i w:val="false"/>
          <w:color w:val="000000"/>
          <w:sz w:val="28"/>
        </w:rPr>
        <w:t>
      "верифицирующий орган" означает компетентный государственный орган, уполномоченный Стороной на проведение верификационных процедур.</w:t>
      </w:r>
    </w:p>
    <w:bookmarkEnd w:id="132"/>
    <w:p>
      <w:pPr>
        <w:spacing w:after="0"/>
        <w:ind w:left="0"/>
        <w:jc w:val="both"/>
      </w:pPr>
      <w:bookmarkStart w:name="z139" w:id="133"/>
      <w:r>
        <w:rPr>
          <w:rFonts w:ascii="Times New Roman"/>
          <w:b w:val="false"/>
          <w:i w:val="false"/>
          <w:color w:val="000000"/>
          <w:sz w:val="28"/>
        </w:rPr>
        <w:t>
             _______________</w:t>
      </w:r>
    </w:p>
    <w:bookmarkEnd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Настоящее определение применяется без ущерба для положений </w:t>
      </w:r>
      <w:r>
        <w:rPr>
          <w:rFonts w:ascii="Times New Roman"/>
          <w:b w:val="false"/>
          <w:i w:val="false"/>
          <w:color w:val="000000"/>
          <w:sz w:val="28"/>
        </w:rPr>
        <w:t>Статьи 3.25</w:t>
      </w:r>
      <w:r>
        <w:rPr>
          <w:rFonts w:ascii="Times New Roman"/>
          <w:b w:val="false"/>
          <w:i w:val="false"/>
          <w:color w:val="000000"/>
          <w:sz w:val="28"/>
        </w:rPr>
        <w:t xml:space="preserve"> (Инвойс третьей страны).</w:t>
      </w:r>
    </w:p>
    <w:bookmarkStart w:name="z140" w:id="134"/>
    <w:p>
      <w:pPr>
        <w:spacing w:after="0"/>
        <w:ind w:left="0"/>
        <w:jc w:val="left"/>
      </w:pPr>
      <w:r>
        <w:rPr>
          <w:rFonts w:ascii="Times New Roman"/>
          <w:b/>
          <w:i w:val="false"/>
          <w:color w:val="000000"/>
        </w:rPr>
        <w:t xml:space="preserve"> Статья 3.3</w:t>
      </w:r>
    </w:p>
    <w:bookmarkEnd w:id="134"/>
    <w:bookmarkStart w:name="z141" w:id="135"/>
    <w:p>
      <w:pPr>
        <w:spacing w:after="0"/>
        <w:ind w:left="0"/>
        <w:jc w:val="left"/>
      </w:pPr>
      <w:r>
        <w:rPr>
          <w:rFonts w:ascii="Times New Roman"/>
          <w:b/>
          <w:i w:val="false"/>
          <w:color w:val="000000"/>
        </w:rPr>
        <w:t xml:space="preserve"> Критерии определения происхождения товаров</w:t>
      </w:r>
    </w:p>
    <w:bookmarkEnd w:id="135"/>
    <w:bookmarkStart w:name="z142" w:id="136"/>
    <w:p>
      <w:pPr>
        <w:spacing w:after="0"/>
        <w:ind w:left="0"/>
        <w:jc w:val="both"/>
      </w:pPr>
      <w:r>
        <w:rPr>
          <w:rFonts w:ascii="Times New Roman"/>
          <w:b w:val="false"/>
          <w:i w:val="false"/>
          <w:color w:val="000000"/>
          <w:sz w:val="28"/>
        </w:rPr>
        <w:t>
      Для целей применения настоящей Главы товары считаются происходящими из Стороны, если они:</w:t>
      </w:r>
    </w:p>
    <w:bookmarkEnd w:id="136"/>
    <w:bookmarkStart w:name="z143" w:id="137"/>
    <w:p>
      <w:pPr>
        <w:spacing w:after="0"/>
        <w:ind w:left="0"/>
        <w:jc w:val="both"/>
      </w:pPr>
      <w:r>
        <w:rPr>
          <w:rFonts w:ascii="Times New Roman"/>
          <w:b w:val="false"/>
          <w:i w:val="false"/>
          <w:color w:val="000000"/>
          <w:sz w:val="28"/>
        </w:rPr>
        <w:t xml:space="preserve">
      (a) полностью получены или произведены на территории такой Стороны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(Полностью полученные или произведенные товары);</w:t>
      </w:r>
    </w:p>
    <w:bookmarkEnd w:id="137"/>
    <w:bookmarkStart w:name="z144" w:id="138"/>
    <w:p>
      <w:pPr>
        <w:spacing w:after="0"/>
        <w:ind w:left="0"/>
        <w:jc w:val="both"/>
      </w:pPr>
      <w:r>
        <w:rPr>
          <w:rFonts w:ascii="Times New Roman"/>
          <w:b w:val="false"/>
          <w:i w:val="false"/>
          <w:color w:val="000000"/>
          <w:sz w:val="28"/>
        </w:rPr>
        <w:t>
      (b) произведены в такой Стороне исключительно из материалов, происходящих из одной или более Сторон; или</w:t>
      </w:r>
    </w:p>
    <w:bookmarkEnd w:id="138"/>
    <w:bookmarkStart w:name="z145" w:id="139"/>
    <w:p>
      <w:pPr>
        <w:spacing w:after="0"/>
        <w:ind w:left="0"/>
        <w:jc w:val="both"/>
      </w:pPr>
      <w:r>
        <w:rPr>
          <w:rFonts w:ascii="Times New Roman"/>
          <w:b w:val="false"/>
          <w:i w:val="false"/>
          <w:color w:val="000000"/>
          <w:sz w:val="28"/>
        </w:rPr>
        <w:t xml:space="preserve">
      (c) произведены в такой Стороне с использованием непроисходящих материалов при условии, что доля добавленной стоимости (далее - QVС) составляет не менее 40 (сорока) процентов от стоимости товаров на условиях FОВ, или код полученных товаров в соответствии с Гармонизированной системой отличается на уровне любого из первых четырех знаков от кода непроисходящих материалов (СТН), включенных в состав таких товаров, за исключением случаев, когда для таких товаров установлены особые критерии определения происхождения товаров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(Перечень особых критериев определения происхождения товаров).</w:t>
      </w:r>
    </w:p>
    <w:bookmarkEnd w:id="139"/>
    <w:bookmarkStart w:name="z146" w:id="140"/>
    <w:p>
      <w:pPr>
        <w:spacing w:after="0"/>
        <w:ind w:left="0"/>
        <w:jc w:val="left"/>
      </w:pPr>
      <w:r>
        <w:rPr>
          <w:rFonts w:ascii="Times New Roman"/>
          <w:b/>
          <w:i w:val="false"/>
          <w:color w:val="000000"/>
        </w:rPr>
        <w:t xml:space="preserve"> Статья 3.4</w:t>
      </w:r>
    </w:p>
    <w:bookmarkEnd w:id="140"/>
    <w:bookmarkStart w:name="z147" w:id="141"/>
    <w:p>
      <w:pPr>
        <w:spacing w:after="0"/>
        <w:ind w:left="0"/>
        <w:jc w:val="left"/>
      </w:pPr>
      <w:r>
        <w:rPr>
          <w:rFonts w:ascii="Times New Roman"/>
          <w:b/>
          <w:i w:val="false"/>
          <w:color w:val="000000"/>
        </w:rPr>
        <w:t xml:space="preserve"> Полностью полученные или произведенные товары</w:t>
      </w:r>
    </w:p>
    <w:bookmarkEnd w:id="141"/>
    <w:bookmarkStart w:name="z148" w:id="142"/>
    <w:p>
      <w:pPr>
        <w:spacing w:after="0"/>
        <w:ind w:left="0"/>
        <w:jc w:val="both"/>
      </w:pPr>
      <w:r>
        <w:rPr>
          <w:rFonts w:ascii="Times New Roman"/>
          <w:b w:val="false"/>
          <w:i w:val="false"/>
          <w:color w:val="000000"/>
          <w:sz w:val="28"/>
        </w:rPr>
        <w:t xml:space="preserve">
      Для целей применения </w:t>
      </w:r>
      <w:r>
        <w:rPr>
          <w:rFonts w:ascii="Times New Roman"/>
          <w:b w:val="false"/>
          <w:i w:val="false"/>
          <w:color w:val="000000"/>
          <w:sz w:val="28"/>
        </w:rPr>
        <w:t>Статьи 3.3</w:t>
      </w:r>
      <w:r>
        <w:rPr>
          <w:rFonts w:ascii="Times New Roman"/>
          <w:b w:val="false"/>
          <w:i w:val="false"/>
          <w:color w:val="000000"/>
          <w:sz w:val="28"/>
        </w:rPr>
        <w:t xml:space="preserve"> (Критерии определения происхождения товаров) полностью полученными или произведенными на территории Стороны признаются следующие товары:</w:t>
      </w:r>
    </w:p>
    <w:bookmarkEnd w:id="142"/>
    <w:bookmarkStart w:name="z149" w:id="143"/>
    <w:p>
      <w:pPr>
        <w:spacing w:after="0"/>
        <w:ind w:left="0"/>
        <w:jc w:val="both"/>
      </w:pPr>
      <w:r>
        <w:rPr>
          <w:rFonts w:ascii="Times New Roman"/>
          <w:b w:val="false"/>
          <w:i w:val="false"/>
          <w:color w:val="000000"/>
          <w:sz w:val="28"/>
        </w:rPr>
        <w:t>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в такой Стороне;</w:t>
      </w:r>
    </w:p>
    <w:bookmarkEnd w:id="143"/>
    <w:bookmarkStart w:name="z150" w:id="144"/>
    <w:p>
      <w:pPr>
        <w:spacing w:after="0"/>
        <w:ind w:left="0"/>
        <w:jc w:val="both"/>
      </w:pPr>
      <w:r>
        <w:rPr>
          <w:rFonts w:ascii="Times New Roman"/>
          <w:b w:val="false"/>
          <w:i w:val="false"/>
          <w:color w:val="000000"/>
          <w:sz w:val="28"/>
        </w:rPr>
        <w:t>
      (b) живые животные, родившиеся и выращенные в такой Стороне;</w:t>
      </w:r>
    </w:p>
    <w:bookmarkEnd w:id="144"/>
    <w:bookmarkStart w:name="z151" w:id="145"/>
    <w:p>
      <w:pPr>
        <w:spacing w:after="0"/>
        <w:ind w:left="0"/>
        <w:jc w:val="both"/>
      </w:pPr>
      <w:r>
        <w:rPr>
          <w:rFonts w:ascii="Times New Roman"/>
          <w:b w:val="false"/>
          <w:i w:val="false"/>
          <w:color w:val="000000"/>
          <w:sz w:val="28"/>
        </w:rPr>
        <w:t>
      (c) продукция, полученная от живых животных в такой Стороне;</w:t>
      </w:r>
    </w:p>
    <w:bookmarkEnd w:id="145"/>
    <w:bookmarkStart w:name="z152" w:id="146"/>
    <w:p>
      <w:pPr>
        <w:spacing w:after="0"/>
        <w:ind w:left="0"/>
        <w:jc w:val="both"/>
      </w:pPr>
      <w:r>
        <w:rPr>
          <w:rFonts w:ascii="Times New Roman"/>
          <w:b w:val="false"/>
          <w:i w:val="false"/>
          <w:color w:val="000000"/>
          <w:sz w:val="28"/>
        </w:rPr>
        <w:t>
      (d) продукция, полученная в результате убоя животных, родившихся и выращенных в такой Стороне;</w:t>
      </w:r>
    </w:p>
    <w:bookmarkEnd w:id="146"/>
    <w:bookmarkStart w:name="z153" w:id="147"/>
    <w:p>
      <w:pPr>
        <w:spacing w:after="0"/>
        <w:ind w:left="0"/>
        <w:jc w:val="both"/>
      </w:pPr>
      <w:r>
        <w:rPr>
          <w:rFonts w:ascii="Times New Roman"/>
          <w:b w:val="false"/>
          <w:i w:val="false"/>
          <w:color w:val="000000"/>
          <w:sz w:val="28"/>
        </w:rPr>
        <w:t>
      (e) продукция, полученная в результате сбора, охоты, ловли, рыболовного промысла, выращивания, разведения и аквакультуры в такой Стороне;</w:t>
      </w:r>
    </w:p>
    <w:bookmarkEnd w:id="147"/>
    <w:bookmarkStart w:name="z154" w:id="148"/>
    <w:p>
      <w:pPr>
        <w:spacing w:after="0"/>
        <w:ind w:left="0"/>
        <w:jc w:val="both"/>
      </w:pPr>
      <w:r>
        <w:rPr>
          <w:rFonts w:ascii="Times New Roman"/>
          <w:b w:val="false"/>
          <w:i w:val="false"/>
          <w:color w:val="000000"/>
          <w:sz w:val="28"/>
        </w:rPr>
        <w:t>
      (f) минеральные продукты и другие полезные ископаемые, извлеченные или добытые из воздуха, почвы, воды или морского дна такой Стороны и его недр;</w:t>
      </w:r>
    </w:p>
    <w:bookmarkEnd w:id="148"/>
    <w:bookmarkStart w:name="z155" w:id="149"/>
    <w:p>
      <w:pPr>
        <w:spacing w:after="0"/>
        <w:ind w:left="0"/>
        <w:jc w:val="both"/>
      </w:pPr>
      <w:r>
        <w:rPr>
          <w:rFonts w:ascii="Times New Roman"/>
          <w:b w:val="false"/>
          <w:i w:val="false"/>
          <w:color w:val="000000"/>
          <w:sz w:val="28"/>
        </w:rPr>
        <w:t>
      (g) продукция морского рыболовного промысла и другая продукция морского промысла, выловленная за пределами территориального моря (вод) Стороны судном, зарегистрированным или приписанным в такой Стороне и плавающим под ее флагом;</w:t>
      </w:r>
    </w:p>
    <w:bookmarkEnd w:id="149"/>
    <w:bookmarkStart w:name="z156" w:id="150"/>
    <w:p>
      <w:pPr>
        <w:spacing w:after="0"/>
        <w:ind w:left="0"/>
        <w:jc w:val="both"/>
      </w:pPr>
      <w:r>
        <w:rPr>
          <w:rFonts w:ascii="Times New Roman"/>
          <w:b w:val="false"/>
          <w:i w:val="false"/>
          <w:color w:val="000000"/>
          <w:sz w:val="28"/>
        </w:rPr>
        <w:t>
      (h) продукция, произведенная исключительно из продукции, указанной в подпункте "g" настоящей Статьи, на борту перерабатывающего судна, зарегистрированного или приписанного в такой Стороне и плавающего под ее флагом;</w:t>
      </w:r>
    </w:p>
    <w:bookmarkEnd w:id="150"/>
    <w:bookmarkStart w:name="z157" w:id="151"/>
    <w:p>
      <w:pPr>
        <w:spacing w:after="0"/>
        <w:ind w:left="0"/>
        <w:jc w:val="both"/>
      </w:pPr>
      <w:r>
        <w:rPr>
          <w:rFonts w:ascii="Times New Roman"/>
          <w:b w:val="false"/>
          <w:i w:val="false"/>
          <w:color w:val="000000"/>
          <w:sz w:val="28"/>
        </w:rPr>
        <w:t>
      (i) продукция, полученная с морского дна или из морских недр за пределами территориального моря (вод) Стороны, при условии, что такая Сторона имеет исключительные права на разработку ресурсов этого морского дна или этих морских недр;</w:t>
      </w:r>
    </w:p>
    <w:bookmarkEnd w:id="151"/>
    <w:bookmarkStart w:name="z158" w:id="152"/>
    <w:p>
      <w:pPr>
        <w:spacing w:after="0"/>
        <w:ind w:left="0"/>
        <w:jc w:val="both"/>
      </w:pPr>
      <w:r>
        <w:rPr>
          <w:rFonts w:ascii="Times New Roman"/>
          <w:b w:val="false"/>
          <w:i w:val="false"/>
          <w:color w:val="000000"/>
          <w:sz w:val="28"/>
        </w:rPr>
        <w:t>
      (j) отходы и лом, полученные в результате производства и потребления в такой Стороне;</w:t>
      </w:r>
    </w:p>
    <w:bookmarkEnd w:id="152"/>
    <w:bookmarkStart w:name="z159" w:id="153"/>
    <w:p>
      <w:pPr>
        <w:spacing w:after="0"/>
        <w:ind w:left="0"/>
        <w:jc w:val="both"/>
      </w:pPr>
      <w:r>
        <w:rPr>
          <w:rFonts w:ascii="Times New Roman"/>
          <w:b w:val="false"/>
          <w:i w:val="false"/>
          <w:color w:val="000000"/>
          <w:sz w:val="28"/>
        </w:rPr>
        <w:t>
      (k) бывшие в употреблении изделия, собранные в такой Стороне, при условии, что такие изделия пригодны только для переработки в сырье;</w:t>
      </w:r>
    </w:p>
    <w:bookmarkEnd w:id="153"/>
    <w:bookmarkStart w:name="z160" w:id="154"/>
    <w:p>
      <w:pPr>
        <w:spacing w:after="0"/>
        <w:ind w:left="0"/>
        <w:jc w:val="both"/>
      </w:pPr>
      <w:r>
        <w:rPr>
          <w:rFonts w:ascii="Times New Roman"/>
          <w:b w:val="false"/>
          <w:i w:val="false"/>
          <w:color w:val="000000"/>
          <w:sz w:val="28"/>
        </w:rPr>
        <w:t>
      (l) продукция, полученная в открытом космосе на космических судах, зарегистрированных в такой Стороне; и</w:t>
      </w:r>
    </w:p>
    <w:bookmarkEnd w:id="154"/>
    <w:bookmarkStart w:name="z161" w:id="155"/>
    <w:p>
      <w:pPr>
        <w:spacing w:after="0"/>
        <w:ind w:left="0"/>
        <w:jc w:val="both"/>
      </w:pPr>
      <w:r>
        <w:rPr>
          <w:rFonts w:ascii="Times New Roman"/>
          <w:b w:val="false"/>
          <w:i w:val="false"/>
          <w:color w:val="000000"/>
          <w:sz w:val="28"/>
        </w:rPr>
        <w:t xml:space="preserve">
      (m) товары, полученные или произведенные в такой Стороне исключительно из товаров, указанных в </w:t>
      </w:r>
      <w:r>
        <w:rPr>
          <w:rFonts w:ascii="Times New Roman"/>
          <w:b w:val="false"/>
          <w:i w:val="false"/>
          <w:color w:val="000000"/>
          <w:sz w:val="28"/>
        </w:rPr>
        <w:t>подпунктах "а"</w:t>
      </w:r>
      <w:r>
        <w:rPr>
          <w:rFonts w:ascii="Times New Roman"/>
          <w:b w:val="false"/>
          <w:i w:val="false"/>
          <w:color w:val="000000"/>
          <w:sz w:val="28"/>
        </w:rPr>
        <w:t xml:space="preserve"> - </w:t>
      </w:r>
      <w:r>
        <w:rPr>
          <w:rFonts w:ascii="Times New Roman"/>
          <w:b w:val="false"/>
          <w:i w:val="false"/>
          <w:color w:val="000000"/>
          <w:sz w:val="28"/>
        </w:rPr>
        <w:t>"l"</w:t>
      </w:r>
      <w:r>
        <w:rPr>
          <w:rFonts w:ascii="Times New Roman"/>
          <w:b w:val="false"/>
          <w:i w:val="false"/>
          <w:color w:val="000000"/>
          <w:sz w:val="28"/>
        </w:rPr>
        <w:t xml:space="preserve"> настоящей Статьи.</w:t>
      </w:r>
    </w:p>
    <w:bookmarkEnd w:id="155"/>
    <w:bookmarkStart w:name="z162" w:id="156"/>
    <w:p>
      <w:pPr>
        <w:spacing w:after="0"/>
        <w:ind w:left="0"/>
        <w:jc w:val="left"/>
      </w:pPr>
      <w:r>
        <w:rPr>
          <w:rFonts w:ascii="Times New Roman"/>
          <w:b/>
          <w:i w:val="false"/>
          <w:color w:val="000000"/>
        </w:rPr>
        <w:t xml:space="preserve"> Статья 3.5</w:t>
      </w:r>
    </w:p>
    <w:bookmarkEnd w:id="156"/>
    <w:bookmarkStart w:name="z163" w:id="157"/>
    <w:p>
      <w:pPr>
        <w:spacing w:after="0"/>
        <w:ind w:left="0"/>
        <w:jc w:val="left"/>
      </w:pPr>
      <w:r>
        <w:rPr>
          <w:rFonts w:ascii="Times New Roman"/>
          <w:b/>
          <w:i w:val="false"/>
          <w:color w:val="000000"/>
        </w:rPr>
        <w:t xml:space="preserve"> Расчет доли добавленной стоимости</w:t>
      </w:r>
    </w:p>
    <w:bookmarkEnd w:id="157"/>
    <w:bookmarkStart w:name="z164" w:id="158"/>
    <w:p>
      <w:pPr>
        <w:spacing w:after="0"/>
        <w:ind w:left="0"/>
        <w:jc w:val="both"/>
      </w:pPr>
      <w:r>
        <w:rPr>
          <w:rFonts w:ascii="Times New Roman"/>
          <w:b w:val="false"/>
          <w:i w:val="false"/>
          <w:color w:val="000000"/>
          <w:sz w:val="28"/>
        </w:rPr>
        <w:t xml:space="preserve">
      Для целей применения </w:t>
      </w:r>
      <w:r>
        <w:rPr>
          <w:rFonts w:ascii="Times New Roman"/>
          <w:b w:val="false"/>
          <w:i w:val="false"/>
          <w:color w:val="000000"/>
          <w:sz w:val="28"/>
        </w:rPr>
        <w:t>Статьи 3.3</w:t>
      </w:r>
      <w:r>
        <w:rPr>
          <w:rFonts w:ascii="Times New Roman"/>
          <w:b w:val="false"/>
          <w:i w:val="false"/>
          <w:color w:val="000000"/>
          <w:sz w:val="28"/>
        </w:rPr>
        <w:t xml:space="preserve"> (Критерии определения происхождения товаров) доля добавленной стоимости рассчитывается по следующей формуле:</w:t>
      </w:r>
    </w:p>
    <w:bookmarkEnd w:id="158"/>
    <w:bookmarkStart w:name="z165"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3060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где:</w:t>
      </w:r>
    </w:p>
    <w:bookmarkEnd w:id="160"/>
    <w:bookmarkStart w:name="z167" w:id="161"/>
    <w:p>
      <w:pPr>
        <w:spacing w:after="0"/>
        <w:ind w:left="0"/>
        <w:jc w:val="both"/>
      </w:pPr>
      <w:r>
        <w:rPr>
          <w:rFonts w:ascii="Times New Roman"/>
          <w:b w:val="false"/>
          <w:i w:val="false"/>
          <w:color w:val="000000"/>
          <w:sz w:val="28"/>
        </w:rPr>
        <w:t>
      QVC - доля добавленной стоимости, выраженная в процентах;</w:t>
      </w:r>
    </w:p>
    <w:bookmarkEnd w:id="161"/>
    <w:bookmarkStart w:name="z168" w:id="162"/>
    <w:p>
      <w:pPr>
        <w:spacing w:after="0"/>
        <w:ind w:left="0"/>
        <w:jc w:val="both"/>
      </w:pPr>
      <w:r>
        <w:rPr>
          <w:rFonts w:ascii="Times New Roman"/>
          <w:b w:val="false"/>
          <w:i w:val="false"/>
          <w:color w:val="000000"/>
          <w:sz w:val="28"/>
        </w:rPr>
        <w:t>
      FOB - стоимость товара на условиях поставки FОВ, определенная в соответствии с абзацем 7 Статьи 3.2 (Определения);</w:t>
      </w:r>
    </w:p>
    <w:bookmarkEnd w:id="162"/>
    <w:bookmarkStart w:name="z169" w:id="163"/>
    <w:p>
      <w:pPr>
        <w:spacing w:after="0"/>
        <w:ind w:left="0"/>
        <w:jc w:val="both"/>
      </w:pPr>
      <w:r>
        <w:rPr>
          <w:rFonts w:ascii="Times New Roman"/>
          <w:b w:val="false"/>
          <w:i w:val="false"/>
          <w:color w:val="000000"/>
          <w:sz w:val="28"/>
        </w:rPr>
        <w:t>
      VNМ - таможенная стоимость непроисходящих материалов при их ввозе или, если таможенная стоимость неизвестна или не может быть определена, первая документально подтвержденная цена, уплаченная или подлежащая уплате за все непроисходящие материалы, компоненты или продукцию, приобретенные производителем в Стороне, в которой осуществлялась обработка или переработка товаров. Если производитель приобретает непроисходящие материалы на территории этой же Стороны, то в стоимость таких материалов не должны включаться затраты на фрахт, страхование, упаковку и другие расходы, связанные с поставкой этих материалов от поставщика до места производства.</w:t>
      </w:r>
    </w:p>
    <w:bookmarkEnd w:id="163"/>
    <w:bookmarkStart w:name="z170" w:id="164"/>
    <w:p>
      <w:pPr>
        <w:spacing w:after="0"/>
        <w:ind w:left="0"/>
        <w:jc w:val="left"/>
      </w:pPr>
      <w:r>
        <w:rPr>
          <w:rFonts w:ascii="Times New Roman"/>
          <w:b/>
          <w:i w:val="false"/>
          <w:color w:val="000000"/>
        </w:rPr>
        <w:t xml:space="preserve"> Статья 3.6</w:t>
      </w:r>
    </w:p>
    <w:bookmarkEnd w:id="164"/>
    <w:bookmarkStart w:name="z171" w:id="165"/>
    <w:p>
      <w:pPr>
        <w:spacing w:after="0"/>
        <w:ind w:left="0"/>
        <w:jc w:val="left"/>
      </w:pPr>
      <w:r>
        <w:rPr>
          <w:rFonts w:ascii="Times New Roman"/>
          <w:b/>
          <w:i w:val="false"/>
          <w:color w:val="000000"/>
        </w:rPr>
        <w:t xml:space="preserve"> Недостаточная обработка или переработка</w:t>
      </w:r>
    </w:p>
    <w:bookmarkEnd w:id="165"/>
    <w:bookmarkStart w:name="z172" w:id="166"/>
    <w:p>
      <w:pPr>
        <w:spacing w:after="0"/>
        <w:ind w:left="0"/>
        <w:jc w:val="both"/>
      </w:pPr>
      <w:r>
        <w:rPr>
          <w:rFonts w:ascii="Times New Roman"/>
          <w:b w:val="false"/>
          <w:i w:val="false"/>
          <w:color w:val="000000"/>
          <w:sz w:val="28"/>
        </w:rPr>
        <w:t xml:space="preserve">
      1. Следующие операции, осуществляемые по отдельности или в сочетании друг с другом, считаются недостаточными для выполнения требований </w:t>
      </w:r>
      <w:r>
        <w:rPr>
          <w:rFonts w:ascii="Times New Roman"/>
          <w:b w:val="false"/>
          <w:i w:val="false"/>
          <w:color w:val="000000"/>
          <w:sz w:val="28"/>
        </w:rPr>
        <w:t>Статьи 3.3</w:t>
      </w:r>
      <w:r>
        <w:rPr>
          <w:rFonts w:ascii="Times New Roman"/>
          <w:b w:val="false"/>
          <w:i w:val="false"/>
          <w:color w:val="000000"/>
          <w:sz w:val="28"/>
        </w:rPr>
        <w:t xml:space="preserve"> (Критерии определения происхождения товаров):</w:t>
      </w:r>
    </w:p>
    <w:bookmarkEnd w:id="166"/>
    <w:bookmarkStart w:name="z173" w:id="167"/>
    <w:p>
      <w:pPr>
        <w:spacing w:after="0"/>
        <w:ind w:left="0"/>
        <w:jc w:val="both"/>
      </w:pPr>
      <w:r>
        <w:rPr>
          <w:rFonts w:ascii="Times New Roman"/>
          <w:b w:val="false"/>
          <w:i w:val="false"/>
          <w:color w:val="000000"/>
          <w:sz w:val="28"/>
        </w:rPr>
        <w:t>
      (a) операции по обеспечению сохранности товара во время его транспортировки и хранения;</w:t>
      </w:r>
    </w:p>
    <w:bookmarkEnd w:id="167"/>
    <w:bookmarkStart w:name="z174" w:id="168"/>
    <w:p>
      <w:pPr>
        <w:spacing w:after="0"/>
        <w:ind w:left="0"/>
        <w:jc w:val="both"/>
      </w:pPr>
      <w:r>
        <w:rPr>
          <w:rFonts w:ascii="Times New Roman"/>
          <w:b w:val="false"/>
          <w:i w:val="false"/>
          <w:color w:val="000000"/>
          <w:sz w:val="28"/>
        </w:rPr>
        <w:t>
      (b) заморозка или размораживание;</w:t>
      </w:r>
    </w:p>
    <w:bookmarkEnd w:id="168"/>
    <w:bookmarkStart w:name="z175" w:id="169"/>
    <w:p>
      <w:pPr>
        <w:spacing w:after="0"/>
        <w:ind w:left="0"/>
        <w:jc w:val="both"/>
      </w:pPr>
      <w:r>
        <w:rPr>
          <w:rFonts w:ascii="Times New Roman"/>
          <w:b w:val="false"/>
          <w:i w:val="false"/>
          <w:color w:val="000000"/>
          <w:sz w:val="28"/>
        </w:rPr>
        <w:t>
      (c) упаковка и переупаковка;</w:t>
      </w:r>
    </w:p>
    <w:bookmarkEnd w:id="169"/>
    <w:bookmarkStart w:name="z176" w:id="170"/>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170"/>
    <w:bookmarkStart w:name="z177" w:id="171"/>
    <w:p>
      <w:pPr>
        <w:spacing w:after="0"/>
        <w:ind w:left="0"/>
        <w:jc w:val="both"/>
      </w:pPr>
      <w:r>
        <w:rPr>
          <w:rFonts w:ascii="Times New Roman"/>
          <w:b w:val="false"/>
          <w:i w:val="false"/>
          <w:color w:val="000000"/>
          <w:sz w:val="28"/>
        </w:rPr>
        <w:t>
      (e) глажка или прессование текстиля;</w:t>
      </w:r>
    </w:p>
    <w:bookmarkEnd w:id="171"/>
    <w:bookmarkStart w:name="z178" w:id="172"/>
    <w:p>
      <w:pPr>
        <w:spacing w:after="0"/>
        <w:ind w:left="0"/>
        <w:jc w:val="both"/>
      </w:pPr>
      <w:r>
        <w:rPr>
          <w:rFonts w:ascii="Times New Roman"/>
          <w:b w:val="false"/>
          <w:i w:val="false"/>
          <w:color w:val="000000"/>
          <w:sz w:val="28"/>
        </w:rPr>
        <w:t>
      (f) роспись, покраска, полировка, лакирование, покрытие маслом;</w:t>
      </w:r>
    </w:p>
    <w:bookmarkEnd w:id="172"/>
    <w:bookmarkStart w:name="z179" w:id="173"/>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173"/>
    <w:bookmarkStart w:name="z180" w:id="174"/>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174"/>
    <w:bookmarkStart w:name="z181" w:id="175"/>
    <w:p>
      <w:pPr>
        <w:spacing w:after="0"/>
        <w:ind w:left="0"/>
        <w:jc w:val="both"/>
      </w:pPr>
      <w:r>
        <w:rPr>
          <w:rFonts w:ascii="Times New Roman"/>
          <w:b w:val="false"/>
          <w:i w:val="false"/>
          <w:color w:val="000000"/>
          <w:sz w:val="28"/>
        </w:rPr>
        <w:t>
      (i) очистка, удаление семян и снятие кожуры с фруктов, овощей и орехов;</w:t>
      </w:r>
    </w:p>
    <w:bookmarkEnd w:id="175"/>
    <w:bookmarkStart w:name="z182" w:id="176"/>
    <w:p>
      <w:pPr>
        <w:spacing w:after="0"/>
        <w:ind w:left="0"/>
        <w:jc w:val="both"/>
      </w:pPr>
      <w:r>
        <w:rPr>
          <w:rFonts w:ascii="Times New Roman"/>
          <w:b w:val="false"/>
          <w:i w:val="false"/>
          <w:color w:val="000000"/>
          <w:sz w:val="28"/>
        </w:rPr>
        <w:t>
      (j) простое затачивание, шлифование или помол;</w:t>
      </w:r>
    </w:p>
    <w:bookmarkEnd w:id="176"/>
    <w:bookmarkStart w:name="z183" w:id="177"/>
    <w:p>
      <w:pPr>
        <w:spacing w:after="0"/>
        <w:ind w:left="0"/>
        <w:jc w:val="both"/>
      </w:pPr>
      <w:r>
        <w:rPr>
          <w:rFonts w:ascii="Times New Roman"/>
          <w:b w:val="false"/>
          <w:i w:val="false"/>
          <w:color w:val="000000"/>
          <w:sz w:val="28"/>
        </w:rPr>
        <w:t>
      (k) резка;</w:t>
      </w:r>
    </w:p>
    <w:bookmarkEnd w:id="177"/>
    <w:bookmarkStart w:name="z184" w:id="178"/>
    <w:p>
      <w:pPr>
        <w:spacing w:after="0"/>
        <w:ind w:left="0"/>
        <w:jc w:val="both"/>
      </w:pPr>
      <w:r>
        <w:rPr>
          <w:rFonts w:ascii="Times New Roman"/>
          <w:b w:val="false"/>
          <w:i w:val="false"/>
          <w:color w:val="000000"/>
          <w:sz w:val="28"/>
        </w:rPr>
        <w:t>
      (l) просеивание, отбор, сортировка, классифицирование;</w:t>
      </w:r>
    </w:p>
    <w:bookmarkEnd w:id="178"/>
    <w:bookmarkStart w:name="z185" w:id="179"/>
    <w:p>
      <w:pPr>
        <w:spacing w:after="0"/>
        <w:ind w:left="0"/>
        <w:jc w:val="both"/>
      </w:pPr>
      <w:r>
        <w:rPr>
          <w:rFonts w:ascii="Times New Roman"/>
          <w:b w:val="false"/>
          <w:i w:val="false"/>
          <w:color w:val="000000"/>
          <w:sz w:val="28"/>
        </w:rPr>
        <w:t>
      (m) фасовка в бутылки, банки, флаконы, мешки, ящики, коробки, закрепление на поверхности и все другие операции по упаковке;</w:t>
      </w:r>
    </w:p>
    <w:bookmarkEnd w:id="179"/>
    <w:bookmarkStart w:name="z186" w:id="180"/>
    <w:p>
      <w:pPr>
        <w:spacing w:after="0"/>
        <w:ind w:left="0"/>
        <w:jc w:val="both"/>
      </w:pPr>
      <w:r>
        <w:rPr>
          <w:rFonts w:ascii="Times New Roman"/>
          <w:b w:val="false"/>
          <w:i w:val="false"/>
          <w:color w:val="000000"/>
          <w:sz w:val="28"/>
        </w:rPr>
        <w:t>
      (n) нанесение или печать отметок, логотипов, этикеток и других подобных отличительных знаков на продукцию или ее упаковку;</w:t>
      </w:r>
    </w:p>
    <w:bookmarkEnd w:id="180"/>
    <w:bookmarkStart w:name="z187" w:id="181"/>
    <w:p>
      <w:pPr>
        <w:spacing w:after="0"/>
        <w:ind w:left="0"/>
        <w:jc w:val="both"/>
      </w:pPr>
      <w:r>
        <w:rPr>
          <w:rFonts w:ascii="Times New Roman"/>
          <w:b w:val="false"/>
          <w:i w:val="false"/>
          <w:color w:val="000000"/>
          <w:sz w:val="28"/>
        </w:rPr>
        <w:t>
      (o) смешивание продуктов (компонентов), которое не приводит к существенному отличию полученного продукта от исходных компонентов;</w:t>
      </w:r>
    </w:p>
    <w:bookmarkEnd w:id="181"/>
    <w:bookmarkStart w:name="z188" w:id="182"/>
    <w:p>
      <w:pPr>
        <w:spacing w:after="0"/>
        <w:ind w:left="0"/>
        <w:jc w:val="both"/>
      </w:pPr>
      <w:r>
        <w:rPr>
          <w:rFonts w:ascii="Times New Roman"/>
          <w:b w:val="false"/>
          <w:i w:val="false"/>
          <w:color w:val="000000"/>
          <w:sz w:val="28"/>
        </w:rPr>
        <w:t>
      (p) простая сборка товара или разборка товара по частям;</w:t>
      </w:r>
    </w:p>
    <w:bookmarkEnd w:id="182"/>
    <w:bookmarkStart w:name="z189" w:id="183"/>
    <w:p>
      <w:pPr>
        <w:spacing w:after="0"/>
        <w:ind w:left="0"/>
        <w:jc w:val="both"/>
      </w:pPr>
      <w:r>
        <w:rPr>
          <w:rFonts w:ascii="Times New Roman"/>
          <w:b w:val="false"/>
          <w:i w:val="false"/>
          <w:color w:val="000000"/>
          <w:sz w:val="28"/>
        </w:rPr>
        <w:t>
      (q) убой животных, сортировка мяса; и</w:t>
      </w:r>
    </w:p>
    <w:bookmarkEnd w:id="183"/>
    <w:bookmarkStart w:name="z190" w:id="184"/>
    <w:p>
      <w:pPr>
        <w:spacing w:after="0"/>
        <w:ind w:left="0"/>
        <w:jc w:val="both"/>
      </w:pPr>
      <w:r>
        <w:rPr>
          <w:rFonts w:ascii="Times New Roman"/>
          <w:b w:val="false"/>
          <w:i w:val="false"/>
          <w:color w:val="000000"/>
          <w:sz w:val="28"/>
        </w:rPr>
        <w:t>
      (r) использование товаров по назначению.</w:t>
      </w:r>
    </w:p>
    <w:bookmarkEnd w:id="184"/>
    <w:bookmarkStart w:name="z191" w:id="185"/>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185"/>
    <w:bookmarkStart w:name="z192" w:id="186"/>
    <w:p>
      <w:pPr>
        <w:spacing w:after="0"/>
        <w:ind w:left="0"/>
        <w:jc w:val="left"/>
      </w:pPr>
      <w:r>
        <w:rPr>
          <w:rFonts w:ascii="Times New Roman"/>
          <w:b/>
          <w:i w:val="false"/>
          <w:color w:val="000000"/>
        </w:rPr>
        <w:t xml:space="preserve"> Статья 3.7</w:t>
      </w:r>
    </w:p>
    <w:bookmarkEnd w:id="186"/>
    <w:bookmarkStart w:name="z193" w:id="187"/>
    <w:p>
      <w:pPr>
        <w:spacing w:after="0"/>
        <w:ind w:left="0"/>
        <w:jc w:val="left"/>
      </w:pPr>
      <w:r>
        <w:rPr>
          <w:rFonts w:ascii="Times New Roman"/>
          <w:b/>
          <w:i w:val="false"/>
          <w:color w:val="000000"/>
        </w:rPr>
        <w:t xml:space="preserve"> Кумуляция происхождения</w:t>
      </w:r>
    </w:p>
    <w:bookmarkEnd w:id="187"/>
    <w:bookmarkStart w:name="z194" w:id="188"/>
    <w:p>
      <w:pPr>
        <w:spacing w:after="0"/>
        <w:ind w:left="0"/>
        <w:jc w:val="both"/>
      </w:pPr>
      <w:r>
        <w:rPr>
          <w:rFonts w:ascii="Times New Roman"/>
          <w:b w:val="false"/>
          <w:i w:val="false"/>
          <w:color w:val="000000"/>
          <w:sz w:val="28"/>
        </w:rPr>
        <w:t xml:space="preserve">
      1. Без ущерба для применения </w:t>
      </w:r>
      <w:r>
        <w:rPr>
          <w:rFonts w:ascii="Times New Roman"/>
          <w:b w:val="false"/>
          <w:i w:val="false"/>
          <w:color w:val="000000"/>
          <w:sz w:val="28"/>
        </w:rPr>
        <w:t>Статьи 3.3</w:t>
      </w:r>
      <w:r>
        <w:rPr>
          <w:rFonts w:ascii="Times New Roman"/>
          <w:b w:val="false"/>
          <w:i w:val="false"/>
          <w:color w:val="000000"/>
          <w:sz w:val="28"/>
        </w:rPr>
        <w:t xml:space="preserve"> (Критерии определения происхождения товаров) товары, происходящие из одной Стороны и используемые в качестве материалов в производстве товаров в другой Стороне, должны рассматриваться как происходящие из той Стороны, в которой выполнялись последние операции по их обработке или переработке, отличные от операций, указанных в </w:t>
      </w:r>
      <w:r>
        <w:rPr>
          <w:rFonts w:ascii="Times New Roman"/>
          <w:b w:val="false"/>
          <w:i w:val="false"/>
          <w:color w:val="000000"/>
          <w:sz w:val="28"/>
        </w:rPr>
        <w:t>Статье 3.6</w:t>
      </w:r>
      <w:r>
        <w:rPr>
          <w:rFonts w:ascii="Times New Roman"/>
          <w:b w:val="false"/>
          <w:i w:val="false"/>
          <w:color w:val="000000"/>
          <w:sz w:val="28"/>
        </w:rPr>
        <w:t xml:space="preserve"> (Недостаточная обработка или переработка).</w:t>
      </w:r>
    </w:p>
    <w:bookmarkEnd w:id="188"/>
    <w:bookmarkStart w:name="z195" w:id="189"/>
    <w:p>
      <w:pPr>
        <w:spacing w:after="0"/>
        <w:ind w:left="0"/>
        <w:jc w:val="both"/>
      </w:pPr>
      <w:r>
        <w:rPr>
          <w:rFonts w:ascii="Times New Roman"/>
          <w:b w:val="false"/>
          <w:i w:val="false"/>
          <w:color w:val="000000"/>
          <w:sz w:val="28"/>
        </w:rPr>
        <w:t>
      2. Для целей применения настоящей Статьи происхождение товаров, используемых для последующей обработки или переработки, должно подтверждаться документально.</w:t>
      </w:r>
    </w:p>
    <w:bookmarkEnd w:id="189"/>
    <w:bookmarkStart w:name="z196" w:id="190"/>
    <w:p>
      <w:pPr>
        <w:spacing w:after="0"/>
        <w:ind w:left="0"/>
        <w:jc w:val="left"/>
      </w:pPr>
      <w:r>
        <w:rPr>
          <w:rFonts w:ascii="Times New Roman"/>
          <w:b/>
          <w:i w:val="false"/>
          <w:color w:val="000000"/>
        </w:rPr>
        <w:t xml:space="preserve"> Статья 3.8</w:t>
      </w:r>
    </w:p>
    <w:bookmarkEnd w:id="190"/>
    <w:bookmarkStart w:name="z197" w:id="191"/>
    <w:p>
      <w:pPr>
        <w:spacing w:after="0"/>
        <w:ind w:left="0"/>
        <w:jc w:val="left"/>
      </w:pPr>
      <w:r>
        <w:rPr>
          <w:rFonts w:ascii="Times New Roman"/>
          <w:b/>
          <w:i w:val="false"/>
          <w:color w:val="000000"/>
        </w:rPr>
        <w:t xml:space="preserve"> De Minimis</w:t>
      </w:r>
    </w:p>
    <w:bookmarkEnd w:id="191"/>
    <w:bookmarkStart w:name="z198" w:id="192"/>
    <w:p>
      <w:pPr>
        <w:spacing w:after="0"/>
        <w:ind w:left="0"/>
        <w:jc w:val="both"/>
      </w:pPr>
      <w:r>
        <w:rPr>
          <w:rFonts w:ascii="Times New Roman"/>
          <w:b w:val="false"/>
          <w:i w:val="false"/>
          <w:color w:val="000000"/>
          <w:sz w:val="28"/>
        </w:rPr>
        <w:t>
      1. Товары, которые не удовлетворяют необходимым требованиям по изменению товарной классификации, тем не менее рассматриваются как происходящие товары, если:</w:t>
      </w:r>
    </w:p>
    <w:bookmarkEnd w:id="192"/>
    <w:bookmarkStart w:name="z199" w:id="193"/>
    <w:p>
      <w:pPr>
        <w:spacing w:after="0"/>
        <w:ind w:left="0"/>
        <w:jc w:val="both"/>
      </w:pPr>
      <w:r>
        <w:rPr>
          <w:rFonts w:ascii="Times New Roman"/>
          <w:b w:val="false"/>
          <w:i w:val="false"/>
          <w:color w:val="000000"/>
          <w:sz w:val="28"/>
        </w:rPr>
        <w:t>
      (a) в отношении товаров, отличных от классифицируемых в группах 50 - 63 Гармонизированной системы, стоимость всех используемых непроисходящих материалов, в отношении которых не выполняется такой критерий определения происхождения товаров, не превышает 10 (десяти) процентов от стоимости товаров на условиях поставки FОВ;</w:t>
      </w:r>
    </w:p>
    <w:bookmarkEnd w:id="193"/>
    <w:bookmarkStart w:name="z200" w:id="194"/>
    <w:p>
      <w:pPr>
        <w:spacing w:after="0"/>
        <w:ind w:left="0"/>
        <w:jc w:val="both"/>
      </w:pPr>
      <w:r>
        <w:rPr>
          <w:rFonts w:ascii="Times New Roman"/>
          <w:b w:val="false"/>
          <w:i w:val="false"/>
          <w:color w:val="000000"/>
          <w:sz w:val="28"/>
        </w:rPr>
        <w:t>
      (b) в отношении товаров, классифицируемых в группах 50 - 63 Гармонизированной системы, вес или стоимость всех используемых непроисходящих материалов, в отношении которых не выполняется такой критерий определения происхождения товаров, не превышает 10 (десяти) процентов от общего веса товаров или стоимости товаров на условиях поставки FОВ;</w:t>
      </w:r>
    </w:p>
    <w:bookmarkEnd w:id="194"/>
    <w:bookmarkStart w:name="z201" w:id="195"/>
    <w:p>
      <w:pPr>
        <w:spacing w:after="0"/>
        <w:ind w:left="0"/>
        <w:jc w:val="both"/>
      </w:pPr>
      <w:r>
        <w:rPr>
          <w:rFonts w:ascii="Times New Roman"/>
          <w:b w:val="false"/>
          <w:i w:val="false"/>
          <w:color w:val="000000"/>
          <w:sz w:val="28"/>
        </w:rPr>
        <w:t>
      и товары отвечают всем остальным применимым требованиям настоящей Главы для признания таких товаров происходящими.</w:t>
      </w:r>
    </w:p>
    <w:bookmarkEnd w:id="195"/>
    <w:bookmarkStart w:name="z202" w:id="196"/>
    <w:p>
      <w:pPr>
        <w:spacing w:after="0"/>
        <w:ind w:left="0"/>
        <w:jc w:val="both"/>
      </w:pPr>
      <w:r>
        <w:rPr>
          <w:rFonts w:ascii="Times New Roman"/>
          <w:b w:val="false"/>
          <w:i w:val="false"/>
          <w:color w:val="000000"/>
          <w:sz w:val="28"/>
        </w:rPr>
        <w:t xml:space="preserve">
      2. Стоимость непроисходящих материалов,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должна быть включена в стоимость непроисходящих материалов для целей расчета доли добавленной стоимости.</w:t>
      </w:r>
    </w:p>
    <w:bookmarkEnd w:id="196"/>
    <w:bookmarkStart w:name="z203" w:id="197"/>
    <w:p>
      <w:pPr>
        <w:spacing w:after="0"/>
        <w:ind w:left="0"/>
        <w:jc w:val="left"/>
      </w:pPr>
      <w:r>
        <w:rPr>
          <w:rFonts w:ascii="Times New Roman"/>
          <w:b/>
          <w:i w:val="false"/>
          <w:color w:val="000000"/>
        </w:rPr>
        <w:t xml:space="preserve"> Статья 3.9</w:t>
      </w:r>
    </w:p>
    <w:bookmarkEnd w:id="197"/>
    <w:bookmarkStart w:name="z204" w:id="198"/>
    <w:p>
      <w:pPr>
        <w:spacing w:after="0"/>
        <w:ind w:left="0"/>
        <w:jc w:val="left"/>
      </w:pPr>
      <w:r>
        <w:rPr>
          <w:rFonts w:ascii="Times New Roman"/>
          <w:b/>
          <w:i w:val="false"/>
          <w:color w:val="000000"/>
        </w:rPr>
        <w:t xml:space="preserve"> Упаковочные материалы для транспортировки и отгрузки</w:t>
      </w:r>
    </w:p>
    <w:bookmarkEnd w:id="198"/>
    <w:bookmarkStart w:name="z205" w:id="199"/>
    <w:p>
      <w:pPr>
        <w:spacing w:after="0"/>
        <w:ind w:left="0"/>
        <w:jc w:val="both"/>
      </w:pPr>
      <w:r>
        <w:rPr>
          <w:rFonts w:ascii="Times New Roman"/>
          <w:b w:val="false"/>
          <w:i w:val="false"/>
          <w:color w:val="000000"/>
          <w:sz w:val="28"/>
        </w:rPr>
        <w:t>
      1. Упаковочные материалы и тара, предназначенные исключительно для транспортировки и отгрузки товаров, не должны учитываться при определении происхождения товаров.</w:t>
      </w:r>
    </w:p>
    <w:bookmarkEnd w:id="199"/>
    <w:bookmarkStart w:name="z206" w:id="200"/>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упаковочными материалами и тарой для транспортировки и отгрузки понимаются упаковочные материалы и тара, используемые для обеспечения сохранности товаров во время их транспортировки или отгрузки и не предназначенные для розничной торговли такими товарами.</w:t>
      </w:r>
    </w:p>
    <w:bookmarkEnd w:id="200"/>
    <w:bookmarkStart w:name="z207" w:id="201"/>
    <w:p>
      <w:pPr>
        <w:spacing w:after="0"/>
        <w:ind w:left="0"/>
        <w:jc w:val="left"/>
      </w:pPr>
      <w:r>
        <w:rPr>
          <w:rFonts w:ascii="Times New Roman"/>
          <w:b/>
          <w:i w:val="false"/>
          <w:color w:val="000000"/>
        </w:rPr>
        <w:t xml:space="preserve"> Статья 3.10</w:t>
      </w:r>
    </w:p>
    <w:bookmarkEnd w:id="201"/>
    <w:bookmarkStart w:name="z208" w:id="202"/>
    <w:p>
      <w:pPr>
        <w:spacing w:after="0"/>
        <w:ind w:left="0"/>
        <w:jc w:val="left"/>
      </w:pPr>
      <w:r>
        <w:rPr>
          <w:rFonts w:ascii="Times New Roman"/>
          <w:b/>
          <w:i w:val="false"/>
          <w:color w:val="000000"/>
        </w:rPr>
        <w:t xml:space="preserve"> Упаковочные материалы для розничной торговли</w:t>
      </w:r>
    </w:p>
    <w:bookmarkEnd w:id="202"/>
    <w:bookmarkStart w:name="z209" w:id="203"/>
    <w:p>
      <w:pPr>
        <w:spacing w:after="0"/>
        <w:ind w:left="0"/>
        <w:jc w:val="both"/>
      </w:pPr>
      <w:r>
        <w:rPr>
          <w:rFonts w:ascii="Times New Roman"/>
          <w:b w:val="false"/>
          <w:i w:val="false"/>
          <w:color w:val="000000"/>
          <w:sz w:val="28"/>
        </w:rPr>
        <w:t>
      1. Упаковочные материалы и тара, предназначенные для розничной торговли и классифицируемые вместе с товарами, не должны приниматься во внимание при определении происхождения товаров, если в качестве критерия определения происхождения товаров предусмотрено изменение товарной классификации, а также если такие товары являются полностью происходящими.</w:t>
      </w:r>
    </w:p>
    <w:bookmarkEnd w:id="203"/>
    <w:bookmarkStart w:name="z210" w:id="204"/>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стоимость упаковочных материалов и тары, предназначенных для розничной торговли, учитывается при расчете стоимости происходящих или непроисходящих материалов для целей определения доли добавленной стоимости.</w:t>
      </w:r>
    </w:p>
    <w:bookmarkEnd w:id="204"/>
    <w:bookmarkStart w:name="z211" w:id="205"/>
    <w:p>
      <w:pPr>
        <w:spacing w:after="0"/>
        <w:ind w:left="0"/>
        <w:jc w:val="left"/>
      </w:pPr>
      <w:r>
        <w:rPr>
          <w:rFonts w:ascii="Times New Roman"/>
          <w:b/>
          <w:i w:val="false"/>
          <w:color w:val="000000"/>
        </w:rPr>
        <w:t xml:space="preserve"> Статья 3.11</w:t>
      </w:r>
    </w:p>
    <w:bookmarkEnd w:id="205"/>
    <w:bookmarkStart w:name="z212" w:id="206"/>
    <w:p>
      <w:pPr>
        <w:spacing w:after="0"/>
        <w:ind w:left="0"/>
        <w:jc w:val="left"/>
      </w:pPr>
      <w:r>
        <w:rPr>
          <w:rFonts w:ascii="Times New Roman"/>
          <w:b/>
          <w:i w:val="false"/>
          <w:color w:val="000000"/>
        </w:rPr>
        <w:t xml:space="preserve"> Принадлежности, запасные части, инструменты, инструкции и другие информационные материалы</w:t>
      </w:r>
    </w:p>
    <w:bookmarkEnd w:id="206"/>
    <w:bookmarkStart w:name="z213" w:id="207"/>
    <w:p>
      <w:pPr>
        <w:spacing w:after="0"/>
        <w:ind w:left="0"/>
        <w:jc w:val="both"/>
      </w:pPr>
      <w:r>
        <w:rPr>
          <w:rFonts w:ascii="Times New Roman"/>
          <w:b w:val="false"/>
          <w:i w:val="false"/>
          <w:color w:val="000000"/>
          <w:sz w:val="28"/>
        </w:rPr>
        <w:t xml:space="preserve">
      1. Принадлежности, запасные части, инструменты, инструкции и другие информационные материалы,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должны приниматься во внимание при определении происхождения товаров, если в качестве критерия определения происхождения товаров предусмотрено изменение товарной классификации, а также если такие товары являются полностью происходящими.</w:t>
      </w:r>
    </w:p>
    <w:bookmarkEnd w:id="207"/>
    <w:bookmarkStart w:name="z214" w:id="208"/>
    <w:p>
      <w:pPr>
        <w:spacing w:after="0"/>
        <w:ind w:left="0"/>
        <w:jc w:val="both"/>
      </w:pPr>
      <w:r>
        <w:rPr>
          <w:rFonts w:ascii="Times New Roman"/>
          <w:b w:val="false"/>
          <w:i w:val="false"/>
          <w:color w:val="000000"/>
          <w:sz w:val="28"/>
        </w:rPr>
        <w:t>
      2. Для целей применения настоящей Статьи под принадлежностями, запасными частями, инструментами, инструкциями и другими информационными материалами понимаются:</w:t>
      </w:r>
    </w:p>
    <w:bookmarkEnd w:id="208"/>
    <w:bookmarkStart w:name="z215" w:id="209"/>
    <w:p>
      <w:pPr>
        <w:spacing w:after="0"/>
        <w:ind w:left="0"/>
        <w:jc w:val="both"/>
      </w:pPr>
      <w:r>
        <w:rPr>
          <w:rFonts w:ascii="Times New Roman"/>
          <w:b w:val="false"/>
          <w:i w:val="false"/>
          <w:color w:val="000000"/>
          <w:sz w:val="28"/>
        </w:rPr>
        <w:t>
      (a) принадлежности, запасные части, инструменты, инструкции и другие информационные материалы, которые классифицируются и поставляются вместе с товарами. При этом на них не должен выставляться отдельный инвойс; и</w:t>
      </w:r>
    </w:p>
    <w:bookmarkEnd w:id="209"/>
    <w:bookmarkStart w:name="z216" w:id="210"/>
    <w:p>
      <w:pPr>
        <w:spacing w:after="0"/>
        <w:ind w:left="0"/>
        <w:jc w:val="both"/>
      </w:pPr>
      <w:r>
        <w:rPr>
          <w:rFonts w:ascii="Times New Roman"/>
          <w:b w:val="false"/>
          <w:i w:val="false"/>
          <w:color w:val="000000"/>
          <w:sz w:val="28"/>
        </w:rPr>
        <w:t>
      (b) комплектация, количество и стоимость принадлежностей, запасных частей, инструментов, инструкций и других информационных материалов, представленных вместе с товарами, являются обычными для таких товаров.</w:t>
      </w:r>
    </w:p>
    <w:bookmarkEnd w:id="210"/>
    <w:bookmarkStart w:name="z217" w:id="211"/>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стоимость принадлежностей, запасных частей, инструментов, инструкций и других информационных материалов учитывается при расчете стоимости происходящих или непроисходящих материалов для целей определения доли добавленной стоимости.</w:t>
      </w:r>
    </w:p>
    <w:bookmarkEnd w:id="211"/>
    <w:bookmarkStart w:name="z218" w:id="212"/>
    <w:p>
      <w:pPr>
        <w:spacing w:after="0"/>
        <w:ind w:left="0"/>
        <w:jc w:val="left"/>
      </w:pPr>
      <w:r>
        <w:rPr>
          <w:rFonts w:ascii="Times New Roman"/>
          <w:b/>
          <w:i w:val="false"/>
          <w:color w:val="000000"/>
        </w:rPr>
        <w:t xml:space="preserve"> Статья 3.12</w:t>
      </w:r>
    </w:p>
    <w:bookmarkEnd w:id="212"/>
    <w:bookmarkStart w:name="z219" w:id="213"/>
    <w:p>
      <w:pPr>
        <w:spacing w:after="0"/>
        <w:ind w:left="0"/>
        <w:jc w:val="left"/>
      </w:pPr>
      <w:r>
        <w:rPr>
          <w:rFonts w:ascii="Times New Roman"/>
          <w:b/>
          <w:i w:val="false"/>
          <w:color w:val="000000"/>
        </w:rPr>
        <w:t xml:space="preserve"> Наборы</w:t>
      </w:r>
    </w:p>
    <w:bookmarkEnd w:id="213"/>
    <w:bookmarkStart w:name="z220" w:id="214"/>
    <w:p>
      <w:pPr>
        <w:spacing w:after="0"/>
        <w:ind w:left="0"/>
        <w:jc w:val="both"/>
      </w:pPr>
      <w:r>
        <w:rPr>
          <w:rFonts w:ascii="Times New Roman"/>
          <w:b w:val="false"/>
          <w:i w:val="false"/>
          <w:color w:val="000000"/>
          <w:sz w:val="28"/>
        </w:rPr>
        <w:t>
      Товары, классифицируемые как наборы в соответствии с 3-м Основным правилом интерпретации Гармонизированной системы, должны рассматриваться в качестве происходящих, если все компоненты такого набора являются происходящими. Вместе с тем набор, состоящий как из происходящих, так и непроисходящих товаров, также признается происходящим, если стоимость непроисходящих товаров в нем не превышает 15 (пятнадцати) процентов от стоимости набора на условиях поставки FОВ.</w:t>
      </w:r>
    </w:p>
    <w:bookmarkEnd w:id="214"/>
    <w:bookmarkStart w:name="z221" w:id="215"/>
    <w:p>
      <w:pPr>
        <w:spacing w:after="0"/>
        <w:ind w:left="0"/>
        <w:jc w:val="left"/>
      </w:pPr>
      <w:r>
        <w:rPr>
          <w:rFonts w:ascii="Times New Roman"/>
          <w:b/>
          <w:i w:val="false"/>
          <w:color w:val="000000"/>
        </w:rPr>
        <w:t xml:space="preserve"> Статья 3.13</w:t>
      </w:r>
    </w:p>
    <w:bookmarkEnd w:id="215"/>
    <w:bookmarkStart w:name="z222" w:id="216"/>
    <w:p>
      <w:pPr>
        <w:spacing w:after="0"/>
        <w:ind w:left="0"/>
        <w:jc w:val="left"/>
      </w:pPr>
      <w:r>
        <w:rPr>
          <w:rFonts w:ascii="Times New Roman"/>
          <w:b/>
          <w:i w:val="false"/>
          <w:color w:val="000000"/>
        </w:rPr>
        <w:t xml:space="preserve"> Промежуточные товары</w:t>
      </w:r>
    </w:p>
    <w:bookmarkEnd w:id="216"/>
    <w:bookmarkStart w:name="z223" w:id="217"/>
    <w:p>
      <w:pPr>
        <w:spacing w:after="0"/>
        <w:ind w:left="0"/>
        <w:jc w:val="both"/>
      </w:pPr>
      <w:r>
        <w:rPr>
          <w:rFonts w:ascii="Times New Roman"/>
          <w:b w:val="false"/>
          <w:i w:val="false"/>
          <w:color w:val="000000"/>
          <w:sz w:val="28"/>
        </w:rPr>
        <w:t>
      1. Если происходящие товары используются в качестве материалов при производстве в Стороне других конечных товаров, то непроисходящие материалы, использованные для производства таких происходящих товаров, не учитываются при определении происхождения конечных товаров.</w:t>
      </w:r>
    </w:p>
    <w:bookmarkEnd w:id="217"/>
    <w:bookmarkStart w:name="z224" w:id="218"/>
    <w:p>
      <w:pPr>
        <w:spacing w:after="0"/>
        <w:ind w:left="0"/>
        <w:jc w:val="both"/>
      </w:pPr>
      <w:r>
        <w:rPr>
          <w:rFonts w:ascii="Times New Roman"/>
          <w:b w:val="false"/>
          <w:i w:val="false"/>
          <w:color w:val="000000"/>
          <w:sz w:val="28"/>
        </w:rPr>
        <w:t>
      2. Если непроисходящие товары используются в качестве материалов при производстве в Стороне других конечных товаров, то происходящие материалы, использованные для производства таких непроисходящих товаров, учитываются при расчете доли добавленной стоимости для целей определения происхождения конечных товаров.</w:t>
      </w:r>
    </w:p>
    <w:bookmarkEnd w:id="218"/>
    <w:bookmarkStart w:name="z225" w:id="219"/>
    <w:p>
      <w:pPr>
        <w:spacing w:after="0"/>
        <w:ind w:left="0"/>
        <w:jc w:val="left"/>
      </w:pPr>
      <w:r>
        <w:rPr>
          <w:rFonts w:ascii="Times New Roman"/>
          <w:b/>
          <w:i w:val="false"/>
          <w:color w:val="000000"/>
        </w:rPr>
        <w:t xml:space="preserve"> Статья 3.14</w:t>
      </w:r>
    </w:p>
    <w:bookmarkEnd w:id="219"/>
    <w:bookmarkStart w:name="z226" w:id="220"/>
    <w:p>
      <w:pPr>
        <w:spacing w:after="0"/>
        <w:ind w:left="0"/>
        <w:jc w:val="left"/>
      </w:pPr>
      <w:r>
        <w:rPr>
          <w:rFonts w:ascii="Times New Roman"/>
          <w:b/>
          <w:i w:val="false"/>
          <w:color w:val="000000"/>
        </w:rPr>
        <w:t xml:space="preserve"> Косвенные материалы</w:t>
      </w:r>
    </w:p>
    <w:bookmarkEnd w:id="220"/>
    <w:bookmarkStart w:name="z227" w:id="221"/>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товаров:</w:t>
      </w:r>
    </w:p>
    <w:bookmarkEnd w:id="221"/>
    <w:bookmarkStart w:name="z228" w:id="222"/>
    <w:p>
      <w:pPr>
        <w:spacing w:after="0"/>
        <w:ind w:left="0"/>
        <w:jc w:val="both"/>
      </w:pPr>
      <w:r>
        <w:rPr>
          <w:rFonts w:ascii="Times New Roman"/>
          <w:b w:val="false"/>
          <w:i w:val="false"/>
          <w:color w:val="000000"/>
          <w:sz w:val="28"/>
        </w:rPr>
        <w:t>
      (a) топливо и энергия;</w:t>
      </w:r>
    </w:p>
    <w:bookmarkEnd w:id="222"/>
    <w:bookmarkStart w:name="z229" w:id="223"/>
    <w:p>
      <w:pPr>
        <w:spacing w:after="0"/>
        <w:ind w:left="0"/>
        <w:jc w:val="both"/>
      </w:pPr>
      <w:r>
        <w:rPr>
          <w:rFonts w:ascii="Times New Roman"/>
          <w:b w:val="false"/>
          <w:i w:val="false"/>
          <w:color w:val="000000"/>
          <w:sz w:val="28"/>
        </w:rPr>
        <w:t>
      (b) инструменты, штампы и пресс-формы;</w:t>
      </w:r>
    </w:p>
    <w:bookmarkEnd w:id="223"/>
    <w:bookmarkStart w:name="z230" w:id="224"/>
    <w:p>
      <w:pPr>
        <w:spacing w:after="0"/>
        <w:ind w:left="0"/>
        <w:jc w:val="both"/>
      </w:pPr>
      <w:r>
        <w:rPr>
          <w:rFonts w:ascii="Times New Roman"/>
          <w:b w:val="false"/>
          <w:i w:val="false"/>
          <w:color w:val="000000"/>
          <w:sz w:val="28"/>
        </w:rPr>
        <w:t>
      (c) запасные части и материалы, используемые при обслуживании оборудования и зданий;</w:t>
      </w:r>
    </w:p>
    <w:bookmarkEnd w:id="224"/>
    <w:bookmarkStart w:name="z231" w:id="225"/>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225"/>
    <w:bookmarkStart w:name="z232" w:id="226"/>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bookmarkEnd w:id="226"/>
    <w:bookmarkStart w:name="z233" w:id="227"/>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bookmarkEnd w:id="227"/>
    <w:bookmarkStart w:name="z234" w:id="228"/>
    <w:p>
      <w:pPr>
        <w:spacing w:after="0"/>
        <w:ind w:left="0"/>
        <w:jc w:val="both"/>
      </w:pPr>
      <w:r>
        <w:rPr>
          <w:rFonts w:ascii="Times New Roman"/>
          <w:b w:val="false"/>
          <w:i w:val="false"/>
          <w:color w:val="000000"/>
          <w:sz w:val="28"/>
        </w:rPr>
        <w:t>
      (g) катализаторы и растворители; и</w:t>
      </w:r>
    </w:p>
    <w:bookmarkEnd w:id="228"/>
    <w:bookmarkStart w:name="z235" w:id="229"/>
    <w:p>
      <w:pPr>
        <w:spacing w:after="0"/>
        <w:ind w:left="0"/>
        <w:jc w:val="both"/>
      </w:pPr>
      <w:r>
        <w:rPr>
          <w:rFonts w:ascii="Times New Roman"/>
          <w:b w:val="false"/>
          <w:i w:val="false"/>
          <w:color w:val="000000"/>
          <w:sz w:val="28"/>
        </w:rPr>
        <w:t>
      (h) любые другие материалы, которые не включены в состав товаров, но использование которых при производстве товаров может быть представлено как часть производственного процесса.</w:t>
      </w:r>
    </w:p>
    <w:bookmarkEnd w:id="229"/>
    <w:bookmarkStart w:name="z236" w:id="230"/>
    <w:p>
      <w:pPr>
        <w:spacing w:after="0"/>
        <w:ind w:left="0"/>
        <w:jc w:val="left"/>
      </w:pPr>
      <w:r>
        <w:rPr>
          <w:rFonts w:ascii="Times New Roman"/>
          <w:b/>
          <w:i w:val="false"/>
          <w:color w:val="000000"/>
        </w:rPr>
        <w:t xml:space="preserve"> Статья 3.15</w:t>
      </w:r>
    </w:p>
    <w:bookmarkEnd w:id="230"/>
    <w:bookmarkStart w:name="z237" w:id="231"/>
    <w:p>
      <w:pPr>
        <w:spacing w:after="0"/>
        <w:ind w:left="0"/>
        <w:jc w:val="left"/>
      </w:pPr>
      <w:r>
        <w:rPr>
          <w:rFonts w:ascii="Times New Roman"/>
          <w:b/>
          <w:i w:val="false"/>
          <w:color w:val="000000"/>
        </w:rPr>
        <w:t xml:space="preserve"> Прямая поставка</w:t>
      </w:r>
    </w:p>
    <w:bookmarkEnd w:id="231"/>
    <w:bookmarkStart w:name="z238" w:id="232"/>
    <w:p>
      <w:pPr>
        <w:spacing w:after="0"/>
        <w:ind w:left="0"/>
        <w:jc w:val="both"/>
      </w:pPr>
      <w:r>
        <w:rPr>
          <w:rFonts w:ascii="Times New Roman"/>
          <w:b w:val="false"/>
          <w:i w:val="false"/>
          <w:color w:val="000000"/>
          <w:sz w:val="28"/>
        </w:rPr>
        <w:t>
      1. Тарифные преференции предоставляются в отношении происходящих товаров, поставляемых напрямую между Сторонами или через территории стран, не являющихся Сторонами настоящего Соглашения, при соблюдении в процессе такой транспортировки следующих условий:</w:t>
      </w:r>
    </w:p>
    <w:bookmarkEnd w:id="232"/>
    <w:bookmarkStart w:name="z239" w:id="233"/>
    <w:p>
      <w:pPr>
        <w:spacing w:after="0"/>
        <w:ind w:left="0"/>
        <w:jc w:val="both"/>
      </w:pPr>
      <w:r>
        <w:rPr>
          <w:rFonts w:ascii="Times New Roman"/>
          <w:b w:val="false"/>
          <w:i w:val="false"/>
          <w:color w:val="000000"/>
          <w:sz w:val="28"/>
        </w:rPr>
        <w:t>
      (a)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сохранения их состояния; и</w:t>
      </w:r>
    </w:p>
    <w:bookmarkEnd w:id="233"/>
    <w:bookmarkStart w:name="z240" w:id="234"/>
    <w:p>
      <w:pPr>
        <w:spacing w:after="0"/>
        <w:ind w:left="0"/>
        <w:jc w:val="both"/>
      </w:pPr>
      <w:r>
        <w:rPr>
          <w:rFonts w:ascii="Times New Roman"/>
          <w:b w:val="false"/>
          <w:i w:val="false"/>
          <w:color w:val="000000"/>
          <w:sz w:val="28"/>
        </w:rPr>
        <w:t>
      (b) товары не являлись объектом торговли или потребления в таких странах.</w:t>
      </w:r>
    </w:p>
    <w:bookmarkEnd w:id="234"/>
    <w:bookmarkStart w:name="z241" w:id="235"/>
    <w:p>
      <w:pPr>
        <w:spacing w:after="0"/>
        <w:ind w:left="0"/>
        <w:jc w:val="both"/>
      </w:pPr>
      <w:r>
        <w:rPr>
          <w:rFonts w:ascii="Times New Roman"/>
          <w:b w:val="false"/>
          <w:i w:val="false"/>
          <w:color w:val="000000"/>
          <w:sz w:val="28"/>
        </w:rPr>
        <w:t>
      2. В случае, если происходящие товары поставляются через территории стран, не являющихся Сторонами настоящего Соглашения, один из следующих документов должен быть представлен таможенному органу импортирующей Стороны:</w:t>
      </w:r>
    </w:p>
    <w:bookmarkEnd w:id="235"/>
    <w:bookmarkStart w:name="z242" w:id="236"/>
    <w:p>
      <w:pPr>
        <w:spacing w:after="0"/>
        <w:ind w:left="0"/>
        <w:jc w:val="both"/>
      </w:pPr>
      <w:r>
        <w:rPr>
          <w:rFonts w:ascii="Times New Roman"/>
          <w:b w:val="false"/>
          <w:i w:val="false"/>
          <w:color w:val="000000"/>
          <w:sz w:val="28"/>
        </w:rPr>
        <w:t>
      (a) транспортные документы, подтверждающие маршрут перемещения товаров с территории одной Стороны на территорию другой Стороны и содержащие описание товаров, а также, где это применимо в зависимости от условий транспортировки, названия используемых транспортных средств и номера контейнеров; или</w:t>
      </w:r>
    </w:p>
    <w:bookmarkEnd w:id="236"/>
    <w:bookmarkStart w:name="z243" w:id="237"/>
    <w:p>
      <w:pPr>
        <w:spacing w:after="0"/>
        <w:ind w:left="0"/>
        <w:jc w:val="both"/>
      </w:pPr>
      <w:r>
        <w:rPr>
          <w:rFonts w:ascii="Times New Roman"/>
          <w:b w:val="false"/>
          <w:i w:val="false"/>
          <w:color w:val="000000"/>
          <w:sz w:val="28"/>
        </w:rPr>
        <w:t xml:space="preserve">
      (b) документы, выданные таможенными органами стран, не являющихся Сторонами настоящего Соглашения, через которые происходит транзитное перемещение товаров, или другие коммерческие документы, в том числе документы, связанные с их временным хранением, содержащие описание товаров, а также подтверждающие выполнение условий, предусмотренных </w:t>
      </w:r>
      <w:r>
        <w:rPr>
          <w:rFonts w:ascii="Times New Roman"/>
          <w:b w:val="false"/>
          <w:i w:val="false"/>
          <w:color w:val="000000"/>
          <w:sz w:val="28"/>
        </w:rPr>
        <w:t>подпунктом "а"</w:t>
      </w:r>
      <w:r>
        <w:rPr>
          <w:rFonts w:ascii="Times New Roman"/>
          <w:b w:val="false"/>
          <w:i w:val="false"/>
          <w:color w:val="000000"/>
          <w:sz w:val="28"/>
        </w:rPr>
        <w:t xml:space="preserve"> пункта 1 настоящей Статьи.</w:t>
      </w:r>
    </w:p>
    <w:bookmarkEnd w:id="237"/>
    <w:bookmarkStart w:name="z244" w:id="238"/>
    <w:p>
      <w:pPr>
        <w:spacing w:after="0"/>
        <w:ind w:left="0"/>
        <w:jc w:val="both"/>
      </w:pPr>
      <w:r>
        <w:rPr>
          <w:rFonts w:ascii="Times New Roman"/>
          <w:b w:val="false"/>
          <w:i w:val="false"/>
          <w:color w:val="000000"/>
          <w:sz w:val="28"/>
        </w:rPr>
        <w:t xml:space="preserve">
      3. В дополнение к документам,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могут представляться любые другие документы, подтверждающие соблюдение прямой поставки.</w:t>
      </w:r>
    </w:p>
    <w:bookmarkEnd w:id="238"/>
    <w:bookmarkStart w:name="z245" w:id="239"/>
    <w:p>
      <w:pPr>
        <w:spacing w:after="0"/>
        <w:ind w:left="0"/>
        <w:jc w:val="both"/>
      </w:pPr>
      <w:r>
        <w:rPr>
          <w:rFonts w:ascii="Times New Roman"/>
          <w:b w:val="false"/>
          <w:i w:val="false"/>
          <w:color w:val="000000"/>
          <w:sz w:val="28"/>
        </w:rPr>
        <w:t>
      4. Если декларант не представил в таможенные органы импортирующей Стороны документальное подтверждение соблюдения прямой поставки, тарифные преференции не предоставляются.</w:t>
      </w:r>
    </w:p>
    <w:bookmarkEnd w:id="239"/>
    <w:bookmarkStart w:name="z246" w:id="240"/>
    <w:p>
      <w:pPr>
        <w:spacing w:after="0"/>
        <w:ind w:left="0"/>
        <w:jc w:val="left"/>
      </w:pPr>
      <w:r>
        <w:rPr>
          <w:rFonts w:ascii="Times New Roman"/>
          <w:b/>
          <w:i w:val="false"/>
          <w:color w:val="000000"/>
        </w:rPr>
        <w:t xml:space="preserve"> Статья 3.16</w:t>
      </w:r>
    </w:p>
    <w:bookmarkEnd w:id="240"/>
    <w:bookmarkStart w:name="z247" w:id="241"/>
    <w:p>
      <w:pPr>
        <w:spacing w:after="0"/>
        <w:ind w:left="0"/>
        <w:jc w:val="left"/>
      </w:pPr>
      <w:r>
        <w:rPr>
          <w:rFonts w:ascii="Times New Roman"/>
          <w:b/>
          <w:i w:val="false"/>
          <w:color w:val="000000"/>
        </w:rPr>
        <w:t xml:space="preserve"> Неизменность товаров</w:t>
      </w:r>
    </w:p>
    <w:bookmarkEnd w:id="241"/>
    <w:bookmarkStart w:name="z248" w:id="242"/>
    <w:p>
      <w:pPr>
        <w:spacing w:after="0"/>
        <w:ind w:left="0"/>
        <w:jc w:val="both"/>
      </w:pPr>
      <w:r>
        <w:rPr>
          <w:rFonts w:ascii="Times New Roman"/>
          <w:b w:val="false"/>
          <w:i w:val="false"/>
          <w:color w:val="000000"/>
          <w:sz w:val="28"/>
        </w:rPr>
        <w:t>
      Товары, происходящие из одной Стороны, которые не подвергаются операциям по обработке или переработке в другой Стороне, сохраняют свое происхождение при последующем ввозе в любую из Сторон при выполнении следующих условий:</w:t>
      </w:r>
    </w:p>
    <w:bookmarkEnd w:id="242"/>
    <w:bookmarkStart w:name="z249" w:id="243"/>
    <w:p>
      <w:pPr>
        <w:spacing w:after="0"/>
        <w:ind w:left="0"/>
        <w:jc w:val="both"/>
      </w:pPr>
      <w:r>
        <w:rPr>
          <w:rFonts w:ascii="Times New Roman"/>
          <w:b w:val="false"/>
          <w:i w:val="false"/>
          <w:color w:val="000000"/>
          <w:sz w:val="28"/>
        </w:rPr>
        <w:t>
      (a) товары являются теми же товарами, которые ранее экспортировались из Стороны, из которой происходят такие товары;</w:t>
      </w:r>
    </w:p>
    <w:bookmarkEnd w:id="243"/>
    <w:bookmarkStart w:name="z250" w:id="244"/>
    <w:p>
      <w:pPr>
        <w:spacing w:after="0"/>
        <w:ind w:left="0"/>
        <w:jc w:val="both"/>
      </w:pPr>
      <w:r>
        <w:rPr>
          <w:rFonts w:ascii="Times New Roman"/>
          <w:b w:val="false"/>
          <w:i w:val="false"/>
          <w:color w:val="000000"/>
          <w:sz w:val="28"/>
        </w:rPr>
        <w:t>
      (b) товары не подвергались каким-либо операциям, за исключением операций по обеспечению сохранности товаров, их упаковке, подготовке к продаже и транспортировке; и</w:t>
      </w:r>
    </w:p>
    <w:bookmarkEnd w:id="244"/>
    <w:bookmarkStart w:name="z251" w:id="245"/>
    <w:p>
      <w:pPr>
        <w:spacing w:after="0"/>
        <w:ind w:left="0"/>
        <w:jc w:val="both"/>
      </w:pPr>
      <w:r>
        <w:rPr>
          <w:rFonts w:ascii="Times New Roman"/>
          <w:b w:val="false"/>
          <w:i w:val="false"/>
          <w:color w:val="000000"/>
          <w:sz w:val="28"/>
        </w:rPr>
        <w:t xml:space="preserve">
      (c) происхождение товаров подтверждено сертификатом о происхождении товара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3.20 (Особые случаи выдачи сертификата о происхождении товара).</w:t>
      </w:r>
    </w:p>
    <w:bookmarkEnd w:id="245"/>
    <w:bookmarkStart w:name="z252" w:id="246"/>
    <w:p>
      <w:pPr>
        <w:spacing w:after="0"/>
        <w:ind w:left="0"/>
        <w:jc w:val="left"/>
      </w:pPr>
      <w:r>
        <w:rPr>
          <w:rFonts w:ascii="Times New Roman"/>
          <w:b/>
          <w:i w:val="false"/>
          <w:color w:val="000000"/>
        </w:rPr>
        <w:t xml:space="preserve"> Раздел II. Документальное подтверждение происхождения товаров</w:t>
      </w:r>
    </w:p>
    <w:bookmarkEnd w:id="246"/>
    <w:bookmarkStart w:name="z253" w:id="247"/>
    <w:p>
      <w:pPr>
        <w:spacing w:after="0"/>
        <w:ind w:left="0"/>
        <w:jc w:val="left"/>
      </w:pPr>
      <w:r>
        <w:rPr>
          <w:rFonts w:ascii="Times New Roman"/>
          <w:b/>
          <w:i w:val="false"/>
          <w:color w:val="000000"/>
        </w:rPr>
        <w:t xml:space="preserve"> Статья 3.17</w:t>
      </w:r>
    </w:p>
    <w:bookmarkEnd w:id="247"/>
    <w:bookmarkStart w:name="z254" w:id="248"/>
    <w:p>
      <w:pPr>
        <w:spacing w:after="0"/>
        <w:ind w:left="0"/>
        <w:jc w:val="left"/>
      </w:pPr>
      <w:r>
        <w:rPr>
          <w:rFonts w:ascii="Times New Roman"/>
          <w:b/>
          <w:i w:val="false"/>
          <w:color w:val="000000"/>
        </w:rPr>
        <w:t xml:space="preserve"> Общие требования</w:t>
      </w:r>
    </w:p>
    <w:bookmarkEnd w:id="248"/>
    <w:bookmarkStart w:name="z255" w:id="249"/>
    <w:p>
      <w:pPr>
        <w:spacing w:after="0"/>
        <w:ind w:left="0"/>
        <w:jc w:val="both"/>
      </w:pPr>
      <w:r>
        <w:rPr>
          <w:rFonts w:ascii="Times New Roman"/>
          <w:b w:val="false"/>
          <w:i w:val="false"/>
          <w:color w:val="000000"/>
          <w:sz w:val="28"/>
        </w:rPr>
        <w:t>
      1. Тарифные преференции предоставляются в отношении происходящих товаров при их ввозе на территорию Стороны при условии представления одного из следующих документов о происхождении товара:</w:t>
      </w:r>
    </w:p>
    <w:bookmarkEnd w:id="249"/>
    <w:bookmarkStart w:name="z256" w:id="250"/>
    <w:p>
      <w:pPr>
        <w:spacing w:after="0"/>
        <w:ind w:left="0"/>
        <w:jc w:val="both"/>
      </w:pPr>
      <w:r>
        <w:rPr>
          <w:rFonts w:ascii="Times New Roman"/>
          <w:b w:val="false"/>
          <w:i w:val="false"/>
          <w:color w:val="000000"/>
          <w:sz w:val="28"/>
        </w:rPr>
        <w:t>
      (a) сертификат о происхождении товара (формы ЕАI), выданный в соответствии со Статьей 3.19 (Сертификат о происхождении товара); или</w:t>
      </w:r>
    </w:p>
    <w:bookmarkEnd w:id="250"/>
    <w:bookmarkStart w:name="z257" w:id="251"/>
    <w:p>
      <w:pPr>
        <w:spacing w:after="0"/>
        <w:ind w:left="0"/>
        <w:jc w:val="both"/>
      </w:pPr>
      <w:r>
        <w:rPr>
          <w:rFonts w:ascii="Times New Roman"/>
          <w:b w:val="false"/>
          <w:i w:val="false"/>
          <w:color w:val="000000"/>
          <w:sz w:val="28"/>
        </w:rPr>
        <w:t xml:space="preserve">
      (b) декларация о происхождении товара, оформленная в соответствии со </w:t>
      </w:r>
      <w:r>
        <w:rPr>
          <w:rFonts w:ascii="Times New Roman"/>
          <w:b w:val="false"/>
          <w:i w:val="false"/>
          <w:color w:val="000000"/>
          <w:sz w:val="28"/>
        </w:rPr>
        <w:t>Статьей 3.21</w:t>
      </w:r>
      <w:r>
        <w:rPr>
          <w:rFonts w:ascii="Times New Roman"/>
          <w:b w:val="false"/>
          <w:i w:val="false"/>
          <w:color w:val="000000"/>
          <w:sz w:val="28"/>
        </w:rPr>
        <w:t xml:space="preserve"> (Декларация о происхождении товара).</w:t>
      </w:r>
    </w:p>
    <w:bookmarkEnd w:id="251"/>
    <w:bookmarkStart w:name="z258" w:id="252"/>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случаях, установленных в </w:t>
      </w:r>
      <w:r>
        <w:rPr>
          <w:rFonts w:ascii="Times New Roman"/>
          <w:b w:val="false"/>
          <w:i w:val="false"/>
          <w:color w:val="000000"/>
          <w:sz w:val="28"/>
        </w:rPr>
        <w:t>Статье 3.18</w:t>
      </w:r>
      <w:r>
        <w:rPr>
          <w:rFonts w:ascii="Times New Roman"/>
          <w:b w:val="false"/>
          <w:i w:val="false"/>
          <w:color w:val="000000"/>
          <w:sz w:val="28"/>
        </w:rPr>
        <w:t xml:space="preserve"> (Случаи, когда представление документов о происхождении товара не требуется), в отношении происходящих товаров должны предоставляться тарифные преференции без представления каких-либо документов, предусмотренных настоящей Статьей.</w:t>
      </w:r>
    </w:p>
    <w:bookmarkEnd w:id="252"/>
    <w:bookmarkStart w:name="z259" w:id="253"/>
    <w:p>
      <w:pPr>
        <w:spacing w:after="0"/>
        <w:ind w:left="0"/>
        <w:jc w:val="left"/>
      </w:pPr>
      <w:r>
        <w:rPr>
          <w:rFonts w:ascii="Times New Roman"/>
          <w:b/>
          <w:i w:val="false"/>
          <w:color w:val="000000"/>
        </w:rPr>
        <w:t xml:space="preserve"> Статья 3.18</w:t>
      </w:r>
    </w:p>
    <w:bookmarkEnd w:id="253"/>
    <w:bookmarkStart w:name="z260" w:id="254"/>
    <w:p>
      <w:pPr>
        <w:spacing w:after="0"/>
        <w:ind w:left="0"/>
        <w:jc w:val="left"/>
      </w:pPr>
      <w:r>
        <w:rPr>
          <w:rFonts w:ascii="Times New Roman"/>
          <w:b/>
          <w:i w:val="false"/>
          <w:color w:val="000000"/>
        </w:rPr>
        <w:t xml:space="preserve"> Случаи, когда представление документов о происхождении товара не требуется</w:t>
      </w:r>
    </w:p>
    <w:bookmarkEnd w:id="254"/>
    <w:bookmarkStart w:name="z261" w:id="255"/>
    <w:p>
      <w:pPr>
        <w:spacing w:after="0"/>
        <w:ind w:left="0"/>
        <w:jc w:val="both"/>
      </w:pPr>
      <w:r>
        <w:rPr>
          <w:rFonts w:ascii="Times New Roman"/>
          <w:b w:val="false"/>
          <w:i w:val="false"/>
          <w:color w:val="000000"/>
          <w:sz w:val="28"/>
        </w:rPr>
        <w:t>
      Документы о происхождении товара не требуются для целей получения тарифных преференций в случаях, когда таможенная стоимость ввозимых товаров не превышает 200 (двухсот) долларов США или эквивалентную сумму в валюте импортирующей Стороны, при условии, что такой ввоз не является частью одной или нескольких поставок, умышленное разделение на которые может обоснованно рассматриваться как способ уклонения от представления документа о происхождении товара.</w:t>
      </w:r>
    </w:p>
    <w:bookmarkEnd w:id="255"/>
    <w:bookmarkStart w:name="z262" w:id="256"/>
    <w:p>
      <w:pPr>
        <w:spacing w:after="0"/>
        <w:ind w:left="0"/>
        <w:jc w:val="left"/>
      </w:pPr>
      <w:r>
        <w:rPr>
          <w:rFonts w:ascii="Times New Roman"/>
          <w:b/>
          <w:i w:val="false"/>
          <w:color w:val="000000"/>
        </w:rPr>
        <w:t xml:space="preserve"> Статья 3.19</w:t>
      </w:r>
    </w:p>
    <w:bookmarkEnd w:id="256"/>
    <w:bookmarkStart w:name="z263" w:id="257"/>
    <w:p>
      <w:pPr>
        <w:spacing w:after="0"/>
        <w:ind w:left="0"/>
        <w:jc w:val="left"/>
      </w:pPr>
      <w:r>
        <w:rPr>
          <w:rFonts w:ascii="Times New Roman"/>
          <w:b/>
          <w:i w:val="false"/>
          <w:color w:val="000000"/>
        </w:rPr>
        <w:t xml:space="preserve"> Сертификат о происхождении товара</w:t>
      </w:r>
    </w:p>
    <w:bookmarkEnd w:id="257"/>
    <w:bookmarkStart w:name="z264" w:id="258"/>
    <w:p>
      <w:pPr>
        <w:spacing w:after="0"/>
        <w:ind w:left="0"/>
        <w:jc w:val="both"/>
      </w:pPr>
      <w:r>
        <w:rPr>
          <w:rFonts w:ascii="Times New Roman"/>
          <w:b w:val="false"/>
          <w:i w:val="false"/>
          <w:color w:val="000000"/>
          <w:sz w:val="28"/>
        </w:rPr>
        <w:t>
      1. Сертификат о происхождении товара является документом, подтверждающим происхождение товаров, который выдается уполномоченным органом Стороны на основании обращения производителя, экспортера или их уполномоченных представителей. Обращение должно быть оформлено письменно или, если это допускается в соответствии с законодательством экспортирующей Стороны, в электронном виде.</w:t>
      </w:r>
    </w:p>
    <w:bookmarkEnd w:id="258"/>
    <w:bookmarkStart w:name="z265" w:id="259"/>
    <w:p>
      <w:pPr>
        <w:spacing w:after="0"/>
        <w:ind w:left="0"/>
        <w:jc w:val="both"/>
      </w:pPr>
      <w:r>
        <w:rPr>
          <w:rFonts w:ascii="Times New Roman"/>
          <w:b w:val="false"/>
          <w:i w:val="false"/>
          <w:color w:val="000000"/>
          <w:sz w:val="28"/>
        </w:rPr>
        <w:t>
      2. Сертификат о происхождении товара должен быть оформлен и надлежащим образом заполнен на английском языке в соответствии с требованиями, предусмотренными Приложением 3 (Сертификат о происхождении товара). Сертификат о происхождении товара может быть выдан в виде оригинала документа на бумажном носителе или в электронном виде без оформления оригинала на бумажном носителе и должен содержать уникальный регистрационный номер.</w:t>
      </w:r>
    </w:p>
    <w:bookmarkEnd w:id="259"/>
    <w:bookmarkStart w:name="z266" w:id="260"/>
    <w:p>
      <w:pPr>
        <w:spacing w:after="0"/>
        <w:ind w:left="0"/>
        <w:jc w:val="both"/>
      </w:pPr>
      <w:r>
        <w:rPr>
          <w:rFonts w:ascii="Times New Roman"/>
          <w:b w:val="false"/>
          <w:i w:val="false"/>
          <w:color w:val="000000"/>
          <w:sz w:val="28"/>
        </w:rPr>
        <w:t>
      3. Сертификат о происхождении товара и дополнительные листы к нему должны быть оформлены на листах бумаги формата А4 (ISO) в соответствии с образцами, установленными в Приложении 3 (Сертификат о происхождении товара), и содержать элементы средств защиты от фальсификации.</w:t>
      </w:r>
    </w:p>
    <w:bookmarkEnd w:id="260"/>
    <w:bookmarkStart w:name="z267" w:id="261"/>
    <w:p>
      <w:pPr>
        <w:spacing w:after="0"/>
        <w:ind w:left="0"/>
        <w:jc w:val="both"/>
      </w:pPr>
      <w:r>
        <w:rPr>
          <w:rFonts w:ascii="Times New Roman"/>
          <w:b w:val="false"/>
          <w:i w:val="false"/>
          <w:color w:val="000000"/>
          <w:sz w:val="28"/>
        </w:rPr>
        <w:t>
      4. Сертификат о происхождении товара выдается до, в момент отправки или после отправки товаров во всех случаях, когда экспортируемые товары могут считаться происходящими из Стороны в соответствии с положениями настоящей Главы.</w:t>
      </w:r>
    </w:p>
    <w:bookmarkEnd w:id="261"/>
    <w:bookmarkStart w:name="z268" w:id="262"/>
    <w:p>
      <w:pPr>
        <w:spacing w:after="0"/>
        <w:ind w:left="0"/>
        <w:jc w:val="both"/>
      </w:pPr>
      <w:r>
        <w:rPr>
          <w:rFonts w:ascii="Times New Roman"/>
          <w:b w:val="false"/>
          <w:i w:val="false"/>
          <w:color w:val="000000"/>
          <w:sz w:val="28"/>
        </w:rPr>
        <w:t>
      5. Уполномоченный орган экспортирующей Стороны должен обеспечить оформление сертификата о происхождении товара в соответствии с образцом и требованиями к его заполнению, предусмотренными в Приложении 3 (Сертификат о происхождении товара).</w:t>
      </w:r>
    </w:p>
    <w:bookmarkEnd w:id="262"/>
    <w:bookmarkStart w:name="z269" w:id="263"/>
    <w:p>
      <w:pPr>
        <w:spacing w:after="0"/>
        <w:ind w:left="0"/>
        <w:jc w:val="both"/>
      </w:pPr>
      <w:r>
        <w:rPr>
          <w:rFonts w:ascii="Times New Roman"/>
          <w:b w:val="false"/>
          <w:i w:val="false"/>
          <w:color w:val="000000"/>
          <w:sz w:val="28"/>
        </w:rPr>
        <w:t>
      6. Сертификат о происхождении товара выдается на одну партию товаров и может использоваться для целей предоставления тарифных преференций в течение 12 (двенадцати) месяцев с даты его выдачи уполномоченным органом. Фактический вес поставленных товаров не должен превышать вес, указанный в сертификате о происхождении товара, более чем на 5 (пять) процентов.</w:t>
      </w:r>
    </w:p>
    <w:bookmarkEnd w:id="263"/>
    <w:bookmarkStart w:name="z270" w:id="264"/>
    <w:p>
      <w:pPr>
        <w:spacing w:after="0"/>
        <w:ind w:left="0"/>
        <w:jc w:val="both"/>
      </w:pPr>
      <w:r>
        <w:rPr>
          <w:rFonts w:ascii="Times New Roman"/>
          <w:b w:val="false"/>
          <w:i w:val="false"/>
          <w:color w:val="000000"/>
          <w:sz w:val="28"/>
        </w:rPr>
        <w:t xml:space="preserve">
      7. В целях подтверждения происхождения товаров для предоставления тарифных преференций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2 Статьи 3.26 (Предоставление тарифных преференций) в таможенный орган импортирующей Стороны может представляться оригинал сертификата о происхождении товара на бумажном носителе, его копия или сертификат о происхождении товара, выданный в электронном виде без оформления оригинала на бумажном носителе. Стороны должны обеспечить возможность проверки представленных сертификатов о происхождении товара посредством использования электронных баз данных, предусмотренных в </w:t>
      </w:r>
      <w:r>
        <w:rPr>
          <w:rFonts w:ascii="Times New Roman"/>
          <w:b w:val="false"/>
          <w:i w:val="false"/>
          <w:color w:val="000000"/>
          <w:sz w:val="28"/>
        </w:rPr>
        <w:t>Статье 3.31</w:t>
      </w:r>
      <w:r>
        <w:rPr>
          <w:rFonts w:ascii="Times New Roman"/>
          <w:b w:val="false"/>
          <w:i w:val="false"/>
          <w:color w:val="000000"/>
          <w:sz w:val="28"/>
        </w:rPr>
        <w:t xml:space="preserve"> (Использование электронных баз данных).</w:t>
      </w:r>
    </w:p>
    <w:bookmarkEnd w:id="264"/>
    <w:bookmarkStart w:name="z271" w:id="265"/>
    <w:p>
      <w:pPr>
        <w:spacing w:after="0"/>
        <w:ind w:left="0"/>
        <w:jc w:val="left"/>
      </w:pPr>
      <w:r>
        <w:rPr>
          <w:rFonts w:ascii="Times New Roman"/>
          <w:b/>
          <w:i w:val="false"/>
          <w:color w:val="000000"/>
        </w:rPr>
        <w:t xml:space="preserve"> Статья 3.20</w:t>
      </w:r>
    </w:p>
    <w:bookmarkEnd w:id="265"/>
    <w:bookmarkStart w:name="z272" w:id="266"/>
    <w:p>
      <w:pPr>
        <w:spacing w:after="0"/>
        <w:ind w:left="0"/>
        <w:jc w:val="left"/>
      </w:pPr>
      <w:r>
        <w:rPr>
          <w:rFonts w:ascii="Times New Roman"/>
          <w:b/>
          <w:i w:val="false"/>
          <w:color w:val="000000"/>
        </w:rPr>
        <w:t xml:space="preserve"> Особые случаи выдачи сертификата о происхождении товара</w:t>
      </w:r>
    </w:p>
    <w:bookmarkEnd w:id="266"/>
    <w:bookmarkStart w:name="z273" w:id="267"/>
    <w:p>
      <w:pPr>
        <w:spacing w:after="0"/>
        <w:ind w:left="0"/>
        <w:jc w:val="both"/>
      </w:pPr>
      <w:r>
        <w:rPr>
          <w:rFonts w:ascii="Times New Roman"/>
          <w:b w:val="false"/>
          <w:i w:val="false"/>
          <w:color w:val="000000"/>
          <w:sz w:val="28"/>
        </w:rPr>
        <w:t>
      1. В случае если сертификат о происхождении товара не был выдан до или в момент отправки товаров, такой сертификат может быть выдан впоследствии. В этом случае сертификат о происхождении товара должен содержать отметку "ISSUED RETROACTIVELY" или "ISSUED RETROSPECTIVELY".</w:t>
      </w:r>
    </w:p>
    <w:bookmarkEnd w:id="267"/>
    <w:bookmarkStart w:name="z274" w:id="268"/>
    <w:p>
      <w:pPr>
        <w:spacing w:after="0"/>
        <w:ind w:left="0"/>
        <w:jc w:val="both"/>
      </w:pPr>
      <w:r>
        <w:rPr>
          <w:rFonts w:ascii="Times New Roman"/>
          <w:b w:val="false"/>
          <w:i w:val="false"/>
          <w:color w:val="000000"/>
          <w:sz w:val="28"/>
        </w:rPr>
        <w:t>
      2. В случае кражи, утраты или уничтожения оригинала сертификата о происхождении товара на бумажном носителе, производитель, экспортер или их уполномоченные представители могут обратиться в уполномоченный орган за его заверенным дубликатом. Заверенный дубликат должен содержать отметку "DUPLICATE OF THE CERTIFICATE OF ORIGIN NUMBER ____ DATE". Заверенный дубликат сертификата о происхождении товара может использоваться для целей предоставления тарифных преференций в течение срока, не превышающего 12 (двенадцати) месяцев с даты выдачи оригинала сертификата о происхождении товара, на который выдан такой дубликат.</w:t>
      </w:r>
    </w:p>
    <w:bookmarkEnd w:id="268"/>
    <w:bookmarkStart w:name="z275" w:id="269"/>
    <w:p>
      <w:pPr>
        <w:spacing w:after="0"/>
        <w:ind w:left="0"/>
        <w:jc w:val="both"/>
      </w:pPr>
      <w:r>
        <w:rPr>
          <w:rFonts w:ascii="Times New Roman"/>
          <w:b w:val="false"/>
          <w:i w:val="false"/>
          <w:color w:val="000000"/>
          <w:sz w:val="28"/>
        </w:rPr>
        <w:t>
      3. В случае выявления случайных ошибок или упущений, сделанных в сертификате о происхождении товара, уполномоченный орган должен выдать новый сертификат о происхождении товара взамен ранее выданного сертификата. При этом сертификат, в котором выявлены случайные ошибки или упущения, должен быть аннулирован. В этом случае новый сертификат о происхождении товара должен содержать отметку "ISSUED IN SUBSTITUTION FOR THE CERTIFICATE OF ORIGIN NUMBER ________ DATE". Новый сертификат о происхождении товара может использоваться для целей предоставления тарифных преференций в течение срока, не превышающего 12 (двенадцати) месяцев с даты выдачи ранее выданного сертификата о происхождении товара.</w:t>
      </w:r>
    </w:p>
    <w:bookmarkEnd w:id="269"/>
    <w:bookmarkStart w:name="z276" w:id="270"/>
    <w:p>
      <w:pPr>
        <w:spacing w:after="0"/>
        <w:ind w:left="0"/>
        <w:jc w:val="both"/>
      </w:pPr>
      <w:r>
        <w:rPr>
          <w:rFonts w:ascii="Times New Roman"/>
          <w:b w:val="false"/>
          <w:i w:val="false"/>
          <w:color w:val="000000"/>
          <w:sz w:val="28"/>
        </w:rPr>
        <w:t>
      4. В случае перемещения между Сторонами происходящих товаров, которые не подвергались какой-либо переработке или обработке в других Сторонах, уполномоченный орган Стороны, из которой предполагается экспортировать товары, может выдать заменный сертификат взамен ранее выданного сертификата (сертификатов) на такие товары. Заменный сертификат должен выдаваться на основании сертификата (сертификатов) о происхождении товара, выданного (выданных) уполномоченным органом Стороны, из которой такие товары ранее были ввезены, и должен содержать отметку "ISSUED ON THE BASIS OF CERTIFICATE OF ORIGIN NUMBER(S)_____DATE(S)". Заменный сертификат о происхождении товара может использоваться для целей предоставления тарифных преференций в течение срока, не превышающего 12 (двенадцати) месяцев с даты выдачи такого заменного сертификата о происхождении товара. Вместе с тем заменные сертификаты не должны оформляться по истечении 3 (трех) лет с даты выдачи сертификата о происхождении товара уполномоченным органом Стороны, из которой происходят такие товары. Уполномоченный орган Стороны, из которой предполагается экспортировать товары, должен обеспечить, чтобы общее количество товаров, в отношении которых оформлен заменный сертификат и которые частично реэкспортируются, не превышало общее количество товаров, указанных в сертификате (сертификатах) о происхождении товара, выданном (выданных) уполномоченным органом Стороны, из которой такие товары ранее были ввезены.</w:t>
      </w:r>
    </w:p>
    <w:bookmarkEnd w:id="270"/>
    <w:bookmarkStart w:name="z277" w:id="271"/>
    <w:p>
      <w:pPr>
        <w:spacing w:after="0"/>
        <w:ind w:left="0"/>
        <w:jc w:val="left"/>
      </w:pPr>
      <w:r>
        <w:rPr>
          <w:rFonts w:ascii="Times New Roman"/>
          <w:b/>
          <w:i w:val="false"/>
          <w:color w:val="000000"/>
        </w:rPr>
        <w:t xml:space="preserve"> Статья 3.21</w:t>
      </w:r>
    </w:p>
    <w:bookmarkEnd w:id="271"/>
    <w:bookmarkStart w:name="z278" w:id="272"/>
    <w:p>
      <w:pPr>
        <w:spacing w:after="0"/>
        <w:ind w:left="0"/>
        <w:jc w:val="left"/>
      </w:pPr>
      <w:r>
        <w:rPr>
          <w:rFonts w:ascii="Times New Roman"/>
          <w:b/>
          <w:i w:val="false"/>
          <w:color w:val="000000"/>
        </w:rPr>
        <w:t xml:space="preserve"> Декларация о происхождении товара</w:t>
      </w:r>
    </w:p>
    <w:bookmarkEnd w:id="272"/>
    <w:bookmarkStart w:name="z279" w:id="273"/>
    <w:p>
      <w:pPr>
        <w:spacing w:after="0"/>
        <w:ind w:left="0"/>
        <w:jc w:val="both"/>
      </w:pPr>
      <w:r>
        <w:rPr>
          <w:rFonts w:ascii="Times New Roman"/>
          <w:b w:val="false"/>
          <w:i w:val="false"/>
          <w:color w:val="000000"/>
          <w:sz w:val="28"/>
        </w:rPr>
        <w:t xml:space="preserve">
      1. Декларация о происхождении товара, указанная в </w:t>
      </w:r>
      <w:r>
        <w:rPr>
          <w:rFonts w:ascii="Times New Roman"/>
          <w:b w:val="false"/>
          <w:i w:val="false"/>
          <w:color w:val="000000"/>
          <w:sz w:val="28"/>
        </w:rPr>
        <w:t>подпункте "b"</w:t>
      </w:r>
      <w:r>
        <w:rPr>
          <w:rFonts w:ascii="Times New Roman"/>
          <w:b w:val="false"/>
          <w:i w:val="false"/>
          <w:color w:val="000000"/>
          <w:sz w:val="28"/>
        </w:rPr>
        <w:t xml:space="preserve"> пункта 1 Статьи 3.17 (Общие требования), может быть оформлена до, в момент отправки или после отправки товаров:</w:t>
      </w:r>
    </w:p>
    <w:bookmarkEnd w:id="273"/>
    <w:bookmarkStart w:name="z280" w:id="274"/>
    <w:p>
      <w:pPr>
        <w:spacing w:after="0"/>
        <w:ind w:left="0"/>
        <w:jc w:val="both"/>
      </w:pPr>
      <w:r>
        <w:rPr>
          <w:rFonts w:ascii="Times New Roman"/>
          <w:b w:val="false"/>
          <w:i w:val="false"/>
          <w:color w:val="000000"/>
          <w:sz w:val="28"/>
        </w:rPr>
        <w:t>
      (a) любым производителем или экспортером Стороны</w:t>
      </w:r>
      <w:r>
        <w:rPr>
          <w:rFonts w:ascii="Times New Roman"/>
          <w:b w:val="false"/>
          <w:i w:val="false"/>
          <w:color w:val="000000"/>
          <w:vertAlign w:val="superscript"/>
        </w:rPr>
        <w:t>3</w:t>
      </w:r>
      <w:r>
        <w:rPr>
          <w:rFonts w:ascii="Times New Roman"/>
          <w:b w:val="false"/>
          <w:i w:val="false"/>
          <w:color w:val="000000"/>
          <w:sz w:val="28"/>
        </w:rPr>
        <w:t xml:space="preserve"> на партии товаров, таможенная стоимость которых не превышает 5 000 (пяти тысяч) долларов США или эквивалентную сумму в валюте импортирующей Стороны; или</w:t>
      </w:r>
    </w:p>
    <w:bookmarkEnd w:id="274"/>
    <w:bookmarkStart w:name="z281" w:id="275"/>
    <w:p>
      <w:pPr>
        <w:spacing w:after="0"/>
        <w:ind w:left="0"/>
        <w:jc w:val="both"/>
      </w:pPr>
      <w:r>
        <w:rPr>
          <w:rFonts w:ascii="Times New Roman"/>
          <w:b w:val="false"/>
          <w:i w:val="false"/>
          <w:color w:val="000000"/>
          <w:sz w:val="28"/>
        </w:rPr>
        <w:t xml:space="preserve">
      (b) уполномоченным экспортером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(Уполномоченный экспортер) на партии товаров любой стоимости.</w:t>
      </w:r>
    </w:p>
    <w:bookmarkEnd w:id="275"/>
    <w:bookmarkStart w:name="z282" w:id="276"/>
    <w:p>
      <w:pPr>
        <w:spacing w:after="0"/>
        <w:ind w:left="0"/>
        <w:jc w:val="both"/>
      </w:pPr>
      <w:r>
        <w:rPr>
          <w:rFonts w:ascii="Times New Roman"/>
          <w:b w:val="false"/>
          <w:i w:val="false"/>
          <w:color w:val="000000"/>
          <w:sz w:val="28"/>
        </w:rPr>
        <w:t>
      2. Декларация о происхождении товара представляет собой заявление о происхождении товара, сделанное производителем, экспортером или уполномоченным экспортером на любом коммерческом документе, имеющим отношение к товару, согласно образцу, предусмотренному Приложением 4 (Декларация о происхождении товара). Декларация о происхождении товара должна быть выполнена печатным способом на английском языке.</w:t>
      </w:r>
    </w:p>
    <w:bookmarkEnd w:id="276"/>
    <w:bookmarkStart w:name="z283" w:id="277"/>
    <w:p>
      <w:pPr>
        <w:spacing w:after="0"/>
        <w:ind w:left="0"/>
        <w:jc w:val="both"/>
      </w:pPr>
      <w:r>
        <w:rPr>
          <w:rFonts w:ascii="Times New Roman"/>
          <w:b w:val="false"/>
          <w:i w:val="false"/>
          <w:color w:val="000000"/>
          <w:sz w:val="28"/>
        </w:rPr>
        <w:t>
      3. Декларация о происхождении товаров оформляется на одну партию происходящих товаров и может использоваться для целей предоставления тарифных преференций в течение 12 (двенадцати) месяцев с даты ее удостоверения. Фактический вес поставленных товаров не должен превышать вес, указанный в коммерческом документе, содержащем декларацию о происхождении товара, более чем на 5 (пять) процентов.</w:t>
      </w:r>
    </w:p>
    <w:bookmarkEnd w:id="277"/>
    <w:bookmarkStart w:name="z284" w:id="278"/>
    <w:p>
      <w:pPr>
        <w:spacing w:after="0"/>
        <w:ind w:left="0"/>
        <w:jc w:val="both"/>
      </w:pPr>
      <w:r>
        <w:rPr>
          <w:rFonts w:ascii="Times New Roman"/>
          <w:b w:val="false"/>
          <w:i w:val="false"/>
          <w:color w:val="000000"/>
          <w:sz w:val="28"/>
        </w:rPr>
        <w:t xml:space="preserve">
      4. В целях подтверждения происхождения товаров для предоставления тарифных преференций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2 Статьи 3.26 (Предоставление тарифных преференций) в таможенный орган импортирующей Стороны представляется оригинал декларации о происхождении товара на бумажном носителе или ее копия, если это предусмотрено законодательством этой Стороны.</w:t>
      </w:r>
    </w:p>
    <w:bookmarkEnd w:id="278"/>
    <w:bookmarkStart w:name="z285" w:id="279"/>
    <w:p>
      <w:pPr>
        <w:spacing w:after="0"/>
        <w:ind w:left="0"/>
        <w:jc w:val="both"/>
      </w:pPr>
      <w:r>
        <w:rPr>
          <w:rFonts w:ascii="Times New Roman"/>
          <w:b w:val="false"/>
          <w:i w:val="false"/>
          <w:color w:val="000000"/>
          <w:sz w:val="28"/>
        </w:rPr>
        <w:t>
      5. По запросу верифицирующего органа экспортирующей Стороны производитель, экспортер или уполномоченный экспортер, оформившие декларацию о происхождении товара, должны быть готовы в любой момент предоставить все необходимые документы, подтверждающие происхождение указанных в таком запросе товаров, а также их соответствие иным требованиям настоящей Главы.</w:t>
      </w:r>
    </w:p>
    <w:bookmarkEnd w:id="279"/>
    <w:bookmarkStart w:name="z286" w:id="280"/>
    <w:p>
      <w:pPr>
        <w:spacing w:after="0"/>
        <w:ind w:left="0"/>
        <w:jc w:val="both"/>
      </w:pPr>
      <w:r>
        <w:rPr>
          <w:rFonts w:ascii="Times New Roman"/>
          <w:b w:val="false"/>
          <w:i w:val="false"/>
          <w:color w:val="000000"/>
          <w:sz w:val="28"/>
        </w:rPr>
        <w:t xml:space="preserve">
      6. В случае наличия у таможенных органов импортирующей Стороны обоснованных сомнений относительно достоверности сведений, заявленных в декларации о происхождении товара, указанной в </w:t>
      </w:r>
      <w:r>
        <w:rPr>
          <w:rFonts w:ascii="Times New Roman"/>
          <w:b w:val="false"/>
          <w:i w:val="false"/>
          <w:color w:val="000000"/>
          <w:sz w:val="28"/>
        </w:rPr>
        <w:t>подпункте "а"</w:t>
      </w:r>
      <w:r>
        <w:rPr>
          <w:rFonts w:ascii="Times New Roman"/>
          <w:b w:val="false"/>
          <w:i w:val="false"/>
          <w:color w:val="000000"/>
          <w:sz w:val="28"/>
        </w:rPr>
        <w:t xml:space="preserve"> пункта 1 настоящей Статьи, и (или) соответствия товаров критериям определения происхождения товаров, такие таможенные органы вправе запросить сертификат о происхождении товара.</w:t>
      </w:r>
    </w:p>
    <w:bookmarkEnd w:id="280"/>
    <w:p>
      <w:pPr>
        <w:spacing w:after="0"/>
        <w:ind w:left="0"/>
        <w:jc w:val="both"/>
      </w:pPr>
      <w:bookmarkStart w:name="z287" w:id="281"/>
      <w:r>
        <w:rPr>
          <w:rFonts w:ascii="Times New Roman"/>
          <w:b w:val="false"/>
          <w:i w:val="false"/>
          <w:color w:val="000000"/>
          <w:sz w:val="28"/>
        </w:rPr>
        <w:t>
             ____________________</w:t>
      </w:r>
    </w:p>
    <w:bookmarkEnd w:id="2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Настоящее положение применяется производителями или экспортерами государств-членов ЕАЭС. Для производителей или экспортеров Индонезии указанное положение подлежит применению в соответствии с требованиями ее законодательства.</w:t>
      </w:r>
    </w:p>
    <w:bookmarkStart w:name="z288" w:id="282"/>
    <w:p>
      <w:pPr>
        <w:spacing w:after="0"/>
        <w:ind w:left="0"/>
        <w:jc w:val="left"/>
      </w:pPr>
      <w:r>
        <w:rPr>
          <w:rFonts w:ascii="Times New Roman"/>
          <w:b/>
          <w:i w:val="false"/>
          <w:color w:val="000000"/>
        </w:rPr>
        <w:t xml:space="preserve"> Статья 3.22</w:t>
      </w:r>
    </w:p>
    <w:bookmarkEnd w:id="282"/>
    <w:bookmarkStart w:name="z289" w:id="283"/>
    <w:p>
      <w:pPr>
        <w:spacing w:after="0"/>
        <w:ind w:left="0"/>
        <w:jc w:val="left"/>
      </w:pPr>
      <w:r>
        <w:rPr>
          <w:rFonts w:ascii="Times New Roman"/>
          <w:b/>
          <w:i w:val="false"/>
          <w:color w:val="000000"/>
        </w:rPr>
        <w:t xml:space="preserve"> Уполномоченный экспортер</w:t>
      </w:r>
    </w:p>
    <w:bookmarkEnd w:id="283"/>
    <w:bookmarkStart w:name="z290" w:id="284"/>
    <w:p>
      <w:pPr>
        <w:spacing w:after="0"/>
        <w:ind w:left="0"/>
        <w:jc w:val="both"/>
      </w:pPr>
      <w:r>
        <w:rPr>
          <w:rFonts w:ascii="Times New Roman"/>
          <w:b w:val="false"/>
          <w:i w:val="false"/>
          <w:color w:val="000000"/>
          <w:sz w:val="28"/>
        </w:rPr>
        <w:t xml:space="preserve">
      1. Компетентный государственный орган экспортирующей Стороны при условии выполнения требования,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а также соответствующего законодательства такой Стороны вправе предоставить экспортеру, отвечающему определенным требованиям (далее - уполномоченный экспортер), возможность оформления деклараций о происхождении товара на партии товаров любой стоимости без необходимости их подписания.</w:t>
      </w:r>
    </w:p>
    <w:bookmarkEnd w:id="284"/>
    <w:bookmarkStart w:name="z291" w:id="285"/>
    <w:p>
      <w:pPr>
        <w:spacing w:after="0"/>
        <w:ind w:left="0"/>
        <w:jc w:val="both"/>
      </w:pPr>
      <w:r>
        <w:rPr>
          <w:rFonts w:ascii="Times New Roman"/>
          <w:b w:val="false"/>
          <w:i w:val="false"/>
          <w:color w:val="000000"/>
          <w:sz w:val="28"/>
        </w:rPr>
        <w:t>
      2. Экспортер, обратившийся за предоставлением статуса уполномоченного экспортера, должен обеспечить возможность проверки происхождения товаров, а также выполнения иных требований настоящей Главы компетентным государственным органом.</w:t>
      </w:r>
    </w:p>
    <w:bookmarkEnd w:id="285"/>
    <w:bookmarkStart w:name="z292" w:id="286"/>
    <w:p>
      <w:pPr>
        <w:spacing w:after="0"/>
        <w:ind w:left="0"/>
        <w:jc w:val="both"/>
      </w:pPr>
      <w:r>
        <w:rPr>
          <w:rFonts w:ascii="Times New Roman"/>
          <w:b w:val="false"/>
          <w:i w:val="false"/>
          <w:color w:val="000000"/>
          <w:sz w:val="28"/>
        </w:rPr>
        <w:t xml:space="preserve">
      3. Компетентный государственный орган может предоставить статус уполномоченного экспортера при выполнении условий, предусмотренных законодательством экспортирующей Стороны и основанных, </w:t>
      </w:r>
      <w:r>
        <w:rPr>
          <w:rFonts w:ascii="Times New Roman"/>
          <w:b w:val="false"/>
          <w:i/>
          <w:color w:val="000000"/>
          <w:sz w:val="28"/>
        </w:rPr>
        <w:t>inter alia</w:t>
      </w:r>
      <w:r>
        <w:rPr>
          <w:rFonts w:ascii="Times New Roman"/>
          <w:b w:val="false"/>
          <w:i w:val="false"/>
          <w:color w:val="000000"/>
          <w:sz w:val="28"/>
        </w:rPr>
        <w:t>, на следующих базовых принципах:</w:t>
      </w:r>
    </w:p>
    <w:bookmarkEnd w:id="286"/>
    <w:bookmarkStart w:name="z293" w:id="287"/>
    <w:p>
      <w:pPr>
        <w:spacing w:after="0"/>
        <w:ind w:left="0"/>
        <w:jc w:val="both"/>
      </w:pPr>
      <w:r>
        <w:rPr>
          <w:rFonts w:ascii="Times New Roman"/>
          <w:b w:val="false"/>
          <w:i w:val="false"/>
          <w:color w:val="000000"/>
          <w:sz w:val="28"/>
        </w:rPr>
        <w:t>
      (a) знание правил определения происхождения товаров, предусмотренных настоящей Главой;</w:t>
      </w:r>
    </w:p>
    <w:bookmarkEnd w:id="287"/>
    <w:bookmarkStart w:name="z294" w:id="288"/>
    <w:p>
      <w:pPr>
        <w:spacing w:after="0"/>
        <w:ind w:left="0"/>
        <w:jc w:val="both"/>
      </w:pPr>
      <w:r>
        <w:rPr>
          <w:rFonts w:ascii="Times New Roman"/>
          <w:b w:val="false"/>
          <w:i w:val="false"/>
          <w:color w:val="000000"/>
          <w:sz w:val="28"/>
        </w:rPr>
        <w:t>
      (b) соблюдение законодательства, применяемого в сфере таможенного регулирования; и</w:t>
      </w:r>
    </w:p>
    <w:bookmarkEnd w:id="288"/>
    <w:bookmarkStart w:name="z295" w:id="289"/>
    <w:p>
      <w:pPr>
        <w:spacing w:after="0"/>
        <w:ind w:left="0"/>
        <w:jc w:val="both"/>
      </w:pPr>
      <w:r>
        <w:rPr>
          <w:rFonts w:ascii="Times New Roman"/>
          <w:b w:val="false"/>
          <w:i w:val="false"/>
          <w:color w:val="000000"/>
          <w:sz w:val="28"/>
        </w:rPr>
        <w:t>
      (c) осуществление экспортных поставок.</w:t>
      </w:r>
    </w:p>
    <w:bookmarkEnd w:id="289"/>
    <w:bookmarkStart w:name="z296" w:id="290"/>
    <w:p>
      <w:pPr>
        <w:spacing w:after="0"/>
        <w:ind w:left="0"/>
        <w:jc w:val="both"/>
      </w:pPr>
      <w:r>
        <w:rPr>
          <w:rFonts w:ascii="Times New Roman"/>
          <w:b w:val="false"/>
          <w:i w:val="false"/>
          <w:color w:val="000000"/>
          <w:sz w:val="28"/>
        </w:rPr>
        <w:t>
      4. При предоставлении статуса уполномоченного экспортера компетентный государственный орган присваивает уполномоченному экспортеру регистрационный номер. Регистрационный номер должен быть указан в декларации о происхождении товара, которая оформляется согласно образцу, предусмотренному Приложением 4 (Декларация о происхождении товара).</w:t>
      </w:r>
    </w:p>
    <w:bookmarkEnd w:id="290"/>
    <w:bookmarkStart w:name="z297" w:id="291"/>
    <w:p>
      <w:pPr>
        <w:spacing w:after="0"/>
        <w:ind w:left="0"/>
        <w:jc w:val="both"/>
      </w:pPr>
      <w:r>
        <w:rPr>
          <w:rFonts w:ascii="Times New Roman"/>
          <w:b w:val="false"/>
          <w:i w:val="false"/>
          <w:color w:val="000000"/>
          <w:sz w:val="28"/>
        </w:rPr>
        <w:t>
      5. Компетентный государственный орган экспортирующей Стороны должен на регулярной основе проверять выполнение уполномоченным экспортером необходимых требований. Если уполномоченный экспортер не отвечает соответствующим требованиям или иным ненадлежащим образом использует предоставленный ему статус, компетентный государственный орган вправе в соответствии с законодательством такой Стороны отозвать предоставленный статус уполномоченного экспортера. Информация об актуальном статусе уполномоченных экспортеров должна быть доступна другим Сторонам и должна обновляться на регулярной основе.</w:t>
      </w:r>
    </w:p>
    <w:bookmarkEnd w:id="291"/>
    <w:bookmarkStart w:name="z298" w:id="292"/>
    <w:p>
      <w:pPr>
        <w:spacing w:after="0"/>
        <w:ind w:left="0"/>
        <w:jc w:val="both"/>
      </w:pPr>
      <w:r>
        <w:rPr>
          <w:rFonts w:ascii="Times New Roman"/>
          <w:b w:val="false"/>
          <w:i w:val="false"/>
          <w:color w:val="000000"/>
          <w:sz w:val="28"/>
        </w:rPr>
        <w:t>
      6. Если информация об определенном уполномоченном экспортере недоступна импортирующей Стороне, импортируемые товары могут быть выпущены в соответствии с требованиями законодательства такой импортирующей Стороны.</w:t>
      </w:r>
    </w:p>
    <w:bookmarkEnd w:id="292"/>
    <w:bookmarkStart w:name="z299" w:id="293"/>
    <w:p>
      <w:pPr>
        <w:spacing w:after="0"/>
        <w:ind w:left="0"/>
        <w:jc w:val="both"/>
      </w:pPr>
      <w:r>
        <w:rPr>
          <w:rFonts w:ascii="Times New Roman"/>
          <w:b w:val="false"/>
          <w:i w:val="false"/>
          <w:color w:val="000000"/>
          <w:sz w:val="28"/>
        </w:rPr>
        <w:t>
      7. Положения настоящей Статьи применяются для целей настоящего Соглашения по истечении 60 (шестидесяти) дней с даты получения последнего письменного уведомления, подтверждающего выполнение государствами - членами Евразийского экономического союза и Индонезией внутригосударственных процедур, необходимых для имплементации института уполномоченных экспортеров. Обмен такими уведомлениями осуществляется между Евразийской экономической комиссией и Министерством торговли Республики Индонезии.</w:t>
      </w:r>
    </w:p>
    <w:bookmarkEnd w:id="293"/>
    <w:bookmarkStart w:name="z300" w:id="294"/>
    <w:p>
      <w:pPr>
        <w:spacing w:after="0"/>
        <w:ind w:left="0"/>
        <w:jc w:val="left"/>
      </w:pPr>
      <w:r>
        <w:rPr>
          <w:rFonts w:ascii="Times New Roman"/>
          <w:b/>
          <w:i w:val="false"/>
          <w:color w:val="000000"/>
        </w:rPr>
        <w:t xml:space="preserve"> Статья 3.23</w:t>
      </w:r>
    </w:p>
    <w:bookmarkEnd w:id="294"/>
    <w:bookmarkStart w:name="z301" w:id="295"/>
    <w:p>
      <w:pPr>
        <w:spacing w:after="0"/>
        <w:ind w:left="0"/>
        <w:jc w:val="left"/>
      </w:pPr>
      <w:r>
        <w:rPr>
          <w:rFonts w:ascii="Times New Roman"/>
          <w:b/>
          <w:i w:val="false"/>
          <w:color w:val="000000"/>
        </w:rPr>
        <w:t xml:space="preserve"> Незначительные расхождения</w:t>
      </w:r>
    </w:p>
    <w:bookmarkEnd w:id="295"/>
    <w:bookmarkStart w:name="z302" w:id="296"/>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документе о происхождении товара, и информацией, содержащейся в документах, представленных таможенному органу импортирующей Стороны, не должно само по себе являться основанием для признания документа о происхождении товара недействительным, если сведения, указанные в нем, фактически соответствуют представленным товарам.</w:t>
      </w:r>
    </w:p>
    <w:bookmarkEnd w:id="296"/>
    <w:bookmarkStart w:name="z303" w:id="297"/>
    <w:p>
      <w:pPr>
        <w:spacing w:after="0"/>
        <w:ind w:left="0"/>
        <w:jc w:val="both"/>
      </w:pPr>
      <w:r>
        <w:rPr>
          <w:rFonts w:ascii="Times New Roman"/>
          <w:b w:val="false"/>
          <w:i w:val="false"/>
          <w:color w:val="000000"/>
          <w:sz w:val="28"/>
        </w:rPr>
        <w:t>
      2. Если в документе о происхождении товара заявлено несколько товаров, то возникновение сомнений относительно происхождения одного из таких товаров не должно повлиять на предоставление тарифных преференций или отложить их предоставление в отношении остальных товаров, указанных в таком документе о происхождении товара.</w:t>
      </w:r>
    </w:p>
    <w:bookmarkEnd w:id="297"/>
    <w:bookmarkStart w:name="z304" w:id="298"/>
    <w:p>
      <w:pPr>
        <w:spacing w:after="0"/>
        <w:ind w:left="0"/>
        <w:jc w:val="left"/>
      </w:pPr>
      <w:r>
        <w:rPr>
          <w:rFonts w:ascii="Times New Roman"/>
          <w:b/>
          <w:i w:val="false"/>
          <w:color w:val="000000"/>
        </w:rPr>
        <w:t xml:space="preserve"> Статья 3.24</w:t>
      </w:r>
    </w:p>
    <w:bookmarkEnd w:id="298"/>
    <w:bookmarkStart w:name="z305" w:id="299"/>
    <w:p>
      <w:pPr>
        <w:spacing w:after="0"/>
        <w:ind w:left="0"/>
        <w:jc w:val="left"/>
      </w:pPr>
      <w:r>
        <w:rPr>
          <w:rFonts w:ascii="Times New Roman"/>
          <w:b/>
          <w:i w:val="false"/>
          <w:color w:val="000000"/>
        </w:rPr>
        <w:t xml:space="preserve"> Требования по хранению документов</w:t>
      </w:r>
    </w:p>
    <w:bookmarkEnd w:id="299"/>
    <w:bookmarkStart w:name="z306" w:id="300"/>
    <w:p>
      <w:pPr>
        <w:spacing w:after="0"/>
        <w:ind w:left="0"/>
        <w:jc w:val="both"/>
      </w:pPr>
      <w:r>
        <w:rPr>
          <w:rFonts w:ascii="Times New Roman"/>
          <w:b w:val="false"/>
          <w:i w:val="false"/>
          <w:color w:val="000000"/>
          <w:sz w:val="28"/>
        </w:rPr>
        <w:t>
      1. Производитель или экспортер, обратившиеся за выдачей сертификата о происхождении товара, должны хранить всю документацию и копии документов, представленных в уполномоченный орган, в течение 3 (трех) лет с даты выдачи сертификата о происхождении товара или в течение более длительного периода времени, если это предусмотрено законодательством соответствующей Стороны.</w:t>
      </w:r>
    </w:p>
    <w:bookmarkEnd w:id="300"/>
    <w:bookmarkStart w:name="z307" w:id="301"/>
    <w:p>
      <w:pPr>
        <w:spacing w:after="0"/>
        <w:ind w:left="0"/>
        <w:jc w:val="both"/>
      </w:pPr>
      <w:r>
        <w:rPr>
          <w:rFonts w:ascii="Times New Roman"/>
          <w:b w:val="false"/>
          <w:i w:val="false"/>
          <w:color w:val="000000"/>
          <w:sz w:val="28"/>
        </w:rPr>
        <w:t>
      2. Импортер, которому были предоставлены тарифные преференции, должен хранить копию документа о происхождении товара в течение 3 (трех) лет с даты предоставления таких тарифных преференций или в течение более длительного периода времени, если это предусмотрено законодательством соответствующей Стороны.</w:t>
      </w:r>
    </w:p>
    <w:bookmarkEnd w:id="301"/>
    <w:bookmarkStart w:name="z308" w:id="302"/>
    <w:p>
      <w:pPr>
        <w:spacing w:after="0"/>
        <w:ind w:left="0"/>
        <w:jc w:val="both"/>
      </w:pPr>
      <w:r>
        <w:rPr>
          <w:rFonts w:ascii="Times New Roman"/>
          <w:b w:val="false"/>
          <w:i w:val="false"/>
          <w:color w:val="000000"/>
          <w:sz w:val="28"/>
        </w:rPr>
        <w:t>
      3. Обращение с просьбой выдать сертификат о происхождении товара и все связанные с ним документы должны храниться уполномоченным органом не менее 3 (трех) лет с даты выдачи такого сертификата о происхождении товара.</w:t>
      </w:r>
    </w:p>
    <w:bookmarkEnd w:id="302"/>
    <w:bookmarkStart w:name="z309" w:id="303"/>
    <w:p>
      <w:pPr>
        <w:spacing w:after="0"/>
        <w:ind w:left="0"/>
        <w:jc w:val="both"/>
      </w:pPr>
      <w:r>
        <w:rPr>
          <w:rFonts w:ascii="Times New Roman"/>
          <w:b w:val="false"/>
          <w:i w:val="false"/>
          <w:color w:val="000000"/>
          <w:sz w:val="28"/>
        </w:rPr>
        <w:t>
      4. Производитель, экспортер или уполномоченный экспортер, оформившие декларацию о происхождении товара, должны хранить всю документацию и копии документов, подтверждающих происхождение товаров, не менее 3 (трех) лет с даты удостоверения такой декларации о происхождении товара.</w:t>
      </w:r>
    </w:p>
    <w:bookmarkEnd w:id="303"/>
    <w:bookmarkStart w:name="z310" w:id="304"/>
    <w:p>
      <w:pPr>
        <w:spacing w:after="0"/>
        <w:ind w:left="0"/>
        <w:jc w:val="left"/>
      </w:pPr>
      <w:r>
        <w:rPr>
          <w:rFonts w:ascii="Times New Roman"/>
          <w:b/>
          <w:i w:val="false"/>
          <w:color w:val="000000"/>
        </w:rPr>
        <w:t xml:space="preserve"> Раздел Ш. Тарифные преференции</w:t>
      </w:r>
    </w:p>
    <w:bookmarkEnd w:id="304"/>
    <w:bookmarkStart w:name="z311" w:id="305"/>
    <w:p>
      <w:pPr>
        <w:spacing w:after="0"/>
        <w:ind w:left="0"/>
        <w:jc w:val="left"/>
      </w:pPr>
      <w:r>
        <w:rPr>
          <w:rFonts w:ascii="Times New Roman"/>
          <w:b/>
          <w:i w:val="false"/>
          <w:color w:val="000000"/>
        </w:rPr>
        <w:t xml:space="preserve"> Статья 3.25</w:t>
      </w:r>
    </w:p>
    <w:bookmarkEnd w:id="305"/>
    <w:bookmarkStart w:name="z312" w:id="306"/>
    <w:p>
      <w:pPr>
        <w:spacing w:after="0"/>
        <w:ind w:left="0"/>
        <w:jc w:val="left"/>
      </w:pPr>
      <w:r>
        <w:rPr>
          <w:rFonts w:ascii="Times New Roman"/>
          <w:b/>
          <w:i w:val="false"/>
          <w:color w:val="000000"/>
        </w:rPr>
        <w:t xml:space="preserve"> Инвойс третьей страны</w:t>
      </w:r>
    </w:p>
    <w:bookmarkEnd w:id="306"/>
    <w:bookmarkStart w:name="z313" w:id="307"/>
    <w:p>
      <w:pPr>
        <w:spacing w:after="0"/>
        <w:ind w:left="0"/>
        <w:jc w:val="both"/>
      </w:pPr>
      <w:r>
        <w:rPr>
          <w:rFonts w:ascii="Times New Roman"/>
          <w:b w:val="false"/>
          <w:i w:val="false"/>
          <w:color w:val="000000"/>
          <w:sz w:val="28"/>
        </w:rPr>
        <w:t>
      1. Импортирующая Сторона должна предоставлять тарифные преференции в отношении происходящих товаров, инвойс на которые выставлен как лицом, зарегистрированным в Стороне, так и лицом, зарегистрированным в стране, не являющейся Стороной настоящего Соглашения, при условии соблюдения требований, предусмотренных настоящей Главой.</w:t>
      </w:r>
    </w:p>
    <w:bookmarkEnd w:id="307"/>
    <w:bookmarkStart w:name="z314" w:id="308"/>
    <w:p>
      <w:pPr>
        <w:spacing w:after="0"/>
        <w:ind w:left="0"/>
        <w:jc w:val="both"/>
      </w:pPr>
      <w:r>
        <w:rPr>
          <w:rFonts w:ascii="Times New Roman"/>
          <w:b w:val="false"/>
          <w:i w:val="false"/>
          <w:color w:val="000000"/>
          <w:sz w:val="28"/>
        </w:rPr>
        <w:t>
      2. В случае если инвойс выставлен лицом, зарегистрированным в стране, не являющейся Стороной настоящего Соглашения, отметка "ТСI" (Инвойс третьей страны) и другая дополнительная информация, предусмотренная Приложением 3 (Сертификат о происхождении товара), подлежит указанию в сертификате о происхождении товара.</w:t>
      </w:r>
    </w:p>
    <w:bookmarkEnd w:id="308"/>
    <w:bookmarkStart w:name="z315" w:id="309"/>
    <w:p>
      <w:pPr>
        <w:spacing w:after="0"/>
        <w:ind w:left="0"/>
        <w:jc w:val="both"/>
      </w:pPr>
      <w:r>
        <w:rPr>
          <w:rFonts w:ascii="Times New Roman"/>
          <w:b w:val="false"/>
          <w:i w:val="false"/>
          <w:color w:val="000000"/>
          <w:sz w:val="28"/>
        </w:rPr>
        <w:t>
      3. В случае если инвойс выставлен лицом, зарегистрированным в стране, не являющейся Стороной настоящего Соглашения, декларация о происхождении товара может быть оформлена на коммерческом документе, отличном от инвойса.</w:t>
      </w:r>
    </w:p>
    <w:bookmarkEnd w:id="309"/>
    <w:bookmarkStart w:name="z316" w:id="310"/>
    <w:p>
      <w:pPr>
        <w:spacing w:after="0"/>
        <w:ind w:left="0"/>
        <w:jc w:val="left"/>
      </w:pPr>
      <w:r>
        <w:rPr>
          <w:rFonts w:ascii="Times New Roman"/>
          <w:b/>
          <w:i w:val="false"/>
          <w:color w:val="000000"/>
        </w:rPr>
        <w:t xml:space="preserve"> Статья 3.26</w:t>
      </w:r>
    </w:p>
    <w:bookmarkEnd w:id="310"/>
    <w:bookmarkStart w:name="z317" w:id="311"/>
    <w:p>
      <w:pPr>
        <w:spacing w:after="0"/>
        <w:ind w:left="0"/>
        <w:jc w:val="left"/>
      </w:pPr>
      <w:r>
        <w:rPr>
          <w:rFonts w:ascii="Times New Roman"/>
          <w:b/>
          <w:i w:val="false"/>
          <w:color w:val="000000"/>
        </w:rPr>
        <w:t xml:space="preserve"> Предоставление тарифных преференций</w:t>
      </w:r>
    </w:p>
    <w:bookmarkEnd w:id="311"/>
    <w:bookmarkStart w:name="z318" w:id="312"/>
    <w:p>
      <w:pPr>
        <w:spacing w:after="0"/>
        <w:ind w:left="0"/>
        <w:jc w:val="both"/>
      </w:pPr>
      <w:r>
        <w:rPr>
          <w:rFonts w:ascii="Times New Roman"/>
          <w:b w:val="false"/>
          <w:i w:val="false"/>
          <w:color w:val="000000"/>
          <w:sz w:val="28"/>
        </w:rPr>
        <w:t>
      1. Тарифные преференции, предусмотренные настоящим Соглашением, предоставляются в отношении происходящих товаров, которые отвечают требованиям настоящей Главы.</w:t>
      </w:r>
    </w:p>
    <w:bookmarkEnd w:id="312"/>
    <w:bookmarkStart w:name="z319" w:id="313"/>
    <w:p>
      <w:pPr>
        <w:spacing w:after="0"/>
        <w:ind w:left="0"/>
        <w:jc w:val="both"/>
      </w:pPr>
      <w:r>
        <w:rPr>
          <w:rFonts w:ascii="Times New Roman"/>
          <w:b w:val="false"/>
          <w:i w:val="false"/>
          <w:color w:val="000000"/>
          <w:sz w:val="28"/>
        </w:rPr>
        <w:t>
      2. Таможенные органы импортирующей Стороны предоставляют тарифные преференции в отношении происходящих товаров при выполнении следующих условий:</w:t>
      </w:r>
    </w:p>
    <w:bookmarkEnd w:id="313"/>
    <w:bookmarkStart w:name="z320" w:id="314"/>
    <w:p>
      <w:pPr>
        <w:spacing w:after="0"/>
        <w:ind w:left="0"/>
        <w:jc w:val="both"/>
      </w:pPr>
      <w:r>
        <w:rPr>
          <w:rFonts w:ascii="Times New Roman"/>
          <w:b w:val="false"/>
          <w:i w:val="false"/>
          <w:color w:val="000000"/>
          <w:sz w:val="28"/>
        </w:rPr>
        <w:t xml:space="preserve">
      (a) ввозимые товары отвечают критериям определения происхождения товаров, установленным в </w:t>
      </w:r>
      <w:r>
        <w:rPr>
          <w:rFonts w:ascii="Times New Roman"/>
          <w:b w:val="false"/>
          <w:i w:val="false"/>
          <w:color w:val="000000"/>
          <w:sz w:val="28"/>
        </w:rPr>
        <w:t>Статье 3.3</w:t>
      </w:r>
      <w:r>
        <w:rPr>
          <w:rFonts w:ascii="Times New Roman"/>
          <w:b w:val="false"/>
          <w:i w:val="false"/>
          <w:color w:val="000000"/>
          <w:sz w:val="28"/>
        </w:rPr>
        <w:t xml:space="preserve"> (Критерии определения происхождения товаров);</w:t>
      </w:r>
    </w:p>
    <w:bookmarkEnd w:id="314"/>
    <w:bookmarkStart w:name="z321" w:id="315"/>
    <w:p>
      <w:pPr>
        <w:spacing w:after="0"/>
        <w:ind w:left="0"/>
        <w:jc w:val="both"/>
      </w:pPr>
      <w:r>
        <w:rPr>
          <w:rFonts w:ascii="Times New Roman"/>
          <w:b w:val="false"/>
          <w:i w:val="false"/>
          <w:color w:val="000000"/>
          <w:sz w:val="28"/>
        </w:rPr>
        <w:t xml:space="preserve">
      (b) соблюдены требования прямой поставки, установленные </w:t>
      </w:r>
      <w:r>
        <w:rPr>
          <w:rFonts w:ascii="Times New Roman"/>
          <w:b w:val="false"/>
          <w:i w:val="false"/>
          <w:color w:val="000000"/>
          <w:sz w:val="28"/>
        </w:rPr>
        <w:t>Статьей 3.15</w:t>
      </w:r>
      <w:r>
        <w:rPr>
          <w:rFonts w:ascii="Times New Roman"/>
          <w:b w:val="false"/>
          <w:i w:val="false"/>
          <w:color w:val="000000"/>
          <w:sz w:val="28"/>
        </w:rPr>
        <w:t xml:space="preserve"> (Прямая поставка); и</w:t>
      </w:r>
    </w:p>
    <w:bookmarkEnd w:id="315"/>
    <w:bookmarkStart w:name="z322" w:id="316"/>
    <w:p>
      <w:pPr>
        <w:spacing w:after="0"/>
        <w:ind w:left="0"/>
        <w:jc w:val="both"/>
      </w:pPr>
      <w:r>
        <w:rPr>
          <w:rFonts w:ascii="Times New Roman"/>
          <w:b w:val="false"/>
          <w:i w:val="false"/>
          <w:color w:val="000000"/>
          <w:sz w:val="28"/>
        </w:rPr>
        <w:t>
      (c) происхождение ввозимых товаров подтверждено документом о происхождении товара в соответствии с требованиями настоящей Главы.</w:t>
      </w:r>
    </w:p>
    <w:bookmarkEnd w:id="316"/>
    <w:bookmarkStart w:name="z323" w:id="317"/>
    <w:p>
      <w:pPr>
        <w:spacing w:after="0"/>
        <w:ind w:left="0"/>
        <w:jc w:val="both"/>
      </w:pPr>
      <w:r>
        <w:rPr>
          <w:rFonts w:ascii="Times New Roman"/>
          <w:b w:val="false"/>
          <w:i w:val="false"/>
          <w:color w:val="000000"/>
          <w:sz w:val="28"/>
        </w:rPr>
        <w:t>
      3. В целях получения тарифных преференций импортер должен заявить тарифные преференции при ввозе соответствующих товаров или на более позднем этапе, если такая возможность предусмотрена соответствующим законодательством импортирующей Стороны.</w:t>
      </w:r>
    </w:p>
    <w:bookmarkEnd w:id="317"/>
    <w:bookmarkStart w:name="z324" w:id="318"/>
    <w:p>
      <w:pPr>
        <w:spacing w:after="0"/>
        <w:ind w:left="0"/>
        <w:jc w:val="both"/>
      </w:pPr>
      <w:r>
        <w:rPr>
          <w:rFonts w:ascii="Times New Roman"/>
          <w:b w:val="false"/>
          <w:i w:val="false"/>
          <w:color w:val="000000"/>
          <w:sz w:val="28"/>
        </w:rPr>
        <w:t>
      4. Если надлежащие документ о происхождении товара или документальное подтверждение соблюдения требования его прямой поставки не представлены при ввозе товаров, импортирующая Сторона облагает такой товар ставкой ввозной таможенной пошлины, применяемой в рамках РНБ, или, если это применимо, требует внесения обеспечения исполнения обязанности по уплате ввозной таможенной пошлины.</w:t>
      </w:r>
    </w:p>
    <w:bookmarkEnd w:id="318"/>
    <w:bookmarkStart w:name="z325" w:id="319"/>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импортер может представить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более позднем этапе, обратиться за восстановлением тарифных преференций и вернуть сумму излишне уплаченных ввозных таможенных пошлин или внесенное обеспечение при условии выполнения требований, предусмотренных законодательством импортирующей Стороны и пунктом 2 настоящей Статьи.</w:t>
      </w:r>
    </w:p>
    <w:bookmarkEnd w:id="319"/>
    <w:bookmarkStart w:name="z326" w:id="320"/>
    <w:p>
      <w:pPr>
        <w:spacing w:after="0"/>
        <w:ind w:left="0"/>
        <w:jc w:val="both"/>
      </w:pPr>
      <w:r>
        <w:rPr>
          <w:rFonts w:ascii="Times New Roman"/>
          <w:b w:val="false"/>
          <w:i w:val="false"/>
          <w:color w:val="000000"/>
          <w:sz w:val="28"/>
        </w:rPr>
        <w:t xml:space="preserve">
      6.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в случае если у таможенных органов импортирующей Стороны имеются обоснованные сомнения относительно происхождения товаров, в отношении которых заявлены тарифные преференции, и (или) в достоверности представленного документа о происхождении товара, такие таможенные органы могут приостановить предоставление тарифных преференций в отношении этих товаров на период, необходимый для получения результатов верификационных процедур. Тем не менее такие товары могут быть выпущены таможенными органами в соответствии с требованиями законодательства импортирующей Стороны.</w:t>
      </w:r>
    </w:p>
    <w:bookmarkEnd w:id="320"/>
    <w:bookmarkStart w:name="z327" w:id="321"/>
    <w:p>
      <w:pPr>
        <w:spacing w:after="0"/>
        <w:ind w:left="0"/>
        <w:jc w:val="left"/>
      </w:pPr>
      <w:r>
        <w:rPr>
          <w:rFonts w:ascii="Times New Roman"/>
          <w:b/>
          <w:i w:val="false"/>
          <w:color w:val="000000"/>
        </w:rPr>
        <w:t xml:space="preserve"> Статья 3.27</w:t>
      </w:r>
    </w:p>
    <w:bookmarkEnd w:id="321"/>
    <w:bookmarkStart w:name="z328" w:id="322"/>
    <w:p>
      <w:pPr>
        <w:spacing w:after="0"/>
        <w:ind w:left="0"/>
        <w:jc w:val="left"/>
      </w:pPr>
      <w:r>
        <w:rPr>
          <w:rFonts w:ascii="Times New Roman"/>
          <w:b/>
          <w:i w:val="false"/>
          <w:color w:val="000000"/>
        </w:rPr>
        <w:t xml:space="preserve"> Отказ в предоставлении тарифных преференций</w:t>
      </w:r>
    </w:p>
    <w:bookmarkEnd w:id="322"/>
    <w:bookmarkStart w:name="z329" w:id="323"/>
    <w:p>
      <w:pPr>
        <w:spacing w:after="0"/>
        <w:ind w:left="0"/>
        <w:jc w:val="both"/>
      </w:pPr>
      <w:r>
        <w:rPr>
          <w:rFonts w:ascii="Times New Roman"/>
          <w:b w:val="false"/>
          <w:i w:val="false"/>
          <w:color w:val="000000"/>
          <w:sz w:val="28"/>
        </w:rPr>
        <w:t>
      1. В случае если товары не соответствуют требованиям настоящей Главы либо импортер или экспортер товаров не обеспечивает соблюдение положений настоящей Главы, таможенный орган импортирующей Стороны отказывает в предоставлении тарифных преференций и взыскивает подлежащие уплате таможенные пошлины в соответствии с законодательством такой Стороны.</w:t>
      </w:r>
    </w:p>
    <w:bookmarkEnd w:id="323"/>
    <w:bookmarkStart w:name="z330" w:id="324"/>
    <w:p>
      <w:pPr>
        <w:spacing w:after="0"/>
        <w:ind w:left="0"/>
        <w:jc w:val="both"/>
      </w:pPr>
      <w:r>
        <w:rPr>
          <w:rFonts w:ascii="Times New Roman"/>
          <w:b w:val="false"/>
          <w:i w:val="false"/>
          <w:color w:val="000000"/>
          <w:sz w:val="28"/>
        </w:rPr>
        <w:t>
      2. Таможенные органы импортирующей Стороны отказывают в предоставлении тарифных преференций в следующих случаях:</w:t>
      </w:r>
    </w:p>
    <w:bookmarkEnd w:id="324"/>
    <w:bookmarkStart w:name="z331" w:id="325"/>
    <w:p>
      <w:pPr>
        <w:spacing w:after="0"/>
        <w:ind w:left="0"/>
        <w:jc w:val="both"/>
      </w:pPr>
      <w:r>
        <w:rPr>
          <w:rFonts w:ascii="Times New Roman"/>
          <w:b w:val="false"/>
          <w:i w:val="false"/>
          <w:color w:val="000000"/>
          <w:sz w:val="28"/>
        </w:rPr>
        <w:t xml:space="preserve">
      (a) товары не соответствуют критериям определения происхождения товаров, предусмотренным </w:t>
      </w:r>
      <w:r>
        <w:rPr>
          <w:rFonts w:ascii="Times New Roman"/>
          <w:b w:val="false"/>
          <w:i w:val="false"/>
          <w:color w:val="000000"/>
          <w:sz w:val="28"/>
        </w:rPr>
        <w:t>Статьей 3.3</w:t>
      </w:r>
      <w:r>
        <w:rPr>
          <w:rFonts w:ascii="Times New Roman"/>
          <w:b w:val="false"/>
          <w:i w:val="false"/>
          <w:color w:val="000000"/>
          <w:sz w:val="28"/>
        </w:rPr>
        <w:t xml:space="preserve"> (Критерии определения происхождения товаров);</w:t>
      </w:r>
    </w:p>
    <w:bookmarkEnd w:id="325"/>
    <w:bookmarkStart w:name="z332" w:id="326"/>
    <w:p>
      <w:pPr>
        <w:spacing w:after="0"/>
        <w:ind w:left="0"/>
        <w:jc w:val="both"/>
      </w:pPr>
      <w:r>
        <w:rPr>
          <w:rFonts w:ascii="Times New Roman"/>
          <w:b w:val="false"/>
          <w:i w:val="false"/>
          <w:color w:val="000000"/>
          <w:sz w:val="28"/>
        </w:rPr>
        <w:t xml:space="preserve">
      (b) не соблюдены требования прямой поставки, установленные </w:t>
      </w:r>
      <w:r>
        <w:rPr>
          <w:rFonts w:ascii="Times New Roman"/>
          <w:b w:val="false"/>
          <w:i w:val="false"/>
          <w:color w:val="000000"/>
          <w:sz w:val="28"/>
        </w:rPr>
        <w:t>Статьей 3.15</w:t>
      </w:r>
      <w:r>
        <w:rPr>
          <w:rFonts w:ascii="Times New Roman"/>
          <w:b w:val="false"/>
          <w:i w:val="false"/>
          <w:color w:val="000000"/>
          <w:sz w:val="28"/>
        </w:rPr>
        <w:t xml:space="preserve"> (Прямая поставка);</w:t>
      </w:r>
    </w:p>
    <w:bookmarkEnd w:id="326"/>
    <w:bookmarkStart w:name="z333" w:id="327"/>
    <w:p>
      <w:pPr>
        <w:spacing w:after="0"/>
        <w:ind w:left="0"/>
        <w:jc w:val="both"/>
      </w:pPr>
      <w:r>
        <w:rPr>
          <w:rFonts w:ascii="Times New Roman"/>
          <w:b w:val="false"/>
          <w:i w:val="false"/>
          <w:color w:val="000000"/>
          <w:sz w:val="28"/>
        </w:rPr>
        <w:t>
      (c) импортер не представил документ о происхождении товара таможенным органам импортирующей Стороны в течение периода времени, предусмотренного законодательством импортирующей Стороны;</w:t>
      </w:r>
    </w:p>
    <w:bookmarkEnd w:id="327"/>
    <w:bookmarkStart w:name="z334" w:id="328"/>
    <w:p>
      <w:pPr>
        <w:spacing w:after="0"/>
        <w:ind w:left="0"/>
        <w:jc w:val="both"/>
      </w:pPr>
      <w:r>
        <w:rPr>
          <w:rFonts w:ascii="Times New Roman"/>
          <w:b w:val="false"/>
          <w:i w:val="false"/>
          <w:color w:val="000000"/>
          <w:sz w:val="28"/>
        </w:rPr>
        <w:t>
      (d) документ о происхождении товара оформлен или заполнен с нарушением требований, предусмотренных Приложениями 3 (Сертификат о происхождении товара) и 4 (Декларация о происхождении товара);</w:t>
      </w:r>
    </w:p>
    <w:bookmarkEnd w:id="328"/>
    <w:bookmarkStart w:name="z335" w:id="329"/>
    <w:p>
      <w:pPr>
        <w:spacing w:after="0"/>
        <w:ind w:left="0"/>
        <w:jc w:val="both"/>
      </w:pPr>
      <w:r>
        <w:rPr>
          <w:rFonts w:ascii="Times New Roman"/>
          <w:b w:val="false"/>
          <w:i w:val="false"/>
          <w:color w:val="000000"/>
          <w:sz w:val="28"/>
        </w:rPr>
        <w:t>
      (e) товары, указанные в документе о происхождении товара, не могут быть идентифицированы с товарами, указанными в таможенной декларации. Тем не менее несоответствие кода товара по ГС, указанного в документе о происхождении товара, фактической классификации товара таможенными органами импортирующей Стороны не должно само по себе являться причиной для отказа в предоставлении тарифных преференций;</w:t>
      </w:r>
    </w:p>
    <w:bookmarkEnd w:id="329"/>
    <w:bookmarkStart w:name="z336" w:id="330"/>
    <w:p>
      <w:pPr>
        <w:spacing w:after="0"/>
        <w:ind w:left="0"/>
        <w:jc w:val="both"/>
      </w:pPr>
      <w:r>
        <w:rPr>
          <w:rFonts w:ascii="Times New Roman"/>
          <w:b w:val="false"/>
          <w:i w:val="false"/>
          <w:color w:val="000000"/>
          <w:sz w:val="28"/>
        </w:rPr>
        <w:t xml:space="preserve">
      (f) сертификат о происхождении товара не был представлен по запросу таможенного органа импортирующей Стороны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3.21 (Декларация о происхождении товара);</w:t>
      </w:r>
    </w:p>
    <w:bookmarkEnd w:id="330"/>
    <w:bookmarkStart w:name="z337" w:id="331"/>
    <w:p>
      <w:pPr>
        <w:spacing w:after="0"/>
        <w:ind w:left="0"/>
        <w:jc w:val="both"/>
      </w:pPr>
      <w:r>
        <w:rPr>
          <w:rFonts w:ascii="Times New Roman"/>
          <w:b w:val="false"/>
          <w:i w:val="false"/>
          <w:color w:val="000000"/>
          <w:sz w:val="28"/>
        </w:rPr>
        <w:t>
      (g) фактический вес задекларированных ввезенных товаров превышает вес, указанный в документе о происхождении товара, более чем на 5 (пять) процентов;</w:t>
      </w:r>
    </w:p>
    <w:bookmarkEnd w:id="331"/>
    <w:bookmarkStart w:name="z338" w:id="332"/>
    <w:p>
      <w:pPr>
        <w:spacing w:after="0"/>
        <w:ind w:left="0"/>
        <w:jc w:val="both"/>
      </w:pPr>
      <w:r>
        <w:rPr>
          <w:rFonts w:ascii="Times New Roman"/>
          <w:b w:val="false"/>
          <w:i w:val="false"/>
          <w:color w:val="000000"/>
          <w:sz w:val="28"/>
        </w:rPr>
        <w:t xml:space="preserve">
      (h) информация о сертификате о происхождении товара недоступна на дату регистрации таможенной декларации в электронной базе данных или Электронной системе обмена данными о происхождении товаров (далее - ЭСОДПТ), указанными в </w:t>
      </w:r>
      <w:r>
        <w:rPr>
          <w:rFonts w:ascii="Times New Roman"/>
          <w:b w:val="false"/>
          <w:i w:val="false"/>
          <w:color w:val="000000"/>
          <w:sz w:val="28"/>
        </w:rPr>
        <w:t>Статьях 3.31</w:t>
      </w:r>
      <w:r>
        <w:rPr>
          <w:rFonts w:ascii="Times New Roman"/>
          <w:b w:val="false"/>
          <w:i w:val="false"/>
          <w:color w:val="000000"/>
          <w:sz w:val="28"/>
        </w:rPr>
        <w:t xml:space="preserve"> (Использование электронных баз данных) и </w:t>
      </w:r>
      <w:r>
        <w:rPr>
          <w:rFonts w:ascii="Times New Roman"/>
          <w:b w:val="false"/>
          <w:i w:val="false"/>
          <w:color w:val="000000"/>
          <w:sz w:val="28"/>
        </w:rPr>
        <w:t>3.32</w:t>
      </w:r>
      <w:r>
        <w:rPr>
          <w:rFonts w:ascii="Times New Roman"/>
          <w:b w:val="false"/>
          <w:i w:val="false"/>
          <w:color w:val="000000"/>
          <w:sz w:val="28"/>
        </w:rPr>
        <w:t xml:space="preserve"> (Развитие Электронной системы обмена данными о происхождении товаров);</w:t>
      </w:r>
    </w:p>
    <w:bookmarkEnd w:id="332"/>
    <w:bookmarkStart w:name="z339" w:id="333"/>
    <w:p>
      <w:pPr>
        <w:spacing w:after="0"/>
        <w:ind w:left="0"/>
        <w:jc w:val="both"/>
      </w:pPr>
      <w:r>
        <w:rPr>
          <w:rFonts w:ascii="Times New Roman"/>
          <w:b w:val="false"/>
          <w:i w:val="false"/>
          <w:color w:val="000000"/>
          <w:sz w:val="28"/>
        </w:rPr>
        <w:t xml:space="preserve">
      (i) информация, содержащаяся в сертификате о происхождении товара, не соответствует на дату регистрации таможенной декларации информации, содержащейся в электронной базе данных, указанной в </w:t>
      </w:r>
      <w:r>
        <w:rPr>
          <w:rFonts w:ascii="Times New Roman"/>
          <w:b w:val="false"/>
          <w:i w:val="false"/>
          <w:color w:val="000000"/>
          <w:sz w:val="28"/>
        </w:rPr>
        <w:t>Статье 3.31</w:t>
      </w:r>
      <w:r>
        <w:rPr>
          <w:rFonts w:ascii="Times New Roman"/>
          <w:b w:val="false"/>
          <w:i w:val="false"/>
          <w:color w:val="000000"/>
          <w:sz w:val="28"/>
        </w:rPr>
        <w:t xml:space="preserve"> (Использование электронных баз данных);</w:t>
      </w:r>
    </w:p>
    <w:bookmarkEnd w:id="333"/>
    <w:bookmarkStart w:name="z340" w:id="334"/>
    <w:p>
      <w:pPr>
        <w:spacing w:after="0"/>
        <w:ind w:left="0"/>
        <w:jc w:val="both"/>
      </w:pPr>
      <w:r>
        <w:rPr>
          <w:rFonts w:ascii="Times New Roman"/>
          <w:b w:val="false"/>
          <w:i w:val="false"/>
          <w:color w:val="000000"/>
          <w:sz w:val="28"/>
        </w:rPr>
        <w:t xml:space="preserve">
      (j) верификационные процедуры, выполненные в соответствии со </w:t>
      </w:r>
      <w:r>
        <w:rPr>
          <w:rFonts w:ascii="Times New Roman"/>
          <w:b w:val="false"/>
          <w:i w:val="false"/>
          <w:color w:val="000000"/>
          <w:sz w:val="28"/>
        </w:rPr>
        <w:t>Статьями 3.33</w:t>
      </w:r>
      <w:r>
        <w:rPr>
          <w:rFonts w:ascii="Times New Roman"/>
          <w:b w:val="false"/>
          <w:i w:val="false"/>
          <w:color w:val="000000"/>
          <w:sz w:val="28"/>
        </w:rPr>
        <w:t xml:space="preserve"> (Верификация происхождения) и </w:t>
      </w:r>
      <w:r>
        <w:rPr>
          <w:rFonts w:ascii="Times New Roman"/>
          <w:b w:val="false"/>
          <w:i w:val="false"/>
          <w:color w:val="000000"/>
          <w:sz w:val="28"/>
        </w:rPr>
        <w:t>3.34</w:t>
      </w:r>
      <w:r>
        <w:rPr>
          <w:rFonts w:ascii="Times New Roman"/>
          <w:b w:val="false"/>
          <w:i w:val="false"/>
          <w:color w:val="000000"/>
          <w:sz w:val="28"/>
        </w:rPr>
        <w:t xml:space="preserve"> (Выездная проверка), не позволяют определить происхождение товаров или свидетельствуют о несоответствии товаров критериям определения происхождения товаров;</w:t>
      </w:r>
    </w:p>
    <w:bookmarkEnd w:id="334"/>
    <w:bookmarkStart w:name="z341" w:id="335"/>
    <w:p>
      <w:pPr>
        <w:spacing w:after="0"/>
        <w:ind w:left="0"/>
        <w:jc w:val="both"/>
      </w:pPr>
      <w:r>
        <w:rPr>
          <w:rFonts w:ascii="Times New Roman"/>
          <w:b w:val="false"/>
          <w:i w:val="false"/>
          <w:color w:val="000000"/>
          <w:sz w:val="28"/>
        </w:rPr>
        <w:t>
      (k) верифицирующим органом экспортирующей Стороны подтверждено, что сертификат о происхождении товара не выдавался (т.е. является поддельным) либо был аннулирован (отозван);</w:t>
      </w:r>
    </w:p>
    <w:bookmarkEnd w:id="335"/>
    <w:bookmarkStart w:name="z342" w:id="336"/>
    <w:p>
      <w:pPr>
        <w:spacing w:after="0"/>
        <w:ind w:left="0"/>
        <w:jc w:val="both"/>
      </w:pPr>
      <w:r>
        <w:rPr>
          <w:rFonts w:ascii="Times New Roman"/>
          <w:b w:val="false"/>
          <w:i w:val="false"/>
          <w:color w:val="000000"/>
          <w:sz w:val="28"/>
        </w:rPr>
        <w:t>
      (l) таможенным органом импортирующей Стороны в течение 120 (ста двадцати) дней с даты направления запроса о верификации не был получен ответ от верифицирующего органа экспортирующей Стороны либо полученный ответ не содержит сведений, достаточных для определения происхождения товаров; или</w:t>
      </w:r>
    </w:p>
    <w:bookmarkEnd w:id="336"/>
    <w:bookmarkStart w:name="z343" w:id="337"/>
    <w:p>
      <w:pPr>
        <w:spacing w:after="0"/>
        <w:ind w:left="0"/>
        <w:jc w:val="both"/>
      </w:pPr>
      <w:r>
        <w:rPr>
          <w:rFonts w:ascii="Times New Roman"/>
          <w:b w:val="false"/>
          <w:i w:val="false"/>
          <w:color w:val="000000"/>
          <w:sz w:val="28"/>
        </w:rPr>
        <w:t xml:space="preserve">
      (m) таможенный орган импортирующей Стороны в течение 60 (шестидесяти) дней с даты направления запроса на проведение выездной проверки,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3.34 (Выездная проверка), не получил от верифицирующего органа экспортирующей Стороны письменного согласия на проведение такой проверки или получил отказ в проведении такой проверки согласно </w:t>
      </w:r>
      <w:r>
        <w:rPr>
          <w:rFonts w:ascii="Times New Roman"/>
          <w:b w:val="false"/>
          <w:i w:val="false"/>
          <w:color w:val="000000"/>
          <w:sz w:val="28"/>
        </w:rPr>
        <w:t>пункту 5</w:t>
      </w:r>
      <w:r>
        <w:rPr>
          <w:rFonts w:ascii="Times New Roman"/>
          <w:b w:val="false"/>
          <w:i w:val="false"/>
          <w:color w:val="000000"/>
          <w:sz w:val="28"/>
        </w:rPr>
        <w:t xml:space="preserve"> Статьи 3.34 (Выездная проверка).</w:t>
      </w:r>
    </w:p>
    <w:bookmarkEnd w:id="337"/>
    <w:bookmarkStart w:name="z344" w:id="338"/>
    <w:p>
      <w:pPr>
        <w:spacing w:after="0"/>
        <w:ind w:left="0"/>
        <w:jc w:val="left"/>
      </w:pPr>
      <w:r>
        <w:rPr>
          <w:rFonts w:ascii="Times New Roman"/>
          <w:b/>
          <w:i w:val="false"/>
          <w:color w:val="000000"/>
        </w:rPr>
        <w:t xml:space="preserve"> Раздел IV. Административное сотрудничество</w:t>
      </w:r>
    </w:p>
    <w:bookmarkEnd w:id="338"/>
    <w:bookmarkStart w:name="z345" w:id="339"/>
    <w:p>
      <w:pPr>
        <w:spacing w:after="0"/>
        <w:ind w:left="0"/>
        <w:jc w:val="left"/>
      </w:pPr>
      <w:r>
        <w:rPr>
          <w:rFonts w:ascii="Times New Roman"/>
          <w:b/>
          <w:i w:val="false"/>
          <w:color w:val="000000"/>
        </w:rPr>
        <w:t xml:space="preserve"> Статья 3.28</w:t>
      </w:r>
    </w:p>
    <w:bookmarkEnd w:id="339"/>
    <w:bookmarkStart w:name="z346" w:id="340"/>
    <w:p>
      <w:pPr>
        <w:spacing w:after="0"/>
        <w:ind w:left="0"/>
        <w:jc w:val="left"/>
      </w:pPr>
      <w:r>
        <w:rPr>
          <w:rFonts w:ascii="Times New Roman"/>
          <w:b/>
          <w:i w:val="false"/>
          <w:color w:val="000000"/>
        </w:rPr>
        <w:t xml:space="preserve"> Уполномоченные и верифицирующие органы</w:t>
      </w:r>
    </w:p>
    <w:bookmarkEnd w:id="340"/>
    <w:bookmarkStart w:name="z347" w:id="341"/>
    <w:p>
      <w:pPr>
        <w:spacing w:after="0"/>
        <w:ind w:left="0"/>
        <w:jc w:val="both"/>
      </w:pPr>
      <w:r>
        <w:rPr>
          <w:rFonts w:ascii="Times New Roman"/>
          <w:b w:val="false"/>
          <w:i w:val="false"/>
          <w:color w:val="000000"/>
          <w:sz w:val="28"/>
        </w:rPr>
        <w:t>
      Правительства Сторон должны назначить или сохранить существующие уполномоченные и верифицирующие органы.</w:t>
      </w:r>
    </w:p>
    <w:bookmarkEnd w:id="341"/>
    <w:bookmarkStart w:name="z348" w:id="342"/>
    <w:p>
      <w:pPr>
        <w:spacing w:after="0"/>
        <w:ind w:left="0"/>
        <w:jc w:val="left"/>
      </w:pPr>
      <w:r>
        <w:rPr>
          <w:rFonts w:ascii="Times New Roman"/>
          <w:b/>
          <w:i w:val="false"/>
          <w:color w:val="000000"/>
        </w:rPr>
        <w:t xml:space="preserve"> Статья 3.29</w:t>
      </w:r>
    </w:p>
    <w:bookmarkEnd w:id="342"/>
    <w:bookmarkStart w:name="z349" w:id="343"/>
    <w:p>
      <w:pPr>
        <w:spacing w:after="0"/>
        <w:ind w:left="0"/>
        <w:jc w:val="left"/>
      </w:pPr>
      <w:r>
        <w:rPr>
          <w:rFonts w:ascii="Times New Roman"/>
          <w:b/>
          <w:i w:val="false"/>
          <w:color w:val="000000"/>
        </w:rPr>
        <w:t xml:space="preserve"> Уведомления</w:t>
      </w:r>
    </w:p>
    <w:bookmarkEnd w:id="343"/>
    <w:bookmarkStart w:name="z350" w:id="344"/>
    <w:p>
      <w:pPr>
        <w:spacing w:after="0"/>
        <w:ind w:left="0"/>
        <w:jc w:val="both"/>
      </w:pPr>
      <w:r>
        <w:rPr>
          <w:rFonts w:ascii="Times New Roman"/>
          <w:b w:val="false"/>
          <w:i w:val="false"/>
          <w:color w:val="000000"/>
          <w:sz w:val="28"/>
        </w:rPr>
        <w:t>
      1. До вступления в силу настоящего Соглашения каждая Сторона должна направить другой Стороне, через Евразийскую экономическую комиссию и Министерство торговли Республики Индонезии соответственно, следующие сведения:</w:t>
      </w:r>
    </w:p>
    <w:bookmarkEnd w:id="344"/>
    <w:bookmarkStart w:name="z351" w:id="345"/>
    <w:p>
      <w:pPr>
        <w:spacing w:after="0"/>
        <w:ind w:left="0"/>
        <w:jc w:val="both"/>
      </w:pPr>
      <w:r>
        <w:rPr>
          <w:rFonts w:ascii="Times New Roman"/>
          <w:b w:val="false"/>
          <w:i w:val="false"/>
          <w:color w:val="000000"/>
          <w:sz w:val="28"/>
        </w:rPr>
        <w:t>
      (a) наименования и адреса каждого уполномоченного и верифицирующего органа Сторон;</w:t>
      </w:r>
    </w:p>
    <w:bookmarkEnd w:id="345"/>
    <w:bookmarkStart w:name="z352" w:id="346"/>
    <w:p>
      <w:pPr>
        <w:spacing w:after="0"/>
        <w:ind w:left="0"/>
        <w:jc w:val="both"/>
      </w:pPr>
      <w:r>
        <w:rPr>
          <w:rFonts w:ascii="Times New Roman"/>
          <w:b w:val="false"/>
          <w:i w:val="false"/>
          <w:color w:val="000000"/>
          <w:sz w:val="28"/>
        </w:rPr>
        <w:t>
      (b) контактные адреса электронной почты таможенных и верифицирующих органов Сторон в целях упрощения верификационных процедур; и</w:t>
      </w:r>
    </w:p>
    <w:bookmarkEnd w:id="346"/>
    <w:bookmarkStart w:name="z353" w:id="347"/>
    <w:p>
      <w:pPr>
        <w:spacing w:after="0"/>
        <w:ind w:left="0"/>
        <w:jc w:val="both"/>
      </w:pPr>
      <w:r>
        <w:rPr>
          <w:rFonts w:ascii="Times New Roman"/>
          <w:b w:val="false"/>
          <w:i w:val="false"/>
          <w:color w:val="000000"/>
          <w:sz w:val="28"/>
        </w:rPr>
        <w:t xml:space="preserve">
      (c) электронные адреса электронных баз данных, указанных в </w:t>
      </w:r>
      <w:r>
        <w:rPr>
          <w:rFonts w:ascii="Times New Roman"/>
          <w:b w:val="false"/>
          <w:i w:val="false"/>
          <w:color w:val="000000"/>
          <w:sz w:val="28"/>
        </w:rPr>
        <w:t>Статье 3.31</w:t>
      </w:r>
      <w:r>
        <w:rPr>
          <w:rFonts w:ascii="Times New Roman"/>
          <w:b w:val="false"/>
          <w:i w:val="false"/>
          <w:color w:val="000000"/>
          <w:sz w:val="28"/>
        </w:rPr>
        <w:t xml:space="preserve"> (Использование электронных баз данных), а также информацию о требованиях, необходимых для осуществления доступа к таким электронным базам данных (имена пользователей и пароли, при их наличии).</w:t>
      </w:r>
    </w:p>
    <w:bookmarkEnd w:id="347"/>
    <w:bookmarkStart w:name="z354" w:id="348"/>
    <w:p>
      <w:pPr>
        <w:spacing w:after="0"/>
        <w:ind w:left="0"/>
        <w:jc w:val="both"/>
      </w:pPr>
      <w:r>
        <w:rPr>
          <w:rFonts w:ascii="Times New Roman"/>
          <w:b w:val="false"/>
          <w:i w:val="false"/>
          <w:color w:val="000000"/>
          <w:sz w:val="28"/>
        </w:rPr>
        <w:t>
      2. Евразийская экономическая комиссия и Министерство торговли Республики Индонезии публикуют в сети Интернет сведения о наименованиях и адресах уполномоченных и верифицирующих органов каждой из Сторон.</w:t>
      </w:r>
    </w:p>
    <w:bookmarkEnd w:id="348"/>
    <w:bookmarkStart w:name="z355" w:id="349"/>
    <w:p>
      <w:pPr>
        <w:spacing w:after="0"/>
        <w:ind w:left="0"/>
        <w:jc w:val="both"/>
      </w:pPr>
      <w:r>
        <w:rPr>
          <w:rFonts w:ascii="Times New Roman"/>
          <w:b w:val="false"/>
          <w:i w:val="false"/>
          <w:color w:val="000000"/>
          <w:sz w:val="28"/>
        </w:rPr>
        <w:t>
      3. Информация о любых изменениях сведений, предусмотренных настоящей Статьей, должна быть заблаговременно и в таком же порядке направлена через Евразийскую экономическую комиссию и Министерство торговли Республики Индонезии.</w:t>
      </w:r>
    </w:p>
    <w:bookmarkEnd w:id="349"/>
    <w:bookmarkStart w:name="z356" w:id="350"/>
    <w:p>
      <w:pPr>
        <w:spacing w:after="0"/>
        <w:ind w:left="0"/>
        <w:jc w:val="left"/>
      </w:pPr>
      <w:r>
        <w:rPr>
          <w:rFonts w:ascii="Times New Roman"/>
          <w:b/>
          <w:i w:val="false"/>
          <w:color w:val="000000"/>
        </w:rPr>
        <w:t xml:space="preserve"> Статья 3.30</w:t>
      </w:r>
    </w:p>
    <w:bookmarkEnd w:id="350"/>
    <w:bookmarkStart w:name="z357" w:id="351"/>
    <w:p>
      <w:pPr>
        <w:spacing w:after="0"/>
        <w:ind w:left="0"/>
        <w:jc w:val="left"/>
      </w:pPr>
      <w:r>
        <w:rPr>
          <w:rFonts w:ascii="Times New Roman"/>
          <w:b/>
          <w:i w:val="false"/>
          <w:color w:val="000000"/>
        </w:rPr>
        <w:t xml:space="preserve"> Язык административного сотрудничества</w:t>
      </w:r>
    </w:p>
    <w:bookmarkEnd w:id="351"/>
    <w:bookmarkStart w:name="z358" w:id="352"/>
    <w:p>
      <w:pPr>
        <w:spacing w:after="0"/>
        <w:ind w:left="0"/>
        <w:jc w:val="both"/>
      </w:pPr>
      <w:r>
        <w:rPr>
          <w:rFonts w:ascii="Times New Roman"/>
          <w:b w:val="false"/>
          <w:i w:val="false"/>
          <w:color w:val="000000"/>
          <w:sz w:val="28"/>
        </w:rPr>
        <w:t>
      Любое уведомление или взаимодействие между Сторонами в рамках настоящей Главы должно осуществляться через соответствующие органы на английском языке.</w:t>
      </w:r>
    </w:p>
    <w:bookmarkEnd w:id="352"/>
    <w:bookmarkStart w:name="z359" w:id="353"/>
    <w:p>
      <w:pPr>
        <w:spacing w:after="0"/>
        <w:ind w:left="0"/>
        <w:jc w:val="left"/>
      </w:pPr>
      <w:r>
        <w:rPr>
          <w:rFonts w:ascii="Times New Roman"/>
          <w:b/>
          <w:i w:val="false"/>
          <w:color w:val="000000"/>
        </w:rPr>
        <w:t xml:space="preserve"> Статья 3.31</w:t>
      </w:r>
    </w:p>
    <w:bookmarkEnd w:id="353"/>
    <w:bookmarkStart w:name="z360" w:id="354"/>
    <w:p>
      <w:pPr>
        <w:spacing w:after="0"/>
        <w:ind w:left="0"/>
        <w:jc w:val="left"/>
      </w:pPr>
      <w:r>
        <w:rPr>
          <w:rFonts w:ascii="Times New Roman"/>
          <w:b/>
          <w:i w:val="false"/>
          <w:color w:val="000000"/>
        </w:rPr>
        <w:t xml:space="preserve"> Использование электронных баз данных</w:t>
      </w:r>
    </w:p>
    <w:bookmarkEnd w:id="354"/>
    <w:bookmarkStart w:name="z361" w:id="355"/>
    <w:p>
      <w:pPr>
        <w:spacing w:after="0"/>
        <w:ind w:left="0"/>
        <w:jc w:val="both"/>
      </w:pPr>
      <w:r>
        <w:rPr>
          <w:rFonts w:ascii="Times New Roman"/>
          <w:b w:val="false"/>
          <w:i w:val="false"/>
          <w:color w:val="000000"/>
          <w:sz w:val="28"/>
        </w:rPr>
        <w:t>
      1. В целях упрощения процедуры получения тарифных преференций Стороны используют защищенные электронные базы данных уполномоченных органов, содержащие информацию о выданных сертификатах о происхождении товара и позволяющие таможенным органам импортирующей Стороны проверить подлинность таких сертификатов о происхождении товара (далее - электронные базы данных).</w:t>
      </w:r>
    </w:p>
    <w:bookmarkEnd w:id="355"/>
    <w:bookmarkStart w:name="z362" w:id="356"/>
    <w:p>
      <w:pPr>
        <w:spacing w:after="0"/>
        <w:ind w:left="0"/>
        <w:jc w:val="both"/>
      </w:pPr>
      <w:r>
        <w:rPr>
          <w:rFonts w:ascii="Times New Roman"/>
          <w:b w:val="false"/>
          <w:i w:val="false"/>
          <w:color w:val="000000"/>
          <w:sz w:val="28"/>
        </w:rPr>
        <w:t>
      2. Электронные базы данных должны отвечать следующим требованиям:</w:t>
      </w:r>
    </w:p>
    <w:bookmarkEnd w:id="356"/>
    <w:bookmarkStart w:name="z363" w:id="357"/>
    <w:p>
      <w:pPr>
        <w:spacing w:after="0"/>
        <w:ind w:left="0"/>
        <w:jc w:val="both"/>
      </w:pPr>
      <w:r>
        <w:rPr>
          <w:rFonts w:ascii="Times New Roman"/>
          <w:b w:val="false"/>
          <w:i w:val="false"/>
          <w:color w:val="000000"/>
          <w:sz w:val="28"/>
        </w:rPr>
        <w:t>
      (a) полнота, актуальность и достоверность содержащихся сведений;</w:t>
      </w:r>
    </w:p>
    <w:bookmarkEnd w:id="357"/>
    <w:bookmarkStart w:name="z364" w:id="358"/>
    <w:p>
      <w:pPr>
        <w:spacing w:after="0"/>
        <w:ind w:left="0"/>
        <w:jc w:val="both"/>
      </w:pPr>
      <w:r>
        <w:rPr>
          <w:rFonts w:ascii="Times New Roman"/>
          <w:b w:val="false"/>
          <w:i w:val="false"/>
          <w:color w:val="000000"/>
          <w:sz w:val="28"/>
        </w:rPr>
        <w:t>
      (b) защита содержащихся сведений от несанкционированного доступа, уничтожения, изменения или иных неправомерных действий;</w:t>
      </w:r>
    </w:p>
    <w:bookmarkEnd w:id="358"/>
    <w:bookmarkStart w:name="z365" w:id="359"/>
    <w:p>
      <w:pPr>
        <w:spacing w:after="0"/>
        <w:ind w:left="0"/>
        <w:jc w:val="both"/>
      </w:pPr>
      <w:r>
        <w:rPr>
          <w:rFonts w:ascii="Times New Roman"/>
          <w:b w:val="false"/>
          <w:i w:val="false"/>
          <w:color w:val="000000"/>
          <w:sz w:val="28"/>
        </w:rPr>
        <w:t>
      (c) надлежащее круглосуточное функционирование;</w:t>
      </w:r>
    </w:p>
    <w:bookmarkEnd w:id="359"/>
    <w:bookmarkStart w:name="z366" w:id="360"/>
    <w:p>
      <w:pPr>
        <w:spacing w:after="0"/>
        <w:ind w:left="0"/>
        <w:jc w:val="both"/>
      </w:pPr>
      <w:r>
        <w:rPr>
          <w:rFonts w:ascii="Times New Roman"/>
          <w:b w:val="false"/>
          <w:i w:val="false"/>
          <w:color w:val="000000"/>
          <w:sz w:val="28"/>
        </w:rPr>
        <w:t>
      (d) внесение в электронную базу данных сведений, идентичных сведениям, содержащимся в сертификатах о происхождении товара (за исключением подписей и печатей), не позднее 1 (одного) дня с даты выдачи таких сертификатов;</w:t>
      </w:r>
    </w:p>
    <w:bookmarkEnd w:id="360"/>
    <w:bookmarkStart w:name="z367" w:id="361"/>
    <w:p>
      <w:pPr>
        <w:spacing w:after="0"/>
        <w:ind w:left="0"/>
        <w:jc w:val="both"/>
      </w:pPr>
      <w:r>
        <w:rPr>
          <w:rFonts w:ascii="Times New Roman"/>
          <w:b w:val="false"/>
          <w:i w:val="false"/>
          <w:color w:val="000000"/>
          <w:sz w:val="28"/>
        </w:rPr>
        <w:t xml:space="preserve">
      (e) хранение сведений о выданных сертификатах о происхождении товара в течение срока,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3.24 (Требования по хранению документов); и</w:t>
      </w:r>
    </w:p>
    <w:bookmarkEnd w:id="361"/>
    <w:bookmarkStart w:name="z368" w:id="362"/>
    <w:p>
      <w:pPr>
        <w:spacing w:after="0"/>
        <w:ind w:left="0"/>
        <w:jc w:val="both"/>
      </w:pPr>
      <w:r>
        <w:rPr>
          <w:rFonts w:ascii="Times New Roman"/>
          <w:b w:val="false"/>
          <w:i w:val="false"/>
          <w:color w:val="000000"/>
          <w:sz w:val="28"/>
        </w:rPr>
        <w:t>
      (f) возможность сохранения (печати) сведений, содержащихся в электронной базе данных, таможенными органами импортирующей Стороны.</w:t>
      </w:r>
    </w:p>
    <w:bookmarkEnd w:id="362"/>
    <w:bookmarkStart w:name="z369" w:id="363"/>
    <w:p>
      <w:pPr>
        <w:spacing w:after="0"/>
        <w:ind w:left="0"/>
        <w:jc w:val="left"/>
      </w:pPr>
      <w:r>
        <w:rPr>
          <w:rFonts w:ascii="Times New Roman"/>
          <w:b/>
          <w:i w:val="false"/>
          <w:color w:val="000000"/>
        </w:rPr>
        <w:t xml:space="preserve"> Статья 3.32</w:t>
      </w:r>
    </w:p>
    <w:bookmarkEnd w:id="363"/>
    <w:bookmarkStart w:name="z370" w:id="364"/>
    <w:p>
      <w:pPr>
        <w:spacing w:after="0"/>
        <w:ind w:left="0"/>
        <w:jc w:val="left"/>
      </w:pPr>
      <w:r>
        <w:rPr>
          <w:rFonts w:ascii="Times New Roman"/>
          <w:b/>
          <w:i w:val="false"/>
          <w:color w:val="000000"/>
        </w:rPr>
        <w:t xml:space="preserve"> Развитие Электронной системы обмена данными о происхождении товаров</w:t>
      </w:r>
    </w:p>
    <w:bookmarkEnd w:id="364"/>
    <w:bookmarkStart w:name="z371" w:id="365"/>
    <w:p>
      <w:pPr>
        <w:spacing w:after="0"/>
        <w:ind w:left="0"/>
        <w:jc w:val="both"/>
      </w:pPr>
      <w:r>
        <w:rPr>
          <w:rFonts w:ascii="Times New Roman"/>
          <w:b w:val="false"/>
          <w:i w:val="false"/>
          <w:color w:val="000000"/>
          <w:sz w:val="28"/>
        </w:rPr>
        <w:t>
      1. В целях дальнейшего развития безбумажной торговли Стороны должны стремиться разработать и обеспечить функционирование ЭСОДПТ, основанной на концепции электронного обмена сведениями.</w:t>
      </w:r>
    </w:p>
    <w:bookmarkEnd w:id="365"/>
    <w:bookmarkStart w:name="z372" w:id="366"/>
    <w:p>
      <w:pPr>
        <w:spacing w:after="0"/>
        <w:ind w:left="0"/>
        <w:jc w:val="both"/>
      </w:pPr>
      <w:r>
        <w:rPr>
          <w:rFonts w:ascii="Times New Roman"/>
          <w:b w:val="false"/>
          <w:i w:val="false"/>
          <w:color w:val="000000"/>
          <w:sz w:val="28"/>
        </w:rPr>
        <w:t>
      2. ЭСОДПТ должна предусматривать возможность получения таможенными органами импортирующей Стороны информации, содержащейся в сертификатах о происхождении товара, выданных уполномоченными органами экспортирующей Стороны, посредством электронной передачи данных.</w:t>
      </w:r>
    </w:p>
    <w:bookmarkEnd w:id="366"/>
    <w:bookmarkStart w:name="z373" w:id="367"/>
    <w:p>
      <w:pPr>
        <w:spacing w:after="0"/>
        <w:ind w:left="0"/>
        <w:jc w:val="both"/>
      </w:pPr>
      <w:r>
        <w:rPr>
          <w:rFonts w:ascii="Times New Roman"/>
          <w:b w:val="false"/>
          <w:i w:val="false"/>
          <w:color w:val="000000"/>
          <w:sz w:val="28"/>
        </w:rPr>
        <w:t>
      3. Все требования и технические условия для применения ЭСОДПТ должны быть установлены в отдельном протоколе.</w:t>
      </w:r>
    </w:p>
    <w:bookmarkEnd w:id="367"/>
    <w:bookmarkStart w:name="z374" w:id="368"/>
    <w:p>
      <w:pPr>
        <w:spacing w:after="0"/>
        <w:ind w:left="0"/>
        <w:jc w:val="both"/>
      </w:pPr>
      <w:r>
        <w:rPr>
          <w:rFonts w:ascii="Times New Roman"/>
          <w:b w:val="false"/>
          <w:i w:val="false"/>
          <w:color w:val="000000"/>
          <w:sz w:val="28"/>
        </w:rPr>
        <w:t xml:space="preserve">
      4. В целях подтверждения происхождения товаров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2 Статьи 3.26 (Предоставление тарифных преференций), если Стороны имплементируют ЭСОДПТ, оригинал сертификата о происхождении товара на бумажном носителе, его копия или сертификат о происхождении товара, выданный в электронном виде без оформления оригинала на бумажном носителе, не представляются в таможенные органы импортирующей Стороны. В таком случае для целей получения тарифных преференций в таможенной декларации подлежат указанию дата выдачи и номер такого сертификата.</w:t>
      </w:r>
    </w:p>
    <w:bookmarkEnd w:id="368"/>
    <w:bookmarkStart w:name="z375" w:id="369"/>
    <w:p>
      <w:pPr>
        <w:spacing w:after="0"/>
        <w:ind w:left="0"/>
        <w:jc w:val="left"/>
      </w:pPr>
      <w:r>
        <w:rPr>
          <w:rFonts w:ascii="Times New Roman"/>
          <w:b/>
          <w:i w:val="false"/>
          <w:color w:val="000000"/>
        </w:rPr>
        <w:t xml:space="preserve"> Статья 3.33</w:t>
      </w:r>
    </w:p>
    <w:bookmarkEnd w:id="369"/>
    <w:bookmarkStart w:name="z376" w:id="370"/>
    <w:p>
      <w:pPr>
        <w:spacing w:after="0"/>
        <w:ind w:left="0"/>
        <w:jc w:val="left"/>
      </w:pPr>
      <w:r>
        <w:rPr>
          <w:rFonts w:ascii="Times New Roman"/>
          <w:b/>
          <w:i w:val="false"/>
          <w:color w:val="000000"/>
        </w:rPr>
        <w:t xml:space="preserve"> Верификация происхождения</w:t>
      </w:r>
    </w:p>
    <w:bookmarkEnd w:id="370"/>
    <w:bookmarkStart w:name="z377" w:id="371"/>
    <w:p>
      <w:pPr>
        <w:spacing w:after="0"/>
        <w:ind w:left="0"/>
        <w:jc w:val="both"/>
      </w:pPr>
      <w:r>
        <w:rPr>
          <w:rFonts w:ascii="Times New Roman"/>
          <w:b w:val="false"/>
          <w:i w:val="false"/>
          <w:color w:val="000000"/>
          <w:sz w:val="28"/>
        </w:rPr>
        <w:t>
      1. В случае возникновения обоснованных сомнений относительно подлинности документа о происхождении товара и (или) соответствия товаров, заявленных в документе о происхождении товара, критериям определения происхождения товаров, установленным в Статье 3.3 (Критерии определения происхождения товаров), а также при осуществлении выборочной проверки таможенные органы импортирующей Стороны могут обратиться в верифицирующий орган экспортирующей Стороны с просьбой подтвердить подлинность документа о происхождении товара и (или) соответствие товаров критериям определения происхождения товаров, и (или) представить при необходимости документальное подтверждение со стороны производителя и (или) экспортера товаров (далее - запрос о верификации).</w:t>
      </w:r>
    </w:p>
    <w:bookmarkEnd w:id="371"/>
    <w:bookmarkStart w:name="z378" w:id="372"/>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подпунктах "b"</w:t>
      </w:r>
      <w:r>
        <w:rPr>
          <w:rFonts w:ascii="Times New Roman"/>
          <w:b w:val="false"/>
          <w:i w:val="false"/>
          <w:color w:val="000000"/>
          <w:sz w:val="28"/>
        </w:rPr>
        <w:t xml:space="preserve"> - </w:t>
      </w:r>
      <w:r>
        <w:rPr>
          <w:rFonts w:ascii="Times New Roman"/>
          <w:b w:val="false"/>
          <w:i w:val="false"/>
          <w:color w:val="000000"/>
          <w:sz w:val="28"/>
        </w:rPr>
        <w:t>"i"</w:t>
      </w:r>
      <w:r>
        <w:rPr>
          <w:rFonts w:ascii="Times New Roman"/>
          <w:b w:val="false"/>
          <w:i w:val="false"/>
          <w:color w:val="000000"/>
          <w:sz w:val="28"/>
        </w:rPr>
        <w:t xml:space="preserve"> пункта 2 Статьи 3.27 (Отказ в предоставлении тарифных преференций), таможенные органы импортирующей Стороны не обязаны направлять запрос о верификации для целей принятия решения об отказе в предоставлении тарифных преференций.</w:t>
      </w:r>
    </w:p>
    <w:bookmarkEnd w:id="372"/>
    <w:bookmarkStart w:name="z379" w:id="373"/>
    <w:p>
      <w:pPr>
        <w:spacing w:after="0"/>
        <w:ind w:left="0"/>
        <w:jc w:val="both"/>
      </w:pPr>
      <w:r>
        <w:rPr>
          <w:rFonts w:ascii="Times New Roman"/>
          <w:b w:val="false"/>
          <w:i w:val="false"/>
          <w:color w:val="000000"/>
          <w:sz w:val="28"/>
        </w:rPr>
        <w:t>
      3. Все запросы о верификации должны направляться посредством официальных писем и сопровождаться информацией, достаточной для идентификации товаров, в отношении которых направляются такие запросы, с указанием обстоятельств и причин такого запроса, а также содержать копии соответствующих документов о происхождении товара.</w:t>
      </w:r>
    </w:p>
    <w:bookmarkEnd w:id="373"/>
    <w:bookmarkStart w:name="z380" w:id="374"/>
    <w:p>
      <w:pPr>
        <w:spacing w:after="0"/>
        <w:ind w:left="0"/>
        <w:jc w:val="both"/>
      </w:pPr>
      <w:r>
        <w:rPr>
          <w:rFonts w:ascii="Times New Roman"/>
          <w:b w:val="false"/>
          <w:i w:val="false"/>
          <w:color w:val="000000"/>
          <w:sz w:val="28"/>
        </w:rPr>
        <w:t>
      4. Получатель запроса о верификации должен представить ответ таможенным органам импортирующей Стороны в течение 120 (ста двадцати) дней с даты направления такого запроса о верификации.</w:t>
      </w:r>
    </w:p>
    <w:bookmarkEnd w:id="374"/>
    <w:bookmarkStart w:name="z381" w:id="375"/>
    <w:p>
      <w:pPr>
        <w:spacing w:after="0"/>
        <w:ind w:left="0"/>
        <w:jc w:val="both"/>
      </w:pPr>
      <w:r>
        <w:rPr>
          <w:rFonts w:ascii="Times New Roman"/>
          <w:b w:val="false"/>
          <w:i w:val="false"/>
          <w:color w:val="000000"/>
          <w:sz w:val="28"/>
        </w:rPr>
        <w:t xml:space="preserve">
      5. Копия запроса о верификации и сопровождающих его документов, а также ответ на запрос о верификации должны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3.29 (Уведомления). При этом запрос о верификации и ответ на запрос о верификации должны быть также отправлены на бумажном носителе по почте. Запрашиваемый и запрашивающий органы Сторон должны незамедлительно приступить к выполнению действий, необходимых в рамках верификационных процедур, не дожидаясь получения запроса о верификации или ответа на него на бумажном носителе.</w:t>
      </w:r>
    </w:p>
    <w:bookmarkEnd w:id="375"/>
    <w:bookmarkStart w:name="z382" w:id="376"/>
    <w:p>
      <w:pPr>
        <w:spacing w:after="0"/>
        <w:ind w:left="0"/>
        <w:jc w:val="both"/>
      </w:pPr>
      <w:r>
        <w:rPr>
          <w:rFonts w:ascii="Times New Roman"/>
          <w:b w:val="false"/>
          <w:i w:val="false"/>
          <w:color w:val="000000"/>
          <w:sz w:val="28"/>
        </w:rPr>
        <w:t xml:space="preserve">
      6. В ответ на запрос о верификации верифицирующий орган экспортирующей Стороны должен указать, является ли документ о происхождении товара подлинным и (или) можно ли считать товары происходящими, в том числе предоставить запрашиваемые документы, на основании которых оформлен такой документ о происхождении товара, полученные от производителя и (или) экспортера товаров. До получения ответа на запрос о верификации могут применяться положения </w:t>
      </w:r>
      <w:r>
        <w:rPr>
          <w:rFonts w:ascii="Times New Roman"/>
          <w:b w:val="false"/>
          <w:i w:val="false"/>
          <w:color w:val="000000"/>
          <w:sz w:val="28"/>
        </w:rPr>
        <w:t>пункта 6</w:t>
      </w:r>
      <w:r>
        <w:rPr>
          <w:rFonts w:ascii="Times New Roman"/>
          <w:b w:val="false"/>
          <w:i w:val="false"/>
          <w:color w:val="000000"/>
          <w:sz w:val="28"/>
        </w:rPr>
        <w:t xml:space="preserve"> Статьи 3.26 (Предоставление тарифных преференций). Уплаченные ввозные таможенные пошлины или внесенное обеспечение исполнения обязанности по уплате ввозной таможенной пошлины подлежат возврату, если полученные результаты верификационных процедур будут однозначно свидетельствовать о том, что данные товары являются происходящими и отвечают всем требованиям настоящей Главы.</w:t>
      </w:r>
    </w:p>
    <w:bookmarkEnd w:id="376"/>
    <w:bookmarkStart w:name="z383" w:id="377"/>
    <w:p>
      <w:pPr>
        <w:spacing w:after="0"/>
        <w:ind w:left="0"/>
        <w:jc w:val="both"/>
      </w:pPr>
      <w:r>
        <w:rPr>
          <w:rFonts w:ascii="Times New Roman"/>
          <w:b w:val="false"/>
          <w:i w:val="false"/>
          <w:color w:val="000000"/>
          <w:sz w:val="28"/>
        </w:rPr>
        <w:t>
      7. Таможенный орган импортирующей Стороны должен проверить подлинность сертификата о происхождении товара в соответствии с положениями настоящей Статьи в следующих случаях:</w:t>
      </w:r>
    </w:p>
    <w:bookmarkEnd w:id="377"/>
    <w:bookmarkStart w:name="z384" w:id="378"/>
    <w:p>
      <w:pPr>
        <w:spacing w:after="0"/>
        <w:ind w:left="0"/>
        <w:jc w:val="both"/>
      </w:pPr>
      <w:r>
        <w:rPr>
          <w:rFonts w:ascii="Times New Roman"/>
          <w:b w:val="false"/>
          <w:i w:val="false"/>
          <w:color w:val="000000"/>
          <w:sz w:val="28"/>
        </w:rPr>
        <w:t>
      (a) электронная база данных или ЭСОДПТ не функционируют надлежащим образом в связи с форс-мажорными обстоятельствами или иными обоснованными причинами; или</w:t>
      </w:r>
    </w:p>
    <w:bookmarkEnd w:id="378"/>
    <w:bookmarkStart w:name="z385" w:id="379"/>
    <w:p>
      <w:pPr>
        <w:spacing w:after="0"/>
        <w:ind w:left="0"/>
        <w:jc w:val="both"/>
      </w:pPr>
      <w:r>
        <w:rPr>
          <w:rFonts w:ascii="Times New Roman"/>
          <w:b w:val="false"/>
          <w:i w:val="false"/>
          <w:color w:val="000000"/>
          <w:sz w:val="28"/>
        </w:rPr>
        <w:t xml:space="preserve">
      (b) сертификат о происхождении товара выдан уполномоченным органом, информация о котором не доводилась Евразийской экономической комиссией или Министерством торговли Республики Индонезии в порядке, предусмотренном </w:t>
      </w:r>
      <w:r>
        <w:rPr>
          <w:rFonts w:ascii="Times New Roman"/>
          <w:b w:val="false"/>
          <w:i w:val="false"/>
          <w:color w:val="000000"/>
          <w:sz w:val="28"/>
        </w:rPr>
        <w:t>Статьей 3.29</w:t>
      </w:r>
      <w:r>
        <w:rPr>
          <w:rFonts w:ascii="Times New Roman"/>
          <w:b w:val="false"/>
          <w:i w:val="false"/>
          <w:color w:val="000000"/>
          <w:sz w:val="28"/>
        </w:rPr>
        <w:t xml:space="preserve"> (Уведомления).</w:t>
      </w:r>
    </w:p>
    <w:bookmarkEnd w:id="379"/>
    <w:bookmarkStart w:name="z386" w:id="380"/>
    <w:p>
      <w:pPr>
        <w:spacing w:after="0"/>
        <w:ind w:left="0"/>
        <w:jc w:val="both"/>
      </w:pPr>
      <w:r>
        <w:rPr>
          <w:rFonts w:ascii="Times New Roman"/>
          <w:b w:val="false"/>
          <w:i w:val="false"/>
          <w:color w:val="000000"/>
          <w:sz w:val="28"/>
        </w:rPr>
        <w:t xml:space="preserve">
      8. Несмотря на положения </w:t>
      </w:r>
      <w:r>
        <w:rPr>
          <w:rFonts w:ascii="Times New Roman"/>
          <w:b w:val="false"/>
          <w:i w:val="false"/>
          <w:color w:val="000000"/>
          <w:sz w:val="28"/>
        </w:rPr>
        <w:t>подпункта "а"</w:t>
      </w:r>
      <w:r>
        <w:rPr>
          <w:rFonts w:ascii="Times New Roman"/>
          <w:b w:val="false"/>
          <w:i w:val="false"/>
          <w:color w:val="000000"/>
          <w:sz w:val="28"/>
        </w:rPr>
        <w:t xml:space="preserve"> пункта 7 настоящей Статьи, при наличии у импортера оригинала сертификата о происхождении товара на бумажном носителе тарифные преференции могут предоставляться без обязательного проведения верификационных процедур.</w:t>
      </w:r>
    </w:p>
    <w:bookmarkEnd w:id="380"/>
    <w:bookmarkStart w:name="z387" w:id="381"/>
    <w:p>
      <w:pPr>
        <w:spacing w:after="0"/>
        <w:ind w:left="0"/>
        <w:jc w:val="left"/>
      </w:pPr>
      <w:r>
        <w:rPr>
          <w:rFonts w:ascii="Times New Roman"/>
          <w:b/>
          <w:i w:val="false"/>
          <w:color w:val="000000"/>
        </w:rPr>
        <w:t xml:space="preserve"> Статья 3.34</w:t>
      </w:r>
    </w:p>
    <w:bookmarkEnd w:id="381"/>
    <w:bookmarkStart w:name="z388" w:id="382"/>
    <w:p>
      <w:pPr>
        <w:spacing w:after="0"/>
        <w:ind w:left="0"/>
        <w:jc w:val="left"/>
      </w:pPr>
      <w:r>
        <w:rPr>
          <w:rFonts w:ascii="Times New Roman"/>
          <w:b/>
          <w:i w:val="false"/>
          <w:color w:val="000000"/>
        </w:rPr>
        <w:t xml:space="preserve"> Выездная проверка</w:t>
      </w:r>
    </w:p>
    <w:bookmarkEnd w:id="382"/>
    <w:bookmarkStart w:name="z389" w:id="383"/>
    <w:p>
      <w:pPr>
        <w:spacing w:after="0"/>
        <w:ind w:left="0"/>
        <w:jc w:val="both"/>
      </w:pPr>
      <w:r>
        <w:rPr>
          <w:rFonts w:ascii="Times New Roman"/>
          <w:b w:val="false"/>
          <w:i w:val="false"/>
          <w:color w:val="000000"/>
          <w:sz w:val="28"/>
        </w:rPr>
        <w:t xml:space="preserve">
      1. В случае если таможенные органы импортирующей Стороны не удовлетворены результатами верификации, предусмотренной в </w:t>
      </w:r>
      <w:r>
        <w:rPr>
          <w:rFonts w:ascii="Times New Roman"/>
          <w:b w:val="false"/>
          <w:i w:val="false"/>
          <w:color w:val="000000"/>
          <w:sz w:val="28"/>
        </w:rPr>
        <w:t>Статье 3.33</w:t>
      </w:r>
      <w:r>
        <w:rPr>
          <w:rFonts w:ascii="Times New Roman"/>
          <w:b w:val="false"/>
          <w:i w:val="false"/>
          <w:color w:val="000000"/>
          <w:sz w:val="28"/>
        </w:rPr>
        <w:t xml:space="preserve"> (Верификация происхождения), такие органы могут в исключительных случаях направить экспортирующей Стороне запрос на проведение выездной проверки с целью изучения документации, указанной в </w:t>
      </w:r>
      <w:r>
        <w:rPr>
          <w:rFonts w:ascii="Times New Roman"/>
          <w:b w:val="false"/>
          <w:i w:val="false"/>
          <w:color w:val="000000"/>
          <w:sz w:val="28"/>
        </w:rPr>
        <w:t>Статье 3.24</w:t>
      </w:r>
      <w:r>
        <w:rPr>
          <w:rFonts w:ascii="Times New Roman"/>
          <w:b w:val="false"/>
          <w:i w:val="false"/>
          <w:color w:val="000000"/>
          <w:sz w:val="28"/>
        </w:rPr>
        <w:t xml:space="preserve"> (Требования по хранению документов), и (или) для осмотра объектов, используемых при производстве товаров.</w:t>
      </w:r>
    </w:p>
    <w:bookmarkEnd w:id="383"/>
    <w:bookmarkStart w:name="z390" w:id="384"/>
    <w:p>
      <w:pPr>
        <w:spacing w:after="0"/>
        <w:ind w:left="0"/>
        <w:jc w:val="both"/>
      </w:pPr>
      <w:r>
        <w:rPr>
          <w:rFonts w:ascii="Times New Roman"/>
          <w:b w:val="false"/>
          <w:i w:val="false"/>
          <w:color w:val="000000"/>
          <w:sz w:val="28"/>
        </w:rPr>
        <w:t xml:space="preserve">
      2. В целях проведения выездной проверки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таможенные органы импортирующей Стороны должны направить письменный запрос о своем намерении провести такую проверку (далее - запрос на проведение выездной проверки) верифицирующему органу экспортирующей Стороны. Копия запроса на проведение выездной проверки также должна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3.29 (Уведомления).</w:t>
      </w:r>
    </w:p>
    <w:bookmarkEnd w:id="384"/>
    <w:bookmarkStart w:name="z391" w:id="385"/>
    <w:p>
      <w:pPr>
        <w:spacing w:after="0"/>
        <w:ind w:left="0"/>
        <w:jc w:val="both"/>
      </w:pPr>
      <w:r>
        <w:rPr>
          <w:rFonts w:ascii="Times New Roman"/>
          <w:b w:val="false"/>
          <w:i w:val="false"/>
          <w:color w:val="000000"/>
          <w:sz w:val="28"/>
        </w:rPr>
        <w:t xml:space="preserve">
      3. Запрос на проведение выездной проверки, указанный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должен быть максимально полным и включать в себя, </w:t>
      </w:r>
      <w:r>
        <w:rPr>
          <w:rFonts w:ascii="Times New Roman"/>
          <w:b w:val="false"/>
          <w:i/>
          <w:color w:val="000000"/>
          <w:sz w:val="28"/>
        </w:rPr>
        <w:t>inter alia</w:t>
      </w:r>
      <w:r>
        <w:rPr>
          <w:rFonts w:ascii="Times New Roman"/>
          <w:b w:val="false"/>
          <w:i w:val="false"/>
          <w:color w:val="000000"/>
          <w:sz w:val="28"/>
        </w:rPr>
        <w:t>:</w:t>
      </w:r>
    </w:p>
    <w:bookmarkEnd w:id="385"/>
    <w:bookmarkStart w:name="z392" w:id="386"/>
    <w:p>
      <w:pPr>
        <w:spacing w:after="0"/>
        <w:ind w:left="0"/>
        <w:jc w:val="both"/>
      </w:pPr>
      <w:r>
        <w:rPr>
          <w:rFonts w:ascii="Times New Roman"/>
          <w:b w:val="false"/>
          <w:i w:val="false"/>
          <w:color w:val="000000"/>
          <w:sz w:val="28"/>
        </w:rPr>
        <w:t>
      (a) наименование таможенных органов Стороны, направивших такой запрос;</w:t>
      </w:r>
    </w:p>
    <w:bookmarkEnd w:id="386"/>
    <w:bookmarkStart w:name="z393" w:id="387"/>
    <w:p>
      <w:pPr>
        <w:spacing w:after="0"/>
        <w:ind w:left="0"/>
        <w:jc w:val="both"/>
      </w:pPr>
      <w:r>
        <w:rPr>
          <w:rFonts w:ascii="Times New Roman"/>
          <w:b w:val="false"/>
          <w:i w:val="false"/>
          <w:color w:val="000000"/>
          <w:sz w:val="28"/>
        </w:rPr>
        <w:t>
      (b) наименование производителя и (или) экспортера товаров, производственные помещения которых подлежат посещению;</w:t>
      </w:r>
    </w:p>
    <w:bookmarkEnd w:id="387"/>
    <w:bookmarkStart w:name="z394" w:id="388"/>
    <w:p>
      <w:pPr>
        <w:spacing w:after="0"/>
        <w:ind w:left="0"/>
        <w:jc w:val="both"/>
      </w:pPr>
      <w:r>
        <w:rPr>
          <w:rFonts w:ascii="Times New Roman"/>
          <w:b w:val="false"/>
          <w:i w:val="false"/>
          <w:color w:val="000000"/>
          <w:sz w:val="28"/>
        </w:rPr>
        <w:t>
      (c) предполагаемые даты выездной проверки;</w:t>
      </w:r>
    </w:p>
    <w:bookmarkEnd w:id="388"/>
    <w:bookmarkStart w:name="z395" w:id="389"/>
    <w:p>
      <w:pPr>
        <w:spacing w:after="0"/>
        <w:ind w:left="0"/>
        <w:jc w:val="both"/>
      </w:pPr>
      <w:r>
        <w:rPr>
          <w:rFonts w:ascii="Times New Roman"/>
          <w:b w:val="false"/>
          <w:i w:val="false"/>
          <w:color w:val="000000"/>
          <w:sz w:val="28"/>
        </w:rPr>
        <w:t>
      (d) охват предлагаемой выездной проверки, включая сведения о товарах, являющихся предметом проверки, и сомнениях, связанных с их происхождением; и</w:t>
      </w:r>
    </w:p>
    <w:bookmarkEnd w:id="389"/>
    <w:bookmarkStart w:name="z396" w:id="390"/>
    <w:p>
      <w:pPr>
        <w:spacing w:after="0"/>
        <w:ind w:left="0"/>
        <w:jc w:val="both"/>
      </w:pPr>
      <w:r>
        <w:rPr>
          <w:rFonts w:ascii="Times New Roman"/>
          <w:b w:val="false"/>
          <w:i w:val="false"/>
          <w:color w:val="000000"/>
          <w:sz w:val="28"/>
        </w:rPr>
        <w:t>
      (e) предварительная информация о компетентных органах, представители которых предполагают принять участие в выездной проверке.</w:t>
      </w:r>
    </w:p>
    <w:bookmarkEnd w:id="390"/>
    <w:bookmarkStart w:name="z397" w:id="391"/>
    <w:p>
      <w:pPr>
        <w:spacing w:after="0"/>
        <w:ind w:left="0"/>
        <w:jc w:val="both"/>
      </w:pPr>
      <w:r>
        <w:rPr>
          <w:rFonts w:ascii="Times New Roman"/>
          <w:b w:val="false"/>
          <w:i w:val="false"/>
          <w:color w:val="000000"/>
          <w:sz w:val="28"/>
        </w:rPr>
        <w:t>
      4. Верифицирующий орган экспортирующей Стороны должен запросить у производителя и (или) экспортера товаров, помещения которых подлежат посещению, письменное согласие на проведение такой выездной проверки и отправить его запрашивающей Стороне в течение 60 (шестидесяти) дней с даты направления такого запроса на проведение выездной проверки.</w:t>
      </w:r>
    </w:p>
    <w:bookmarkEnd w:id="391"/>
    <w:bookmarkStart w:name="z398" w:id="392"/>
    <w:p>
      <w:pPr>
        <w:spacing w:after="0"/>
        <w:ind w:left="0"/>
        <w:jc w:val="both"/>
      </w:pPr>
      <w:r>
        <w:rPr>
          <w:rFonts w:ascii="Times New Roman"/>
          <w:b w:val="false"/>
          <w:i w:val="false"/>
          <w:color w:val="000000"/>
          <w:sz w:val="28"/>
        </w:rPr>
        <w:t>
      5. В случае если в течение 60 (шестидесяти) дней с даты направления запроса на проведение выездной проверки письменное согласие от верифицирующего органа не получено или получен отказ в проведении выездной проверки, то запрашивающая Сторона отказывает в предоставлении тарифных преференций в отношении товаров, указанных в документе (документах) о происхождении товара, в отношении которого (которых) предполагалось провести такую выездную проверку.</w:t>
      </w:r>
    </w:p>
    <w:bookmarkEnd w:id="392"/>
    <w:bookmarkStart w:name="z399" w:id="393"/>
    <w:p>
      <w:pPr>
        <w:spacing w:after="0"/>
        <w:ind w:left="0"/>
        <w:jc w:val="both"/>
      </w:pPr>
      <w:r>
        <w:rPr>
          <w:rFonts w:ascii="Times New Roman"/>
          <w:b w:val="false"/>
          <w:i w:val="false"/>
          <w:color w:val="000000"/>
          <w:sz w:val="28"/>
        </w:rPr>
        <w:t xml:space="preserve">
      6. Любая выездная проверка должна быть начата в течение 60 (шестидесяти) дней с даты получения письменного согласия и закончена в разумный период времени (включая подготовку отчета, предусмотренного </w:t>
      </w:r>
      <w:r>
        <w:rPr>
          <w:rFonts w:ascii="Times New Roman"/>
          <w:b w:val="false"/>
          <w:i w:val="false"/>
          <w:color w:val="000000"/>
          <w:sz w:val="28"/>
        </w:rPr>
        <w:t>пунктом 11</w:t>
      </w:r>
      <w:r>
        <w:rPr>
          <w:rFonts w:ascii="Times New Roman"/>
          <w:b w:val="false"/>
          <w:i w:val="false"/>
          <w:color w:val="000000"/>
          <w:sz w:val="28"/>
        </w:rPr>
        <w:t xml:space="preserve"> настоящей Статьи), который не должен превышать 150 (ста пятидесяти) дней с даты получения такого письменного согласия.</w:t>
      </w:r>
    </w:p>
    <w:bookmarkEnd w:id="393"/>
    <w:bookmarkStart w:name="z400" w:id="394"/>
    <w:p>
      <w:pPr>
        <w:spacing w:after="0"/>
        <w:ind w:left="0"/>
        <w:jc w:val="both"/>
      </w:pPr>
      <w:r>
        <w:rPr>
          <w:rFonts w:ascii="Times New Roman"/>
          <w:b w:val="false"/>
          <w:i w:val="false"/>
          <w:color w:val="000000"/>
          <w:sz w:val="28"/>
        </w:rPr>
        <w:t>
      7. Выездная проверка должна проводиться проверяющей группой, состоящей из представителей компетентных органов импортирующей и экспортирующей Сторон.</w:t>
      </w:r>
    </w:p>
    <w:bookmarkEnd w:id="394"/>
    <w:bookmarkStart w:name="z401" w:id="395"/>
    <w:p>
      <w:pPr>
        <w:spacing w:after="0"/>
        <w:ind w:left="0"/>
        <w:jc w:val="both"/>
      </w:pPr>
      <w:r>
        <w:rPr>
          <w:rFonts w:ascii="Times New Roman"/>
          <w:b w:val="false"/>
          <w:i w:val="false"/>
          <w:color w:val="000000"/>
          <w:sz w:val="28"/>
        </w:rPr>
        <w:t>
      8. Компетентные органы экспортирующей и импортирующей Сторон должны оказывать содействие проверяющей группе, необходимое для эффективного осуществления выездной проверки.</w:t>
      </w:r>
    </w:p>
    <w:bookmarkEnd w:id="395"/>
    <w:bookmarkStart w:name="z402" w:id="396"/>
    <w:p>
      <w:pPr>
        <w:spacing w:after="0"/>
        <w:ind w:left="0"/>
        <w:jc w:val="both"/>
      </w:pPr>
      <w:r>
        <w:rPr>
          <w:rFonts w:ascii="Times New Roman"/>
          <w:b w:val="false"/>
          <w:i w:val="false"/>
          <w:color w:val="000000"/>
          <w:sz w:val="28"/>
        </w:rPr>
        <w:t>
      9. Производитель и (или) экспортер товаров, давший согласие на проведение выездной проверки, должен оказывать содействие в ее проведении, обеспечить доступ к производственным помещениям, финансовым (бухгалтерским) и иным производственным документам, относящимся к предмету выездной проверки, а также, при необходимости, должен предоставить любую дополнительную информацию и (или) документы.</w:t>
      </w:r>
    </w:p>
    <w:bookmarkEnd w:id="396"/>
    <w:bookmarkStart w:name="z403" w:id="397"/>
    <w:p>
      <w:pPr>
        <w:spacing w:after="0"/>
        <w:ind w:left="0"/>
        <w:jc w:val="both"/>
      </w:pPr>
      <w:r>
        <w:rPr>
          <w:rFonts w:ascii="Times New Roman"/>
          <w:b w:val="false"/>
          <w:i w:val="false"/>
          <w:color w:val="000000"/>
          <w:sz w:val="28"/>
        </w:rPr>
        <w:t>
      10. Если во время выездной проверки со стороны органов или организаций проверяемой Стороны создаются препятствия, которые делают невозможным проведение такой проверки, импортирующая Сторона имеет право отказать в предоставлении тарифных преференций в отношении соответствующих товаров.</w:t>
      </w:r>
    </w:p>
    <w:bookmarkEnd w:id="397"/>
    <w:bookmarkStart w:name="z404" w:id="398"/>
    <w:p>
      <w:pPr>
        <w:spacing w:after="0"/>
        <w:ind w:left="0"/>
        <w:jc w:val="both"/>
      </w:pPr>
      <w:r>
        <w:rPr>
          <w:rFonts w:ascii="Times New Roman"/>
          <w:b w:val="false"/>
          <w:i w:val="false"/>
          <w:color w:val="000000"/>
          <w:sz w:val="28"/>
        </w:rPr>
        <w:t>
      11. Результаты выездной проверки должны быть оформлены документально в виде отчета на английском языке, который должен однозначно свидетельствовать о соответствии или несоответствии товаров, в отношении которых проведена такая проверка, требованиям настоящей Главы.</w:t>
      </w:r>
    </w:p>
    <w:bookmarkEnd w:id="398"/>
    <w:bookmarkStart w:name="z405" w:id="399"/>
    <w:p>
      <w:pPr>
        <w:spacing w:after="0"/>
        <w:ind w:left="0"/>
        <w:jc w:val="both"/>
      </w:pPr>
      <w:r>
        <w:rPr>
          <w:rFonts w:ascii="Times New Roman"/>
          <w:b w:val="false"/>
          <w:i w:val="false"/>
          <w:color w:val="000000"/>
          <w:sz w:val="28"/>
        </w:rPr>
        <w:t>
      12. Верифицирующий орган экспортирующей Стороны должен не позднее 20 (двадцати) дней с даты завершения выездной проверки направить производителю и (или) экспортеру, в отношении товаров которых проводилась такая проверка, копию отчета о ее результатах.</w:t>
      </w:r>
    </w:p>
    <w:bookmarkEnd w:id="399"/>
    <w:bookmarkStart w:name="z406" w:id="400"/>
    <w:p>
      <w:pPr>
        <w:spacing w:after="0"/>
        <w:ind w:left="0"/>
        <w:jc w:val="both"/>
      </w:pPr>
      <w:r>
        <w:rPr>
          <w:rFonts w:ascii="Times New Roman"/>
          <w:b w:val="false"/>
          <w:i w:val="false"/>
          <w:color w:val="000000"/>
          <w:sz w:val="28"/>
        </w:rPr>
        <w:t>
      13. Тарифные преференции, предоставление которых было приостановлено или отменено, должны быть восстановлены на основании результатов выездной проверки, в случае если такие результаты свидетельствуют о том, что товары, в отношении которых проведена выездная проверка, отвечают требованиям настоящей Главы.</w:t>
      </w:r>
    </w:p>
    <w:bookmarkEnd w:id="400"/>
    <w:bookmarkStart w:name="z407" w:id="401"/>
    <w:p>
      <w:pPr>
        <w:spacing w:after="0"/>
        <w:ind w:left="0"/>
        <w:jc w:val="both"/>
      </w:pPr>
      <w:r>
        <w:rPr>
          <w:rFonts w:ascii="Times New Roman"/>
          <w:b w:val="false"/>
          <w:i w:val="false"/>
          <w:color w:val="000000"/>
          <w:sz w:val="28"/>
        </w:rPr>
        <w:t>
      14. Все затраты, связанные с участием представителей импортирующей Стороны в проведении выездной проверки, должны быть оплачены импортирующей Стороной.</w:t>
      </w:r>
    </w:p>
    <w:bookmarkEnd w:id="401"/>
    <w:bookmarkStart w:name="z408" w:id="402"/>
    <w:p>
      <w:pPr>
        <w:spacing w:after="0"/>
        <w:ind w:left="0"/>
        <w:jc w:val="left"/>
      </w:pPr>
      <w:r>
        <w:rPr>
          <w:rFonts w:ascii="Times New Roman"/>
          <w:b/>
          <w:i w:val="false"/>
          <w:color w:val="000000"/>
        </w:rPr>
        <w:t xml:space="preserve"> Статья 3.35</w:t>
      </w:r>
    </w:p>
    <w:bookmarkEnd w:id="402"/>
    <w:bookmarkStart w:name="z409" w:id="403"/>
    <w:p>
      <w:pPr>
        <w:spacing w:after="0"/>
        <w:ind w:left="0"/>
        <w:jc w:val="left"/>
      </w:pPr>
      <w:r>
        <w:rPr>
          <w:rFonts w:ascii="Times New Roman"/>
          <w:b/>
          <w:i w:val="false"/>
          <w:color w:val="000000"/>
        </w:rPr>
        <w:t xml:space="preserve"> Конфиденциальность</w:t>
      </w:r>
    </w:p>
    <w:bookmarkEnd w:id="403"/>
    <w:bookmarkStart w:name="z410" w:id="404"/>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должна рассматриваться Сторонами в качестве конфиденциальной согласно соответствующему законодательству Сторон. Такая информация не должна раскрываться без письменного разрешения лица или органа Стороны, предоставивших такую информацию, за исключением случаев, когда ее раскрытие может потребоваться в рамках судебных разбирательств.</w:t>
      </w:r>
    </w:p>
    <w:bookmarkEnd w:id="404"/>
    <w:bookmarkStart w:name="z411" w:id="405"/>
    <w:p>
      <w:pPr>
        <w:spacing w:after="0"/>
        <w:ind w:left="0"/>
        <w:jc w:val="left"/>
      </w:pPr>
      <w:r>
        <w:rPr>
          <w:rFonts w:ascii="Times New Roman"/>
          <w:b/>
          <w:i w:val="false"/>
          <w:color w:val="000000"/>
        </w:rPr>
        <w:t xml:space="preserve"> Статья 3.36</w:t>
      </w:r>
    </w:p>
    <w:bookmarkEnd w:id="405"/>
    <w:bookmarkStart w:name="z412" w:id="406"/>
    <w:p>
      <w:pPr>
        <w:spacing w:after="0"/>
        <w:ind w:left="0"/>
        <w:jc w:val="left"/>
      </w:pPr>
      <w:r>
        <w:rPr>
          <w:rFonts w:ascii="Times New Roman"/>
          <w:b/>
          <w:i w:val="false"/>
          <w:color w:val="000000"/>
        </w:rPr>
        <w:t xml:space="preserve"> Штрафы и другие меры против мошеннических действий</w:t>
      </w:r>
    </w:p>
    <w:bookmarkEnd w:id="406"/>
    <w:bookmarkStart w:name="z413" w:id="407"/>
    <w:p>
      <w:pPr>
        <w:spacing w:after="0"/>
        <w:ind w:left="0"/>
        <w:jc w:val="both"/>
      </w:pPr>
      <w:r>
        <w:rPr>
          <w:rFonts w:ascii="Times New Roman"/>
          <w:b w:val="false"/>
          <w:i w:val="false"/>
          <w:color w:val="000000"/>
          <w:sz w:val="28"/>
        </w:rPr>
        <w:t>
      Каждая Сторона должна предусмотреть применение мер уголовной или административной ответственности за нарушение соответствующего законодательства, имеющего отношение к выполнению требований настоящей Главы.</w:t>
      </w:r>
    </w:p>
    <w:bookmarkEnd w:id="407"/>
    <w:bookmarkStart w:name="z414" w:id="408"/>
    <w:p>
      <w:pPr>
        <w:spacing w:after="0"/>
        <w:ind w:left="0"/>
        <w:jc w:val="left"/>
      </w:pPr>
      <w:r>
        <w:rPr>
          <w:rFonts w:ascii="Times New Roman"/>
          <w:b/>
          <w:i w:val="false"/>
          <w:color w:val="000000"/>
        </w:rPr>
        <w:t xml:space="preserve"> Раздел V. Переходные положения</w:t>
      </w:r>
    </w:p>
    <w:bookmarkEnd w:id="408"/>
    <w:bookmarkStart w:name="z415" w:id="409"/>
    <w:p>
      <w:pPr>
        <w:spacing w:after="0"/>
        <w:ind w:left="0"/>
        <w:jc w:val="left"/>
      </w:pPr>
      <w:r>
        <w:rPr>
          <w:rFonts w:ascii="Times New Roman"/>
          <w:b/>
          <w:i w:val="false"/>
          <w:color w:val="000000"/>
        </w:rPr>
        <w:t xml:space="preserve"> Статья 3.37</w:t>
      </w:r>
    </w:p>
    <w:bookmarkEnd w:id="409"/>
    <w:bookmarkStart w:name="z416" w:id="410"/>
    <w:p>
      <w:pPr>
        <w:spacing w:after="0"/>
        <w:ind w:left="0"/>
        <w:jc w:val="left"/>
      </w:pPr>
      <w:r>
        <w:rPr>
          <w:rFonts w:ascii="Times New Roman"/>
          <w:b/>
          <w:i w:val="false"/>
          <w:color w:val="000000"/>
        </w:rPr>
        <w:t xml:space="preserve"> Товары в процессе транспортировки или хранения</w:t>
      </w:r>
    </w:p>
    <w:bookmarkEnd w:id="410"/>
    <w:bookmarkStart w:name="z417" w:id="411"/>
    <w:p>
      <w:pPr>
        <w:spacing w:after="0"/>
        <w:ind w:left="0"/>
        <w:jc w:val="both"/>
      </w:pPr>
      <w:r>
        <w:rPr>
          <w:rFonts w:ascii="Times New Roman"/>
          <w:b w:val="false"/>
          <w:i w:val="false"/>
          <w:color w:val="000000"/>
          <w:sz w:val="28"/>
        </w:rPr>
        <w:t xml:space="preserve">
      Тарифные преференции должны предоставляться в отношении происходящих товаров, которые находились в процессе транспортировки из экспортирующей Стороны в импортирующую Сторону или на временном хранении под таможенным контролем в импортирующей Стороне на протяжении периода времени, не превышающего 6 (шести) месяцев до даты вступления в силу настоящего Соглашения, если такие товары ввозятся на территорию импортирующей Стороны или декларируются таможенным органам импортирующей Стороны на дату или после даты вступления в силу настоящего Соглашения при условии соблюдения требований, предусмотренных </w:t>
      </w:r>
      <w:r>
        <w:rPr>
          <w:rFonts w:ascii="Times New Roman"/>
          <w:b w:val="false"/>
          <w:i w:val="false"/>
          <w:color w:val="000000"/>
          <w:sz w:val="28"/>
        </w:rPr>
        <w:t>Статьей 3.26</w:t>
      </w:r>
      <w:r>
        <w:rPr>
          <w:rFonts w:ascii="Times New Roman"/>
          <w:b w:val="false"/>
          <w:i w:val="false"/>
          <w:color w:val="000000"/>
          <w:sz w:val="28"/>
        </w:rPr>
        <w:t xml:space="preserve"> (Предоставление тарифных преференций). </w:t>
      </w:r>
    </w:p>
    <w:bookmarkEnd w:id="411"/>
    <w:bookmarkStart w:name="z418" w:id="412"/>
    <w:p>
      <w:pPr>
        <w:spacing w:after="0"/>
        <w:ind w:left="0"/>
        <w:jc w:val="left"/>
      </w:pPr>
      <w:r>
        <w:rPr>
          <w:rFonts w:ascii="Times New Roman"/>
          <w:b/>
          <w:i w:val="false"/>
          <w:color w:val="000000"/>
        </w:rPr>
        <w:t xml:space="preserve"> ГЛАВА 4</w:t>
      </w:r>
    </w:p>
    <w:bookmarkEnd w:id="412"/>
    <w:bookmarkStart w:name="z419" w:id="413"/>
    <w:p>
      <w:pPr>
        <w:spacing w:after="0"/>
        <w:ind w:left="0"/>
        <w:jc w:val="left"/>
      </w:pPr>
      <w:r>
        <w:rPr>
          <w:rFonts w:ascii="Times New Roman"/>
          <w:b/>
          <w:i w:val="false"/>
          <w:color w:val="000000"/>
        </w:rPr>
        <w:t xml:space="preserve"> ТАМОЖЕННОЕ АДМИНИСТРИРОВАНИЕ И УПРОЩЕНИЕ ТОРГОВЛИ</w:t>
      </w:r>
    </w:p>
    <w:bookmarkEnd w:id="413"/>
    <w:bookmarkStart w:name="z420" w:id="414"/>
    <w:p>
      <w:pPr>
        <w:spacing w:after="0"/>
        <w:ind w:left="0"/>
        <w:jc w:val="left"/>
      </w:pPr>
      <w:r>
        <w:rPr>
          <w:rFonts w:ascii="Times New Roman"/>
          <w:b/>
          <w:i w:val="false"/>
          <w:color w:val="000000"/>
        </w:rPr>
        <w:t xml:space="preserve"> Статья 4.1</w:t>
      </w:r>
    </w:p>
    <w:bookmarkEnd w:id="414"/>
    <w:bookmarkStart w:name="z421" w:id="415"/>
    <w:p>
      <w:pPr>
        <w:spacing w:after="0"/>
        <w:ind w:left="0"/>
        <w:jc w:val="left"/>
      </w:pPr>
      <w:r>
        <w:rPr>
          <w:rFonts w:ascii="Times New Roman"/>
          <w:b/>
          <w:i w:val="false"/>
          <w:color w:val="000000"/>
        </w:rPr>
        <w:t xml:space="preserve"> Охват</w:t>
      </w:r>
    </w:p>
    <w:bookmarkEnd w:id="415"/>
    <w:bookmarkStart w:name="z422" w:id="416"/>
    <w:p>
      <w:pPr>
        <w:spacing w:after="0"/>
        <w:ind w:left="0"/>
        <w:jc w:val="both"/>
      </w:pPr>
      <w:r>
        <w:rPr>
          <w:rFonts w:ascii="Times New Roman"/>
          <w:b w:val="false"/>
          <w:i w:val="false"/>
          <w:color w:val="000000"/>
          <w:sz w:val="28"/>
        </w:rPr>
        <w:t>
      Настоящая Глава применяется в отношении таможенных процедур, осуществление которых необходимо для выпуска товаров, находящихся в торговом обороте между Сторонами, в целях:</w:t>
      </w:r>
    </w:p>
    <w:bookmarkEnd w:id="416"/>
    <w:bookmarkStart w:name="z423" w:id="417"/>
    <w:p>
      <w:pPr>
        <w:spacing w:after="0"/>
        <w:ind w:left="0"/>
        <w:jc w:val="both"/>
      </w:pPr>
      <w:r>
        <w:rPr>
          <w:rFonts w:ascii="Times New Roman"/>
          <w:b w:val="false"/>
          <w:i w:val="false"/>
          <w:color w:val="000000"/>
          <w:sz w:val="28"/>
        </w:rPr>
        <w:t>
      (a) обеспечения предсказуемости, последовательности и транспарентности таможенных процедур;</w:t>
      </w:r>
    </w:p>
    <w:bookmarkEnd w:id="417"/>
    <w:bookmarkStart w:name="z424" w:id="418"/>
    <w:p>
      <w:pPr>
        <w:spacing w:after="0"/>
        <w:ind w:left="0"/>
        <w:jc w:val="both"/>
      </w:pPr>
      <w:r>
        <w:rPr>
          <w:rFonts w:ascii="Times New Roman"/>
          <w:b w:val="false"/>
          <w:i w:val="false"/>
          <w:color w:val="000000"/>
          <w:sz w:val="28"/>
        </w:rPr>
        <w:t>
      (b) содействия эффективному осуществлению таможенных процедур Сторон и скорейшему совершению таможенных операций;</w:t>
      </w:r>
    </w:p>
    <w:bookmarkEnd w:id="418"/>
    <w:bookmarkStart w:name="z425" w:id="419"/>
    <w:p>
      <w:pPr>
        <w:spacing w:after="0"/>
        <w:ind w:left="0"/>
        <w:jc w:val="both"/>
      </w:pPr>
      <w:r>
        <w:rPr>
          <w:rFonts w:ascii="Times New Roman"/>
          <w:b w:val="false"/>
          <w:i w:val="false"/>
          <w:color w:val="000000"/>
          <w:sz w:val="28"/>
        </w:rPr>
        <w:t>
      (c) стимулирования, по мере возможности, гармонизации таможенных процедур Сторон с соответствующими международными стандартами;</w:t>
      </w:r>
    </w:p>
    <w:bookmarkEnd w:id="419"/>
    <w:bookmarkStart w:name="z426" w:id="420"/>
    <w:p>
      <w:pPr>
        <w:spacing w:after="0"/>
        <w:ind w:left="0"/>
        <w:jc w:val="both"/>
      </w:pPr>
      <w:r>
        <w:rPr>
          <w:rFonts w:ascii="Times New Roman"/>
          <w:b w:val="false"/>
          <w:i w:val="false"/>
          <w:color w:val="000000"/>
          <w:sz w:val="28"/>
        </w:rPr>
        <w:t>
      (d) упрощения торговли между Сторонами; и</w:t>
      </w:r>
    </w:p>
    <w:bookmarkEnd w:id="420"/>
    <w:bookmarkStart w:name="z427" w:id="421"/>
    <w:p>
      <w:pPr>
        <w:spacing w:after="0"/>
        <w:ind w:left="0"/>
        <w:jc w:val="both"/>
      </w:pPr>
      <w:r>
        <w:rPr>
          <w:rFonts w:ascii="Times New Roman"/>
          <w:b w:val="false"/>
          <w:i w:val="false"/>
          <w:color w:val="000000"/>
          <w:sz w:val="28"/>
        </w:rPr>
        <w:t>
      (е) укрепления взаимодействия между таможенными органами Сторон.</w:t>
      </w:r>
    </w:p>
    <w:bookmarkEnd w:id="421"/>
    <w:bookmarkStart w:name="z428" w:id="422"/>
    <w:p>
      <w:pPr>
        <w:spacing w:after="0"/>
        <w:ind w:left="0"/>
        <w:jc w:val="both"/>
      </w:pPr>
      <w:r>
        <w:rPr>
          <w:rFonts w:ascii="Times New Roman"/>
          <w:b w:val="false"/>
          <w:i w:val="false"/>
          <w:color w:val="000000"/>
          <w:sz w:val="28"/>
        </w:rPr>
        <w:t>
      Для целей настоящей Главы "таможенные процедуры" означают деятельность, осуществляемую лицами и таможенными органами Сторон в отношении перемещаемых товаров и транспортных средств в целях обеспечения соблюдения законодательства, применяемого в сфере таможенного регулирования.</w:t>
      </w:r>
    </w:p>
    <w:bookmarkEnd w:id="422"/>
    <w:bookmarkStart w:name="z429" w:id="423"/>
    <w:p>
      <w:pPr>
        <w:spacing w:after="0"/>
        <w:ind w:left="0"/>
        <w:jc w:val="left"/>
      </w:pPr>
      <w:r>
        <w:rPr>
          <w:rFonts w:ascii="Times New Roman"/>
          <w:b/>
          <w:i w:val="false"/>
          <w:color w:val="000000"/>
        </w:rPr>
        <w:t xml:space="preserve"> Статья 4.2</w:t>
      </w:r>
    </w:p>
    <w:bookmarkEnd w:id="423"/>
    <w:bookmarkStart w:name="z430" w:id="424"/>
    <w:p>
      <w:pPr>
        <w:spacing w:after="0"/>
        <w:ind w:left="0"/>
        <w:jc w:val="left"/>
      </w:pPr>
      <w:r>
        <w:rPr>
          <w:rFonts w:ascii="Times New Roman"/>
          <w:b/>
          <w:i w:val="false"/>
          <w:color w:val="000000"/>
        </w:rPr>
        <w:t xml:space="preserve"> Основные положения</w:t>
      </w:r>
    </w:p>
    <w:bookmarkEnd w:id="424"/>
    <w:bookmarkStart w:name="z431" w:id="425"/>
    <w:p>
      <w:pPr>
        <w:spacing w:after="0"/>
        <w:ind w:left="0"/>
        <w:jc w:val="both"/>
      </w:pPr>
      <w:r>
        <w:rPr>
          <w:rFonts w:ascii="Times New Roman"/>
          <w:b w:val="false"/>
          <w:i w:val="false"/>
          <w:color w:val="000000"/>
          <w:sz w:val="28"/>
        </w:rPr>
        <w:t xml:space="preserve">
      1. Каждая Сторона должна обеспечивать соответствие таможенных процедур, осуществляемых в такой Стороне, целям настоящей Главы, перечисленным в </w:t>
      </w:r>
      <w:r>
        <w:rPr>
          <w:rFonts w:ascii="Times New Roman"/>
          <w:b w:val="false"/>
          <w:i w:val="false"/>
          <w:color w:val="000000"/>
          <w:sz w:val="28"/>
        </w:rPr>
        <w:t>Статье 4.1</w:t>
      </w:r>
      <w:r>
        <w:rPr>
          <w:rFonts w:ascii="Times New Roman"/>
          <w:b w:val="false"/>
          <w:i w:val="false"/>
          <w:color w:val="000000"/>
          <w:sz w:val="28"/>
        </w:rPr>
        <w:t xml:space="preserve"> (Охват).</w:t>
      </w:r>
    </w:p>
    <w:bookmarkEnd w:id="425"/>
    <w:bookmarkStart w:name="z432" w:id="426"/>
    <w:p>
      <w:pPr>
        <w:spacing w:after="0"/>
        <w:ind w:left="0"/>
        <w:jc w:val="both"/>
      </w:pPr>
      <w:r>
        <w:rPr>
          <w:rFonts w:ascii="Times New Roman"/>
          <w:b w:val="false"/>
          <w:i w:val="false"/>
          <w:color w:val="000000"/>
          <w:sz w:val="28"/>
        </w:rPr>
        <w:t>
      2. Если иное не предусмотрено настоящей Главой, положения Раздела I Соглашения об упрощении процедур торговли, содержащегося в приложении 1А к Соглашению ВТО, включены в настоящее Соглашение, составляют его неотъемлемую часть и должны применяться между Сторонами.</w:t>
      </w:r>
    </w:p>
    <w:bookmarkEnd w:id="426"/>
    <w:bookmarkStart w:name="z433" w:id="427"/>
    <w:p>
      <w:pPr>
        <w:spacing w:after="0"/>
        <w:ind w:left="0"/>
        <w:jc w:val="both"/>
      </w:pPr>
      <w:r>
        <w:rPr>
          <w:rFonts w:ascii="Times New Roman"/>
          <w:b w:val="false"/>
          <w:i w:val="false"/>
          <w:color w:val="000000"/>
          <w:sz w:val="28"/>
        </w:rPr>
        <w:t>
      3. Таможенные процедуры Сторон должны, насколько это возможно и допускается в соответствии с их законодательством, применяемым в сфере таможенного регулирования, основываться на стандартах и рекомендуемых практиках Всемирной таможенной организации.</w:t>
      </w:r>
    </w:p>
    <w:bookmarkEnd w:id="427"/>
    <w:bookmarkStart w:name="z434" w:id="428"/>
    <w:p>
      <w:pPr>
        <w:spacing w:after="0"/>
        <w:ind w:left="0"/>
        <w:jc w:val="both"/>
      </w:pPr>
      <w:r>
        <w:rPr>
          <w:rFonts w:ascii="Times New Roman"/>
          <w:b w:val="false"/>
          <w:i w:val="false"/>
          <w:color w:val="000000"/>
          <w:sz w:val="28"/>
        </w:rPr>
        <w:t>
      4. Стороны должны стремиться пересматривать свои таможенные процедуры с целью их упрощения и облегчения торговли.</w:t>
      </w:r>
    </w:p>
    <w:bookmarkEnd w:id="428"/>
    <w:bookmarkStart w:name="z435" w:id="429"/>
    <w:p>
      <w:pPr>
        <w:spacing w:after="0"/>
        <w:ind w:left="0"/>
        <w:jc w:val="left"/>
      </w:pPr>
      <w:r>
        <w:rPr>
          <w:rFonts w:ascii="Times New Roman"/>
          <w:b/>
          <w:i w:val="false"/>
          <w:color w:val="000000"/>
        </w:rPr>
        <w:t xml:space="preserve"> Статья 4.3</w:t>
      </w:r>
    </w:p>
    <w:bookmarkEnd w:id="429"/>
    <w:bookmarkStart w:name="z436" w:id="430"/>
    <w:p>
      <w:pPr>
        <w:spacing w:after="0"/>
        <w:ind w:left="0"/>
        <w:jc w:val="left"/>
      </w:pPr>
      <w:r>
        <w:rPr>
          <w:rFonts w:ascii="Times New Roman"/>
          <w:b/>
          <w:i w:val="false"/>
          <w:color w:val="000000"/>
        </w:rPr>
        <w:t xml:space="preserve"> Опубликование и транспарентность</w:t>
      </w:r>
    </w:p>
    <w:bookmarkEnd w:id="430"/>
    <w:bookmarkStart w:name="z437" w:id="431"/>
    <w:p>
      <w:pPr>
        <w:spacing w:after="0"/>
        <w:ind w:left="0"/>
        <w:jc w:val="both"/>
      </w:pPr>
      <w:r>
        <w:rPr>
          <w:rFonts w:ascii="Times New Roman"/>
          <w:b w:val="false"/>
          <w:i w:val="false"/>
          <w:color w:val="000000"/>
          <w:sz w:val="28"/>
        </w:rPr>
        <w:t>
      1. Стороны должны, по мере возможности, публиковать свое законодательство, применяемое в сфере таможенного регулирования, на английском языке.</w:t>
      </w:r>
    </w:p>
    <w:bookmarkEnd w:id="431"/>
    <w:bookmarkStart w:name="z438" w:id="432"/>
    <w:p>
      <w:pPr>
        <w:spacing w:after="0"/>
        <w:ind w:left="0"/>
        <w:jc w:val="both"/>
      </w:pPr>
      <w:r>
        <w:rPr>
          <w:rFonts w:ascii="Times New Roman"/>
          <w:b w:val="false"/>
          <w:i w:val="false"/>
          <w:color w:val="000000"/>
          <w:sz w:val="28"/>
        </w:rPr>
        <w:t>
      2. Таможенные органы каждой Стороны должны назначить или сохранить один или несколько контактных пунктов для обработки запросов заинтересованных лиц по вопросам таможенного регулирования и публиковать информацию о таких контактных пунктах в сети Интернет.</w:t>
      </w:r>
    </w:p>
    <w:bookmarkEnd w:id="432"/>
    <w:bookmarkStart w:name="z439" w:id="433"/>
    <w:p>
      <w:pPr>
        <w:spacing w:after="0"/>
        <w:ind w:left="0"/>
        <w:jc w:val="both"/>
      </w:pPr>
      <w:r>
        <w:rPr>
          <w:rFonts w:ascii="Times New Roman"/>
          <w:b w:val="false"/>
          <w:i w:val="false"/>
          <w:color w:val="000000"/>
          <w:sz w:val="28"/>
        </w:rPr>
        <w:t>
      3. Стороны должны направить друг другу информацию о назначенных контактных пунктах через Евразийскую экономическую комиссию и Главное таможенное и акцизное управление Министерства финансов Республики Индонезии соответственно.</w:t>
      </w:r>
    </w:p>
    <w:bookmarkEnd w:id="433"/>
    <w:bookmarkStart w:name="z440" w:id="434"/>
    <w:p>
      <w:pPr>
        <w:spacing w:after="0"/>
        <w:ind w:left="0"/>
        <w:jc w:val="left"/>
      </w:pPr>
      <w:r>
        <w:rPr>
          <w:rFonts w:ascii="Times New Roman"/>
          <w:b/>
          <w:i w:val="false"/>
          <w:color w:val="000000"/>
        </w:rPr>
        <w:t xml:space="preserve"> Статья 4.4</w:t>
      </w:r>
    </w:p>
    <w:bookmarkEnd w:id="434"/>
    <w:bookmarkStart w:name="z441" w:id="435"/>
    <w:p>
      <w:pPr>
        <w:spacing w:after="0"/>
        <w:ind w:left="0"/>
        <w:jc w:val="left"/>
      </w:pPr>
      <w:r>
        <w:rPr>
          <w:rFonts w:ascii="Times New Roman"/>
          <w:b/>
          <w:i w:val="false"/>
          <w:color w:val="000000"/>
        </w:rPr>
        <w:t xml:space="preserve"> Выпуск товаров</w:t>
      </w:r>
    </w:p>
    <w:bookmarkEnd w:id="435"/>
    <w:bookmarkStart w:name="z442" w:id="436"/>
    <w:p>
      <w:pPr>
        <w:spacing w:after="0"/>
        <w:ind w:left="0"/>
        <w:jc w:val="both"/>
      </w:pPr>
      <w:r>
        <w:rPr>
          <w:rFonts w:ascii="Times New Roman"/>
          <w:b w:val="false"/>
          <w:i w:val="false"/>
          <w:color w:val="000000"/>
          <w:sz w:val="28"/>
        </w:rPr>
        <w:t>
      1. Каждая Сторона должна организовывать или продолжать осуществлять таможенные процедуры таким образом, чтобы обеспечивать скорейший выпуск товаров в целях упрощения торговли между Сторонами. Вместе с тем это не обязывает Сторону осуществлять выпуск товаров в случае, когда требования, соблюдение которых необходимо для выпуска таких товаров в этой Стороне, не были выполнены.</w:t>
      </w:r>
    </w:p>
    <w:bookmarkEnd w:id="436"/>
    <w:bookmarkStart w:name="z443" w:id="437"/>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каждая Сторона должна:</w:t>
      </w:r>
    </w:p>
    <w:bookmarkEnd w:id="437"/>
    <w:bookmarkStart w:name="z444" w:id="438"/>
    <w:p>
      <w:pPr>
        <w:spacing w:after="0"/>
        <w:ind w:left="0"/>
        <w:jc w:val="both"/>
      </w:pPr>
      <w:r>
        <w:rPr>
          <w:rFonts w:ascii="Times New Roman"/>
          <w:b w:val="false"/>
          <w:i w:val="false"/>
          <w:color w:val="000000"/>
          <w:sz w:val="28"/>
        </w:rPr>
        <w:t>
      (a) обеспечивать выпуск товаров в кратчайшие сроки с момента их прибытия. При нормальных обстоятельствах срок выпуска товаров не должен превышать 24 (двадцать четыре) часа с момента регистрации таможенной декларации, при условии, что все необходимые требования были выполнены;</w:t>
      </w:r>
    </w:p>
    <w:bookmarkEnd w:id="438"/>
    <w:bookmarkStart w:name="z445" w:id="439"/>
    <w:p>
      <w:pPr>
        <w:spacing w:after="0"/>
        <w:ind w:left="0"/>
        <w:jc w:val="both"/>
      </w:pPr>
      <w:r>
        <w:rPr>
          <w:rFonts w:ascii="Times New Roman"/>
          <w:b w:val="false"/>
          <w:i w:val="false"/>
          <w:color w:val="000000"/>
          <w:sz w:val="28"/>
        </w:rPr>
        <w:t>
      (b) внедрить или поддерживать предварительные предоставление и обработку таможенной информации в электронном виде до прибытия товаров в целях скорейшего выпуска таких товаров при их прибытии.</w:t>
      </w:r>
    </w:p>
    <w:bookmarkEnd w:id="439"/>
    <w:bookmarkStart w:name="z446" w:id="440"/>
    <w:p>
      <w:pPr>
        <w:spacing w:after="0"/>
        <w:ind w:left="0"/>
        <w:jc w:val="left"/>
      </w:pPr>
      <w:r>
        <w:rPr>
          <w:rFonts w:ascii="Times New Roman"/>
          <w:b/>
          <w:i w:val="false"/>
          <w:color w:val="000000"/>
        </w:rPr>
        <w:t xml:space="preserve"> Статья 4.5</w:t>
      </w:r>
    </w:p>
    <w:bookmarkEnd w:id="440"/>
    <w:bookmarkStart w:name="z447" w:id="441"/>
    <w:p>
      <w:pPr>
        <w:spacing w:after="0"/>
        <w:ind w:left="0"/>
        <w:jc w:val="left"/>
      </w:pPr>
      <w:r>
        <w:rPr>
          <w:rFonts w:ascii="Times New Roman"/>
          <w:b/>
          <w:i w:val="false"/>
          <w:color w:val="000000"/>
        </w:rPr>
        <w:t xml:space="preserve"> Таможенное сотрудничество</w:t>
      </w:r>
    </w:p>
    <w:bookmarkEnd w:id="441"/>
    <w:bookmarkStart w:name="z448" w:id="442"/>
    <w:p>
      <w:pPr>
        <w:spacing w:after="0"/>
        <w:ind w:left="0"/>
        <w:jc w:val="both"/>
      </w:pPr>
      <w:r>
        <w:rPr>
          <w:rFonts w:ascii="Times New Roman"/>
          <w:b w:val="false"/>
          <w:i w:val="false"/>
          <w:color w:val="000000"/>
          <w:sz w:val="28"/>
        </w:rPr>
        <w:t>
      1. Для содействия эффективному функционированию настоящего Соглашения таможенные органы Сторон должны способствовать взаимодействию друг с другом по ключевым вопросам таможенного регулирования, которые затрагивают товары, находящиеся в торговом обороте между Сторонами.</w:t>
      </w:r>
    </w:p>
    <w:bookmarkEnd w:id="442"/>
    <w:bookmarkStart w:name="z449" w:id="443"/>
    <w:p>
      <w:pPr>
        <w:spacing w:after="0"/>
        <w:ind w:left="0"/>
        <w:jc w:val="both"/>
      </w:pPr>
      <w:r>
        <w:rPr>
          <w:rFonts w:ascii="Times New Roman"/>
          <w:b w:val="false"/>
          <w:i w:val="false"/>
          <w:color w:val="000000"/>
          <w:sz w:val="28"/>
        </w:rPr>
        <w:t>
      2. В случае если таможенный орган Стороны в соответствии с ее законодательством имеет обоснованные подозрения в осуществлении незаконной деятельности, такой таможенный орган может запросить таможенный орган другой Стороны предоставить сведения, обычно собираемые в связи с вывозом и (или) ввозом товаров.</w:t>
      </w:r>
    </w:p>
    <w:bookmarkEnd w:id="443"/>
    <w:bookmarkStart w:name="z450" w:id="444"/>
    <w:p>
      <w:pPr>
        <w:spacing w:after="0"/>
        <w:ind w:left="0"/>
        <w:jc w:val="both"/>
      </w:pPr>
      <w:r>
        <w:rPr>
          <w:rFonts w:ascii="Times New Roman"/>
          <w:b w:val="false"/>
          <w:i w:val="false"/>
          <w:color w:val="000000"/>
          <w:sz w:val="28"/>
        </w:rPr>
        <w:t xml:space="preserve">
      3. Запрос, сделанный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должен быть оформлен официальным письмом, содержащим информацию о цели, для которой запрашиваются сведения, и должен включать в себя информацию, достаточную для идентификации соответствующих товаров. Запрос должен направляться в электронном виде посредством каналов связи,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При этом официальное письмо на бумажном носителе, содержащее запрос, должно направляться по почте.</w:t>
      </w:r>
    </w:p>
    <w:bookmarkEnd w:id="444"/>
    <w:bookmarkStart w:name="z451" w:id="445"/>
    <w:p>
      <w:pPr>
        <w:spacing w:after="0"/>
        <w:ind w:left="0"/>
        <w:jc w:val="both"/>
      </w:pPr>
      <w:r>
        <w:rPr>
          <w:rFonts w:ascii="Times New Roman"/>
          <w:b w:val="false"/>
          <w:i w:val="false"/>
          <w:color w:val="000000"/>
          <w:sz w:val="28"/>
        </w:rPr>
        <w:t xml:space="preserve">
      4. Таможенный орган, которому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поступил запрос, должен предоставить письменный ответ, содержащий запрошенную информацию, не позднее 90 (девяноста) дней с даты направления запроса. Если в указанный срок не представляется возможным предоставить полный или частичный ответ на поступивший запрос, таможенный орган, которому поступил запрос, должен информировать таможенный орган, направивший такой запрос, о предполагаемых сроках предоставления ответа.</w:t>
      </w:r>
    </w:p>
    <w:bookmarkEnd w:id="445"/>
    <w:bookmarkStart w:name="z452" w:id="446"/>
    <w:p>
      <w:pPr>
        <w:spacing w:after="0"/>
        <w:ind w:left="0"/>
        <w:jc w:val="both"/>
      </w:pPr>
      <w:r>
        <w:rPr>
          <w:rFonts w:ascii="Times New Roman"/>
          <w:b w:val="false"/>
          <w:i w:val="false"/>
          <w:color w:val="000000"/>
          <w:sz w:val="28"/>
        </w:rPr>
        <w:t>
      5. Все запросы и ответы на них, направляемые в соответствии с настоящей Статьей, должны оформляться на английском языке.</w:t>
      </w:r>
    </w:p>
    <w:bookmarkEnd w:id="446"/>
    <w:bookmarkStart w:name="z453" w:id="447"/>
    <w:p>
      <w:pPr>
        <w:spacing w:after="0"/>
        <w:ind w:left="0"/>
        <w:jc w:val="both"/>
      </w:pPr>
      <w:r>
        <w:rPr>
          <w:rFonts w:ascii="Times New Roman"/>
          <w:b w:val="false"/>
          <w:i w:val="false"/>
          <w:color w:val="000000"/>
          <w:sz w:val="28"/>
        </w:rPr>
        <w:t>
      6. Таможенный орган, которому поступил запрос, должен стремиться предоставить таможенному органу, направившему такой запрос, любую другую информацию, которая может помочь таможенному органу Стороны, направившему запрос, установить, соответствуют ли товары, вывозимые из этой Стороны или ввозимые в эту Сторону, законодательству этой Стороны.</w:t>
      </w:r>
    </w:p>
    <w:bookmarkEnd w:id="447"/>
    <w:bookmarkStart w:name="z454" w:id="448"/>
    <w:p>
      <w:pPr>
        <w:spacing w:after="0"/>
        <w:ind w:left="0"/>
        <w:jc w:val="both"/>
      </w:pPr>
      <w:r>
        <w:rPr>
          <w:rFonts w:ascii="Times New Roman"/>
          <w:b w:val="false"/>
          <w:i w:val="false"/>
          <w:color w:val="000000"/>
          <w:sz w:val="28"/>
        </w:rPr>
        <w:t>
      7. Таможенные органы Сторон должны создать или поддерживать каналы связи, необходимые для таможенного сотрудничества, включая контактные пункты, которые должны способствовать упрощению и улучшению координации Сторон в сфере таможенного регулирования.</w:t>
      </w:r>
    </w:p>
    <w:bookmarkEnd w:id="448"/>
    <w:bookmarkStart w:name="z455" w:id="449"/>
    <w:p>
      <w:pPr>
        <w:spacing w:after="0"/>
        <w:ind w:left="0"/>
        <w:jc w:val="both"/>
      </w:pPr>
      <w:r>
        <w:rPr>
          <w:rFonts w:ascii="Times New Roman"/>
          <w:b w:val="false"/>
          <w:i w:val="false"/>
          <w:color w:val="000000"/>
          <w:sz w:val="28"/>
        </w:rPr>
        <w:t>
      8. В целях дальнейшего развития таможенного сотрудничества по вопросам, охватываемым настоящей Главой, Стороны могут вступить в переговоры о взаимной помощи в сфере таможенного регулирования.</w:t>
      </w:r>
    </w:p>
    <w:bookmarkEnd w:id="449"/>
    <w:bookmarkStart w:name="z456" w:id="450"/>
    <w:p>
      <w:pPr>
        <w:spacing w:after="0"/>
        <w:ind w:left="0"/>
        <w:jc w:val="left"/>
      </w:pPr>
      <w:r>
        <w:rPr>
          <w:rFonts w:ascii="Times New Roman"/>
          <w:b/>
          <w:i w:val="false"/>
          <w:color w:val="000000"/>
        </w:rPr>
        <w:t xml:space="preserve"> Статья 4.6</w:t>
      </w:r>
    </w:p>
    <w:bookmarkEnd w:id="450"/>
    <w:bookmarkStart w:name="z457" w:id="451"/>
    <w:p>
      <w:pPr>
        <w:spacing w:after="0"/>
        <w:ind w:left="0"/>
        <w:jc w:val="left"/>
      </w:pPr>
      <w:r>
        <w:rPr>
          <w:rFonts w:ascii="Times New Roman"/>
          <w:b/>
          <w:i w:val="false"/>
          <w:color w:val="000000"/>
        </w:rPr>
        <w:t xml:space="preserve"> Применение информационных технологий</w:t>
      </w:r>
    </w:p>
    <w:bookmarkEnd w:id="451"/>
    <w:bookmarkStart w:name="z458" w:id="452"/>
    <w:p>
      <w:pPr>
        <w:spacing w:after="0"/>
        <w:ind w:left="0"/>
        <w:jc w:val="both"/>
      </w:pPr>
      <w:r>
        <w:rPr>
          <w:rFonts w:ascii="Times New Roman"/>
          <w:b w:val="false"/>
          <w:i w:val="false"/>
          <w:color w:val="000000"/>
          <w:sz w:val="28"/>
        </w:rPr>
        <w:t>
      Стороны должны применять информационные технологии согласно соответствующим стандартам и передовой практике, рекомендованными Всемирной таможенной организацией и другими международными организациями.</w:t>
      </w:r>
    </w:p>
    <w:bookmarkEnd w:id="452"/>
    <w:bookmarkStart w:name="z459" w:id="453"/>
    <w:p>
      <w:pPr>
        <w:spacing w:after="0"/>
        <w:ind w:left="0"/>
        <w:jc w:val="left"/>
      </w:pPr>
      <w:r>
        <w:rPr>
          <w:rFonts w:ascii="Times New Roman"/>
          <w:b/>
          <w:i w:val="false"/>
          <w:color w:val="000000"/>
        </w:rPr>
        <w:t xml:space="preserve"> Статья 4.7</w:t>
      </w:r>
    </w:p>
    <w:bookmarkEnd w:id="453"/>
    <w:bookmarkStart w:name="z460" w:id="454"/>
    <w:p>
      <w:pPr>
        <w:spacing w:after="0"/>
        <w:ind w:left="0"/>
        <w:jc w:val="left"/>
      </w:pPr>
      <w:r>
        <w:rPr>
          <w:rFonts w:ascii="Times New Roman"/>
          <w:b/>
          <w:i w:val="false"/>
          <w:color w:val="000000"/>
        </w:rPr>
        <w:t xml:space="preserve"> Обмен информацией</w:t>
      </w:r>
    </w:p>
    <w:bookmarkEnd w:id="454"/>
    <w:bookmarkStart w:name="z461" w:id="455"/>
    <w:p>
      <w:pPr>
        <w:spacing w:after="0"/>
        <w:ind w:left="0"/>
        <w:jc w:val="both"/>
      </w:pPr>
      <w:r>
        <w:rPr>
          <w:rFonts w:ascii="Times New Roman"/>
          <w:b w:val="false"/>
          <w:i w:val="false"/>
          <w:color w:val="000000"/>
          <w:sz w:val="28"/>
        </w:rPr>
        <w:t>
      1. В целях упрощения осуществления таможенных процедур и предотвращения нарушений законодательства, применяемого в сфере таможенного регулирования, Стороны могут организовать между таможенными органами Сторон и осуществлять на постоянной основе обмен информацией в отношении товаров, находящихся в торговом обороте между Сторонами (далее - обмен электронной информацией).</w:t>
      </w:r>
    </w:p>
    <w:bookmarkEnd w:id="455"/>
    <w:bookmarkStart w:name="z462" w:id="456"/>
    <w:p>
      <w:pPr>
        <w:spacing w:after="0"/>
        <w:ind w:left="0"/>
        <w:jc w:val="both"/>
      </w:pPr>
      <w:r>
        <w:rPr>
          <w:rFonts w:ascii="Times New Roman"/>
          <w:b w:val="false"/>
          <w:i w:val="false"/>
          <w:color w:val="000000"/>
          <w:sz w:val="28"/>
        </w:rPr>
        <w:t>
      2. От имени ЕАЭС обмен электронной информацией должен осуществляться при помощи технической инфраструктуры Интегрированной информационной системы ЕАЭС.</w:t>
      </w:r>
    </w:p>
    <w:bookmarkEnd w:id="456"/>
    <w:bookmarkStart w:name="z463" w:id="457"/>
    <w:p>
      <w:pPr>
        <w:spacing w:after="0"/>
        <w:ind w:left="0"/>
        <w:jc w:val="both"/>
      </w:pPr>
      <w:r>
        <w:rPr>
          <w:rFonts w:ascii="Times New Roman"/>
          <w:b w:val="false"/>
          <w:i w:val="false"/>
          <w:color w:val="000000"/>
          <w:sz w:val="28"/>
        </w:rPr>
        <w:t>
      3. Все требования и технические условия функционирования обмена электронной информацией, а также конкретный состав сведений, подлежащих обмену, должны быть определены в отдельном протоколе, заключаемом между уполномоченными органами государств - членов ЕАЭС и Индонезии.</w:t>
      </w:r>
    </w:p>
    <w:bookmarkEnd w:id="457"/>
    <w:bookmarkStart w:name="z464" w:id="458"/>
    <w:p>
      <w:pPr>
        <w:spacing w:after="0"/>
        <w:ind w:left="0"/>
        <w:jc w:val="both"/>
      </w:pPr>
      <w:r>
        <w:rPr>
          <w:rFonts w:ascii="Times New Roman"/>
          <w:b w:val="false"/>
          <w:i w:val="false"/>
          <w:color w:val="000000"/>
          <w:sz w:val="28"/>
        </w:rPr>
        <w:t>
      4. От имени ЕАЭС Евразийская экономическая комиссия должна координировать создание и обеспечивать функционирование обмена электронной информацией.</w:t>
      </w:r>
    </w:p>
    <w:bookmarkEnd w:id="458"/>
    <w:bookmarkStart w:name="z465" w:id="459"/>
    <w:p>
      <w:pPr>
        <w:spacing w:after="0"/>
        <w:ind w:left="0"/>
        <w:jc w:val="left"/>
      </w:pPr>
      <w:r>
        <w:rPr>
          <w:rFonts w:ascii="Times New Roman"/>
          <w:b/>
          <w:i w:val="false"/>
          <w:color w:val="000000"/>
        </w:rPr>
        <w:t xml:space="preserve"> Статья 4.8</w:t>
      </w:r>
    </w:p>
    <w:bookmarkEnd w:id="459"/>
    <w:bookmarkStart w:name="z466" w:id="460"/>
    <w:p>
      <w:pPr>
        <w:spacing w:after="0"/>
        <w:ind w:left="0"/>
        <w:jc w:val="left"/>
      </w:pPr>
      <w:r>
        <w:rPr>
          <w:rFonts w:ascii="Times New Roman"/>
          <w:b/>
          <w:i w:val="false"/>
          <w:color w:val="000000"/>
        </w:rPr>
        <w:t xml:space="preserve"> Взаимное признание</w:t>
      </w:r>
      <w:r>
        <w:br/>
      </w:r>
      <w:r>
        <w:rPr>
          <w:rFonts w:ascii="Times New Roman"/>
          <w:b/>
          <w:i w:val="false"/>
          <w:color w:val="000000"/>
        </w:rPr>
        <w:t>Уполномоченных экономических операторов</w:t>
      </w:r>
    </w:p>
    <w:bookmarkEnd w:id="460"/>
    <w:bookmarkStart w:name="z467" w:id="461"/>
    <w:p>
      <w:pPr>
        <w:spacing w:after="0"/>
        <w:ind w:left="0"/>
        <w:jc w:val="both"/>
      </w:pPr>
      <w:r>
        <w:rPr>
          <w:rFonts w:ascii="Times New Roman"/>
          <w:b w:val="false"/>
          <w:i w:val="false"/>
          <w:color w:val="000000"/>
          <w:sz w:val="28"/>
        </w:rPr>
        <w:t>
      Стороны должны создать у себя программы Уполномоченных экономических операторов и могут рассмотреть возможность проведения переговоров о взаимном признании программ Уполномоченных экономических операторов, созданных в Сторонах.</w:t>
      </w:r>
    </w:p>
    <w:bookmarkEnd w:id="461"/>
    <w:bookmarkStart w:name="z468" w:id="462"/>
    <w:p>
      <w:pPr>
        <w:spacing w:after="0"/>
        <w:ind w:left="0"/>
        <w:jc w:val="left"/>
      </w:pPr>
      <w:r>
        <w:rPr>
          <w:rFonts w:ascii="Times New Roman"/>
          <w:b/>
          <w:i w:val="false"/>
          <w:color w:val="000000"/>
        </w:rPr>
        <w:t xml:space="preserve"> Статья 4.9</w:t>
      </w:r>
    </w:p>
    <w:bookmarkEnd w:id="462"/>
    <w:bookmarkStart w:name="z469" w:id="463"/>
    <w:p>
      <w:pPr>
        <w:spacing w:after="0"/>
        <w:ind w:left="0"/>
        <w:jc w:val="left"/>
      </w:pPr>
      <w:r>
        <w:rPr>
          <w:rFonts w:ascii="Times New Roman"/>
          <w:b/>
          <w:i w:val="false"/>
          <w:color w:val="000000"/>
        </w:rPr>
        <w:t xml:space="preserve"> Конфиденциальность</w:t>
      </w:r>
    </w:p>
    <w:bookmarkEnd w:id="463"/>
    <w:bookmarkStart w:name="z470" w:id="464"/>
    <w:p>
      <w:pPr>
        <w:spacing w:after="0"/>
        <w:ind w:left="0"/>
        <w:jc w:val="both"/>
      </w:pPr>
      <w:r>
        <w:rPr>
          <w:rFonts w:ascii="Times New Roman"/>
          <w:b w:val="false"/>
          <w:i w:val="false"/>
          <w:color w:val="000000"/>
          <w:sz w:val="28"/>
        </w:rPr>
        <w:t xml:space="preserve">
      Вся информация, предоставляемая в соответствии с настоящей Главой, должна рассматриваться Сторонами как конфиденциальная согласно соответствующему законодательству Сторон. Такая информация не подлежит раскрытию без письменного разрешения лица или органа Стороны, предоставившего ее, за исключением случаев, когда раскрытие такой информации может потребоваться в рамках судебных разбирательств. </w:t>
      </w:r>
    </w:p>
    <w:bookmarkEnd w:id="464"/>
    <w:bookmarkStart w:name="z471" w:id="465"/>
    <w:p>
      <w:pPr>
        <w:spacing w:after="0"/>
        <w:ind w:left="0"/>
        <w:jc w:val="left"/>
      </w:pPr>
      <w:r>
        <w:rPr>
          <w:rFonts w:ascii="Times New Roman"/>
          <w:b/>
          <w:i w:val="false"/>
          <w:color w:val="000000"/>
        </w:rPr>
        <w:t xml:space="preserve"> ГЛАВА 5</w:t>
      </w:r>
    </w:p>
    <w:bookmarkEnd w:id="465"/>
    <w:bookmarkStart w:name="z472" w:id="466"/>
    <w:p>
      <w:pPr>
        <w:spacing w:after="0"/>
        <w:ind w:left="0"/>
        <w:jc w:val="left"/>
      </w:pPr>
      <w:r>
        <w:rPr>
          <w:rFonts w:ascii="Times New Roman"/>
          <w:b/>
          <w:i w:val="false"/>
          <w:color w:val="000000"/>
        </w:rPr>
        <w:t xml:space="preserve"> МЕРЫ ТОРГОВОЙ ЗАЩИТЫ</w:t>
      </w:r>
    </w:p>
    <w:bookmarkEnd w:id="466"/>
    <w:bookmarkStart w:name="z473" w:id="467"/>
    <w:p>
      <w:pPr>
        <w:spacing w:after="0"/>
        <w:ind w:left="0"/>
        <w:jc w:val="left"/>
      </w:pPr>
      <w:r>
        <w:rPr>
          <w:rFonts w:ascii="Times New Roman"/>
          <w:b/>
          <w:i w:val="false"/>
          <w:color w:val="000000"/>
        </w:rPr>
        <w:t xml:space="preserve"> Раздел А: Общие положения</w:t>
      </w:r>
    </w:p>
    <w:bookmarkEnd w:id="467"/>
    <w:bookmarkStart w:name="z474" w:id="468"/>
    <w:p>
      <w:pPr>
        <w:spacing w:after="0"/>
        <w:ind w:left="0"/>
        <w:jc w:val="left"/>
      </w:pPr>
      <w:r>
        <w:rPr>
          <w:rFonts w:ascii="Times New Roman"/>
          <w:b/>
          <w:i w:val="false"/>
          <w:color w:val="000000"/>
        </w:rPr>
        <w:t xml:space="preserve"> Статья 5.1</w:t>
      </w:r>
    </w:p>
    <w:bookmarkEnd w:id="468"/>
    <w:bookmarkStart w:name="z475" w:id="469"/>
    <w:p>
      <w:pPr>
        <w:spacing w:after="0"/>
        <w:ind w:left="0"/>
        <w:jc w:val="left"/>
      </w:pPr>
      <w:r>
        <w:rPr>
          <w:rFonts w:ascii="Times New Roman"/>
          <w:b/>
          <w:i w:val="false"/>
          <w:color w:val="000000"/>
        </w:rPr>
        <w:t xml:space="preserve"> Общие положения</w:t>
      </w:r>
    </w:p>
    <w:bookmarkEnd w:id="469"/>
    <w:bookmarkStart w:name="z476" w:id="470"/>
    <w:p>
      <w:pPr>
        <w:spacing w:after="0"/>
        <w:ind w:left="0"/>
        <w:jc w:val="both"/>
      </w:pPr>
      <w:r>
        <w:rPr>
          <w:rFonts w:ascii="Times New Roman"/>
          <w:b w:val="false"/>
          <w:i w:val="false"/>
          <w:color w:val="000000"/>
          <w:sz w:val="28"/>
        </w:rPr>
        <w:t>
      1. Если иное не определено в данной Главе, Стороны применяют антидемпинговые, компенсационные и специальные защитные меры в соответствии с положениями Статьей VI и XIX ГАТТ 1994, Антидемпинговым соглашением, Соглашением СКМ и Соглашением по специальным защитным мерам.</w:t>
      </w:r>
    </w:p>
    <w:bookmarkEnd w:id="470"/>
    <w:bookmarkStart w:name="z477" w:id="471"/>
    <w:p>
      <w:pPr>
        <w:spacing w:after="0"/>
        <w:ind w:left="0"/>
        <w:jc w:val="both"/>
      </w:pPr>
      <w:r>
        <w:rPr>
          <w:rFonts w:ascii="Times New Roman"/>
          <w:b w:val="false"/>
          <w:i w:val="false"/>
          <w:color w:val="000000"/>
          <w:sz w:val="28"/>
        </w:rPr>
        <w:t>
      2. Антидемпинговые, компенсационные и специальные защитные меры применяются в полном соответствии со всеми требованиями ВТО и при полном соблюдении прав заинтересованных лиц на защиту их интересов.</w:t>
      </w:r>
    </w:p>
    <w:bookmarkEnd w:id="471"/>
    <w:bookmarkStart w:name="z478" w:id="472"/>
    <w:p>
      <w:pPr>
        <w:spacing w:after="0"/>
        <w:ind w:left="0"/>
        <w:jc w:val="both"/>
      </w:pPr>
      <w:r>
        <w:rPr>
          <w:rFonts w:ascii="Times New Roman"/>
          <w:b w:val="false"/>
          <w:i w:val="false"/>
          <w:color w:val="000000"/>
          <w:sz w:val="28"/>
        </w:rPr>
        <w:t>
      3. Для целей проведения антидемпинговых, компенсационных и специальных защитных расследований, и любых последующих процедур, включая их пересмотры, инициированные после вступления в силу настоящего Соглашения, а также применения антидемпинговых, компенсационных или специальных защитных мер, Индонезия не рассматривает государства - члены ЕАЭС совместно.</w:t>
      </w:r>
    </w:p>
    <w:bookmarkEnd w:id="472"/>
    <w:bookmarkStart w:name="z479" w:id="473"/>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в случае когда имеются субсидии в понимании статьи XVI ГАТТ 1994 и статьи 1 Соглашения СКМ, являющиеся специфическими в понимании статьи 2 Соглашения СКМ, выделенные на уровне ЕАЭС и предоставленные в отношении товаров из государств - членов ЕАЭС, Индонезия может расследовать все остальные государства - члены ЕАЭС и применить компенсационные меры в соответствии с Соглашением СКМ. Ответ на вопросник о том, что компания не получала субсидию на уровне ЕАЭС, считается достаточным и может подлежать проверке. Ставка субсидирования, основанная на наилучшей имеющейся информации, может быть назначена тем производителям и (или) экспортерам государств - членов ЕАЭС, которые были признаны органом, проводящим расследования, Индонезии в качестве несотрудничающих в соответствии с Соглашением СКМ.</w:t>
      </w:r>
    </w:p>
    <w:bookmarkEnd w:id="473"/>
    <w:bookmarkStart w:name="z480" w:id="474"/>
    <w:p>
      <w:pPr>
        <w:spacing w:after="0"/>
        <w:ind w:left="0"/>
        <w:jc w:val="left"/>
      </w:pPr>
      <w:r>
        <w:rPr>
          <w:rFonts w:ascii="Times New Roman"/>
          <w:b/>
          <w:i w:val="false"/>
          <w:color w:val="000000"/>
        </w:rPr>
        <w:t xml:space="preserve"> Статья 5.2</w:t>
      </w:r>
    </w:p>
    <w:bookmarkEnd w:id="474"/>
    <w:bookmarkStart w:name="z481" w:id="475"/>
    <w:p>
      <w:pPr>
        <w:spacing w:after="0"/>
        <w:ind w:left="0"/>
        <w:jc w:val="left"/>
      </w:pPr>
      <w:r>
        <w:rPr>
          <w:rFonts w:ascii="Times New Roman"/>
          <w:b/>
          <w:i w:val="false"/>
          <w:color w:val="000000"/>
        </w:rPr>
        <w:t xml:space="preserve"> Обмен информацией</w:t>
      </w:r>
    </w:p>
    <w:bookmarkEnd w:id="475"/>
    <w:bookmarkStart w:name="z482" w:id="476"/>
    <w:p>
      <w:pPr>
        <w:spacing w:after="0"/>
        <w:ind w:left="0"/>
        <w:jc w:val="both"/>
      </w:pPr>
      <w:r>
        <w:rPr>
          <w:rFonts w:ascii="Times New Roman"/>
          <w:b w:val="false"/>
          <w:i w:val="false"/>
          <w:color w:val="000000"/>
          <w:sz w:val="28"/>
        </w:rPr>
        <w:t>
      1. Вся официальная корреспонденция и документация, которыми обмениваются Стороны в отношении вопросов, к которым применяется настоящая Глава, осуществляется между компетентными органами Сторон.</w:t>
      </w:r>
    </w:p>
    <w:bookmarkEnd w:id="476"/>
    <w:bookmarkStart w:name="z483" w:id="477"/>
    <w:p>
      <w:pPr>
        <w:spacing w:after="0"/>
        <w:ind w:left="0"/>
        <w:jc w:val="both"/>
      </w:pPr>
      <w:r>
        <w:rPr>
          <w:rFonts w:ascii="Times New Roman"/>
          <w:b w:val="false"/>
          <w:i w:val="false"/>
          <w:color w:val="000000"/>
          <w:sz w:val="28"/>
        </w:rPr>
        <w:t>
      2. Стороны обменяются информацией о наименованиях и контактных данных компетентных органов Сторон, включая контактную информацию для обмена информацией в электронной форме, в течение 30 (тридцати) дней с даты вступления в силу настоящего Соглашения. Стороны незамедлительно уведомляют друг друга о любых изменениях в отношении компетентных органов и их контактных данных.</w:t>
      </w:r>
    </w:p>
    <w:bookmarkEnd w:id="477"/>
    <w:bookmarkStart w:name="z484" w:id="478"/>
    <w:p>
      <w:pPr>
        <w:spacing w:after="0"/>
        <w:ind w:left="0"/>
        <w:jc w:val="both"/>
      </w:pPr>
      <w:r>
        <w:rPr>
          <w:rFonts w:ascii="Times New Roman"/>
          <w:b w:val="false"/>
          <w:i w:val="false"/>
          <w:color w:val="000000"/>
          <w:sz w:val="28"/>
        </w:rPr>
        <w:t>
      3. Если обмен осуществляется в печатном формате, вся официальная корреспонденция и документация, включая уведомления и запросы, предусмотренные данной Главой, также направляется без неоправданной задержки компетентным органам в электронном виде в формате, позволяющем осуществлять поиск, при соблюдении требования о защите конфиденциальной информации и положений Приложения II к Антидемпинговому соглашению.</w:t>
      </w:r>
    </w:p>
    <w:bookmarkEnd w:id="478"/>
    <w:bookmarkStart w:name="z485" w:id="479"/>
    <w:p>
      <w:pPr>
        <w:spacing w:after="0"/>
        <w:ind w:left="0"/>
        <w:jc w:val="both"/>
      </w:pPr>
      <w:r>
        <w:rPr>
          <w:rFonts w:ascii="Times New Roman"/>
          <w:b w:val="false"/>
          <w:i w:val="false"/>
          <w:color w:val="000000"/>
          <w:sz w:val="28"/>
        </w:rPr>
        <w:t xml:space="preserve">
      4. Если Сторона не направляет уведомление или запрос соответствующему компетентному органу другой Стороны,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требование об уведомлении в соответствии с данной Главой считается невыполненным.</w:t>
      </w:r>
    </w:p>
    <w:bookmarkEnd w:id="479"/>
    <w:bookmarkStart w:name="z486" w:id="480"/>
    <w:p>
      <w:pPr>
        <w:spacing w:after="0"/>
        <w:ind w:left="0"/>
        <w:jc w:val="left"/>
      </w:pPr>
      <w:r>
        <w:rPr>
          <w:rFonts w:ascii="Times New Roman"/>
          <w:b/>
          <w:i w:val="false"/>
          <w:color w:val="000000"/>
        </w:rPr>
        <w:t xml:space="preserve"> Статья 5.3</w:t>
      </w:r>
    </w:p>
    <w:bookmarkEnd w:id="480"/>
    <w:bookmarkStart w:name="z487" w:id="481"/>
    <w:p>
      <w:pPr>
        <w:spacing w:after="0"/>
        <w:ind w:left="0"/>
        <w:jc w:val="left"/>
      </w:pPr>
      <w:r>
        <w:rPr>
          <w:rFonts w:ascii="Times New Roman"/>
          <w:b/>
          <w:i w:val="false"/>
          <w:color w:val="000000"/>
        </w:rPr>
        <w:t xml:space="preserve"> Консультации</w:t>
      </w:r>
    </w:p>
    <w:bookmarkEnd w:id="481"/>
    <w:bookmarkStart w:name="z488" w:id="482"/>
    <w:p>
      <w:pPr>
        <w:spacing w:after="0"/>
        <w:ind w:left="0"/>
        <w:jc w:val="both"/>
      </w:pPr>
      <w:r>
        <w:rPr>
          <w:rFonts w:ascii="Times New Roman"/>
          <w:b w:val="false"/>
          <w:i w:val="false"/>
          <w:color w:val="000000"/>
          <w:sz w:val="28"/>
        </w:rPr>
        <w:t>
      Стороны могут проводить консультации по вопросам настоящей Главы. С этой целью одна из Сторон предоставляет другой Стороне письменный запрос на проведение консультаций. Консультации проводятся в возможно короткие сроки, но не позднее 30 (тридцати) дней с момента получения ответа на запрос. Данные консультации не препятствуют Сторонам начинать антидемпинговое, компенсационное, специальное защитное расследование или процедуру, предшествующую применению двусторонней защитной меры, и не должны препятствовать проведению таких расследований или процедур или введению мер.</w:t>
      </w:r>
    </w:p>
    <w:bookmarkEnd w:id="482"/>
    <w:bookmarkStart w:name="z489" w:id="483"/>
    <w:p>
      <w:pPr>
        <w:spacing w:after="0"/>
        <w:ind w:left="0"/>
        <w:jc w:val="left"/>
      </w:pPr>
      <w:r>
        <w:rPr>
          <w:rFonts w:ascii="Times New Roman"/>
          <w:b/>
          <w:i w:val="false"/>
          <w:color w:val="000000"/>
        </w:rPr>
        <w:t xml:space="preserve"> Статья 5.4</w:t>
      </w:r>
    </w:p>
    <w:bookmarkEnd w:id="483"/>
    <w:bookmarkStart w:name="z490" w:id="484"/>
    <w:p>
      <w:pPr>
        <w:spacing w:after="0"/>
        <w:ind w:left="0"/>
        <w:jc w:val="left"/>
      </w:pPr>
      <w:r>
        <w:rPr>
          <w:rFonts w:ascii="Times New Roman"/>
          <w:b/>
          <w:i w:val="false"/>
          <w:color w:val="000000"/>
        </w:rPr>
        <w:t xml:space="preserve"> Обращение с конфиденциальной информацией</w:t>
      </w:r>
    </w:p>
    <w:bookmarkEnd w:id="484"/>
    <w:bookmarkStart w:name="z491" w:id="485"/>
    <w:p>
      <w:pPr>
        <w:spacing w:after="0"/>
        <w:ind w:left="0"/>
        <w:jc w:val="both"/>
      </w:pPr>
      <w:r>
        <w:rPr>
          <w:rFonts w:ascii="Times New Roman"/>
          <w:b w:val="false"/>
          <w:i w:val="false"/>
          <w:color w:val="000000"/>
          <w:sz w:val="28"/>
        </w:rPr>
        <w:t>
      Орган Стороны, проводящий расследование, требует от заинтересованных лиц, предоставляющих конфиденциальную информацию, предоставить ее неконфиденциальные резюме. Такие неконфиденциальные резюме должны быть достаточно детальными для обеспечения разумного понимания сути конфиденциальной информации, чтобы позволить другим заинтересованным лицам ответить и защитить свои интересы. В исключительных обстоятельствах такие лица могут указать, что такая информация не поддается резюме. В таких исключительных обстоятельствах должны быть изложены причины, по которым резюме невозможно предоставить.</w:t>
      </w:r>
    </w:p>
    <w:bookmarkEnd w:id="485"/>
    <w:bookmarkStart w:name="z492" w:id="486"/>
    <w:p>
      <w:pPr>
        <w:spacing w:after="0"/>
        <w:ind w:left="0"/>
        <w:jc w:val="left"/>
      </w:pPr>
      <w:r>
        <w:rPr>
          <w:rFonts w:ascii="Times New Roman"/>
          <w:b/>
          <w:i w:val="false"/>
          <w:color w:val="000000"/>
        </w:rPr>
        <w:t xml:space="preserve"> Статья 5.5</w:t>
      </w:r>
    </w:p>
    <w:bookmarkEnd w:id="486"/>
    <w:bookmarkStart w:name="z493" w:id="487"/>
    <w:p>
      <w:pPr>
        <w:spacing w:after="0"/>
        <w:ind w:left="0"/>
        <w:jc w:val="left"/>
      </w:pPr>
      <w:r>
        <w:rPr>
          <w:rFonts w:ascii="Times New Roman"/>
          <w:b/>
          <w:i w:val="false"/>
          <w:color w:val="000000"/>
        </w:rPr>
        <w:t xml:space="preserve"> Сотрудничество по мерам торговой защиты</w:t>
      </w:r>
    </w:p>
    <w:bookmarkEnd w:id="487"/>
    <w:bookmarkStart w:name="z494" w:id="488"/>
    <w:p>
      <w:pPr>
        <w:spacing w:after="0"/>
        <w:ind w:left="0"/>
        <w:jc w:val="both"/>
      </w:pPr>
      <w:r>
        <w:rPr>
          <w:rFonts w:ascii="Times New Roman"/>
          <w:b w:val="false"/>
          <w:i w:val="false"/>
          <w:color w:val="000000"/>
          <w:sz w:val="28"/>
        </w:rPr>
        <w:t>
      1. Стороны сотрудничают посредством диалога о наилучших практиках по мерам торговой защиты, в котором участвуют представители на соответствующем уровне от компетентных органов каждой Стороны.</w:t>
      </w:r>
    </w:p>
    <w:bookmarkEnd w:id="488"/>
    <w:bookmarkStart w:name="z495" w:id="489"/>
    <w:p>
      <w:pPr>
        <w:spacing w:after="0"/>
        <w:ind w:left="0"/>
        <w:jc w:val="both"/>
      </w:pPr>
      <w:r>
        <w:rPr>
          <w:rFonts w:ascii="Times New Roman"/>
          <w:b w:val="false"/>
          <w:i w:val="false"/>
          <w:color w:val="000000"/>
          <w:sz w:val="28"/>
        </w:rPr>
        <w:t>
      2. Цель сотрудничества заключается, помимо прочего, в следующем:</w:t>
      </w:r>
    </w:p>
    <w:bookmarkEnd w:id="489"/>
    <w:bookmarkStart w:name="z496" w:id="490"/>
    <w:p>
      <w:pPr>
        <w:spacing w:after="0"/>
        <w:ind w:left="0"/>
        <w:jc w:val="both"/>
      </w:pPr>
      <w:r>
        <w:rPr>
          <w:rFonts w:ascii="Times New Roman"/>
          <w:b w:val="false"/>
          <w:i w:val="false"/>
          <w:color w:val="000000"/>
          <w:sz w:val="28"/>
        </w:rPr>
        <w:t>
      (a) углубить знания и понимание Стороны законодательства, политики и практики в сфере мер торговой защиты другой Стороны;</w:t>
      </w:r>
    </w:p>
    <w:bookmarkEnd w:id="490"/>
    <w:bookmarkStart w:name="z497" w:id="491"/>
    <w:p>
      <w:pPr>
        <w:spacing w:after="0"/>
        <w:ind w:left="0"/>
        <w:jc w:val="both"/>
      </w:pPr>
      <w:r>
        <w:rPr>
          <w:rFonts w:ascii="Times New Roman"/>
          <w:b w:val="false"/>
          <w:i w:val="false"/>
          <w:color w:val="000000"/>
          <w:sz w:val="28"/>
        </w:rPr>
        <w:t>
      (b) проводить мониторинг выполнения настоящей Главы;</w:t>
      </w:r>
    </w:p>
    <w:bookmarkEnd w:id="491"/>
    <w:bookmarkStart w:name="z498" w:id="492"/>
    <w:p>
      <w:pPr>
        <w:spacing w:after="0"/>
        <w:ind w:left="0"/>
        <w:jc w:val="both"/>
      </w:pPr>
      <w:r>
        <w:rPr>
          <w:rFonts w:ascii="Times New Roman"/>
          <w:b w:val="false"/>
          <w:i w:val="false"/>
          <w:color w:val="000000"/>
          <w:sz w:val="28"/>
        </w:rPr>
        <w:t>
      (c) обмениваться информацией, по мере возможности, по вопросам, связанным с мерами торговой защиты и обсуждать темы взаимного интереса по согласованию Сторон; и</w:t>
      </w:r>
    </w:p>
    <w:bookmarkEnd w:id="492"/>
    <w:bookmarkStart w:name="z499" w:id="493"/>
    <w:p>
      <w:pPr>
        <w:spacing w:after="0"/>
        <w:ind w:left="0"/>
        <w:jc w:val="both"/>
      </w:pPr>
      <w:r>
        <w:rPr>
          <w:rFonts w:ascii="Times New Roman"/>
          <w:b w:val="false"/>
          <w:i w:val="false"/>
          <w:color w:val="000000"/>
          <w:sz w:val="28"/>
        </w:rPr>
        <w:t>
      (d) углубить знания и понимание Стороны по вопросам противодействия обходу в применении антидемпинговых и компенсационных мер.</w:t>
      </w:r>
    </w:p>
    <w:bookmarkEnd w:id="493"/>
    <w:bookmarkStart w:name="z500" w:id="494"/>
    <w:p>
      <w:pPr>
        <w:spacing w:after="0"/>
        <w:ind w:left="0"/>
        <w:jc w:val="both"/>
      </w:pPr>
      <w:r>
        <w:rPr>
          <w:rFonts w:ascii="Times New Roman"/>
          <w:b w:val="false"/>
          <w:i w:val="false"/>
          <w:color w:val="000000"/>
          <w:sz w:val="28"/>
        </w:rPr>
        <w:t>
      3. Диалог проводится по запросу любой из Сторон по мере необходимости.</w:t>
      </w:r>
    </w:p>
    <w:bookmarkEnd w:id="494"/>
    <w:bookmarkStart w:name="z501" w:id="495"/>
    <w:p>
      <w:pPr>
        <w:spacing w:after="0"/>
        <w:ind w:left="0"/>
        <w:jc w:val="left"/>
      </w:pPr>
      <w:r>
        <w:rPr>
          <w:rFonts w:ascii="Times New Roman"/>
          <w:b/>
          <w:i w:val="false"/>
          <w:color w:val="000000"/>
        </w:rPr>
        <w:t xml:space="preserve"> Раздел В: Антидемпинговые и компенсационные меры</w:t>
      </w:r>
    </w:p>
    <w:bookmarkEnd w:id="495"/>
    <w:bookmarkStart w:name="z502" w:id="496"/>
    <w:p>
      <w:pPr>
        <w:spacing w:after="0"/>
        <w:ind w:left="0"/>
        <w:jc w:val="left"/>
      </w:pPr>
      <w:r>
        <w:rPr>
          <w:rFonts w:ascii="Times New Roman"/>
          <w:b/>
          <w:i w:val="false"/>
          <w:color w:val="000000"/>
        </w:rPr>
        <w:t xml:space="preserve"> Статья 5.6</w:t>
      </w:r>
    </w:p>
    <w:bookmarkEnd w:id="496"/>
    <w:bookmarkStart w:name="z503" w:id="497"/>
    <w:p>
      <w:pPr>
        <w:spacing w:after="0"/>
        <w:ind w:left="0"/>
        <w:jc w:val="left"/>
      </w:pPr>
      <w:r>
        <w:rPr>
          <w:rFonts w:ascii="Times New Roman"/>
          <w:b/>
          <w:i w:val="false"/>
          <w:color w:val="000000"/>
        </w:rPr>
        <w:t xml:space="preserve"> Проверка информации</w:t>
      </w:r>
    </w:p>
    <w:bookmarkEnd w:id="497"/>
    <w:bookmarkStart w:name="z504" w:id="498"/>
    <w:p>
      <w:pPr>
        <w:spacing w:after="0"/>
        <w:ind w:left="0"/>
        <w:jc w:val="both"/>
      </w:pPr>
      <w:r>
        <w:rPr>
          <w:rFonts w:ascii="Times New Roman"/>
          <w:b w:val="false"/>
          <w:i w:val="false"/>
          <w:color w:val="000000"/>
          <w:sz w:val="28"/>
        </w:rPr>
        <w:t>
      В любой процедуре, в которой орган, проводящий расследования, решает провести выездную проверку информации, предоставленной респондентом, орган, проводящий расследования, незамедлительно уведомляет каждого респондента о своем намерении и:</w:t>
      </w:r>
    </w:p>
    <w:bookmarkEnd w:id="498"/>
    <w:bookmarkStart w:name="z505" w:id="499"/>
    <w:p>
      <w:pPr>
        <w:spacing w:after="0"/>
        <w:ind w:left="0"/>
        <w:jc w:val="both"/>
      </w:pPr>
      <w:r>
        <w:rPr>
          <w:rFonts w:ascii="Times New Roman"/>
          <w:b w:val="false"/>
          <w:i w:val="false"/>
          <w:color w:val="000000"/>
          <w:sz w:val="28"/>
        </w:rPr>
        <w:t>
      (a) уведомляет каждого респондента о датах, когда орган намеревается провести проверочный визит не позднее, чем за 14 (четырнадцать) дней в случае антидемпингового расследования и 21 (двадцать один) день в случае компенсационного расследования;</w:t>
      </w:r>
    </w:p>
    <w:bookmarkEnd w:id="499"/>
    <w:bookmarkStart w:name="z506" w:id="500"/>
    <w:p>
      <w:pPr>
        <w:spacing w:after="0"/>
        <w:ind w:left="0"/>
        <w:jc w:val="both"/>
      </w:pPr>
      <w:r>
        <w:rPr>
          <w:rFonts w:ascii="Times New Roman"/>
          <w:b w:val="false"/>
          <w:i w:val="false"/>
          <w:color w:val="000000"/>
          <w:sz w:val="28"/>
        </w:rPr>
        <w:t>
      (b) в случае антидемпингового расследования не позднее, чем за 10 (десять) дней, и в случае компенсационного расследования не позднее, чем за 14 (четырнадцать) дней до начала проверочного визита, предоставляет респонденту документ, в котором излагаются темы, к обсуждению которых респондент должен быть готовым в ходе проверочного визита, а также перечисляются виды подтвержающих документов, которые должны быть доступны для проверки</w:t>
      </w:r>
      <w:r>
        <w:rPr>
          <w:rFonts w:ascii="Times New Roman"/>
          <w:b w:val="false"/>
          <w:i w:val="false"/>
          <w:color w:val="000000"/>
          <w:vertAlign w:val="superscript"/>
        </w:rPr>
        <w:t>4</w:t>
      </w:r>
      <w:r>
        <w:rPr>
          <w:rFonts w:ascii="Times New Roman"/>
          <w:b w:val="false"/>
          <w:i w:val="false"/>
          <w:color w:val="000000"/>
          <w:sz w:val="28"/>
        </w:rPr>
        <w:t>, и</w:t>
      </w:r>
    </w:p>
    <w:bookmarkEnd w:id="500"/>
    <w:bookmarkStart w:name="z507" w:id="501"/>
    <w:p>
      <w:pPr>
        <w:spacing w:after="0"/>
        <w:ind w:left="0"/>
        <w:jc w:val="both"/>
      </w:pPr>
      <w:r>
        <w:rPr>
          <w:rFonts w:ascii="Times New Roman"/>
          <w:b w:val="false"/>
          <w:i w:val="false"/>
          <w:color w:val="000000"/>
          <w:sz w:val="28"/>
        </w:rPr>
        <w:t>
      (c) после завершения проверочного визита, а также с учетом требований по защите конфиденциальной информации, раскрывает информацию о том, в какой степени данные, представленные респондентом, были подтверждены документами, проверенными в ходе проверочного визита. Респондент, в отношении которого проводился проверочный визит, должен быть проинформирован о результатах проверочного визита до или в рамках раскрытия существенных фактов в срок, достаточный для защиты своих интересов.</w:t>
      </w:r>
    </w:p>
    <w:bookmarkEnd w:id="501"/>
    <w:p>
      <w:pPr>
        <w:spacing w:after="0"/>
        <w:ind w:left="0"/>
        <w:jc w:val="both"/>
      </w:pPr>
      <w:bookmarkStart w:name="z508" w:id="502"/>
      <w:r>
        <w:rPr>
          <w:rFonts w:ascii="Times New Roman"/>
          <w:b w:val="false"/>
          <w:i w:val="false"/>
          <w:color w:val="000000"/>
          <w:sz w:val="28"/>
        </w:rPr>
        <w:t>
             __________________</w:t>
      </w:r>
    </w:p>
    <w:bookmarkEnd w:id="5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Это не запрещает органу, проводящему расследования, корректировать дату, когда это необходимо в свете событий в ходе расследования и после консультаций с респондентом.</w:t>
      </w:r>
    </w:p>
    <w:bookmarkStart w:name="z509" w:id="503"/>
    <w:p>
      <w:pPr>
        <w:spacing w:after="0"/>
        <w:ind w:left="0"/>
        <w:jc w:val="left"/>
      </w:pPr>
      <w:r>
        <w:rPr>
          <w:rFonts w:ascii="Times New Roman"/>
          <w:b/>
          <w:i w:val="false"/>
          <w:color w:val="000000"/>
        </w:rPr>
        <w:t xml:space="preserve"> Статья 5.7</w:t>
      </w:r>
    </w:p>
    <w:bookmarkEnd w:id="503"/>
    <w:bookmarkStart w:name="z510" w:id="504"/>
    <w:p>
      <w:pPr>
        <w:spacing w:after="0"/>
        <w:ind w:left="0"/>
        <w:jc w:val="left"/>
      </w:pPr>
      <w:r>
        <w:rPr>
          <w:rFonts w:ascii="Times New Roman"/>
          <w:b/>
          <w:i w:val="false"/>
          <w:color w:val="000000"/>
        </w:rPr>
        <w:t xml:space="preserve"> Неконфиденциальное досье</w:t>
      </w:r>
    </w:p>
    <w:bookmarkEnd w:id="504"/>
    <w:bookmarkStart w:name="z511" w:id="505"/>
    <w:p>
      <w:pPr>
        <w:spacing w:after="0"/>
        <w:ind w:left="0"/>
        <w:jc w:val="both"/>
      </w:pPr>
      <w:r>
        <w:rPr>
          <w:rFonts w:ascii="Times New Roman"/>
          <w:b w:val="false"/>
          <w:i w:val="false"/>
          <w:color w:val="000000"/>
          <w:sz w:val="28"/>
        </w:rPr>
        <w:t>
      1. Орган Стороны, проводящий расследования, ведет неконфиденциальное досье для каждого проводимого расследования или пересмотра, которое включает, в той степени, в которой это возможно без раскрытия конфиденциальной информации, все неконфиденциальные документы в досье каждого проводимого расследования или пересмотра.</w:t>
      </w:r>
    </w:p>
    <w:bookmarkEnd w:id="505"/>
    <w:bookmarkStart w:name="z512" w:id="506"/>
    <w:p>
      <w:pPr>
        <w:spacing w:after="0"/>
        <w:ind w:left="0"/>
        <w:jc w:val="both"/>
      </w:pPr>
      <w:r>
        <w:rPr>
          <w:rFonts w:ascii="Times New Roman"/>
          <w:b w:val="false"/>
          <w:i w:val="false"/>
          <w:color w:val="000000"/>
          <w:sz w:val="28"/>
        </w:rPr>
        <w:t>
      2. Все неконфиденциальные документы, содержащиеся в досье расследования или пересмотра, должны быть своевременно доступны заинтересованным лицам с учетом процедур, предусмотренных законодательством Сторон. Орган Стороны, проводящий расследования, предоставляет своевременные возможности для удаленного электронного скачивания неконфиденциальных документов, содержащихся в досье расследования или пересмотра.</w:t>
      </w:r>
    </w:p>
    <w:bookmarkEnd w:id="506"/>
    <w:bookmarkStart w:name="z513" w:id="507"/>
    <w:p>
      <w:pPr>
        <w:spacing w:after="0"/>
        <w:ind w:left="0"/>
        <w:jc w:val="both"/>
      </w:pPr>
      <w:r>
        <w:rPr>
          <w:rFonts w:ascii="Times New Roman"/>
          <w:b w:val="false"/>
          <w:i w:val="false"/>
          <w:color w:val="000000"/>
          <w:sz w:val="28"/>
        </w:rPr>
        <w:t>
      3. Сторона предоставляет заинтересованным лицам, участвующим в расследовании, актуальный перечень документов, содержащихся в досье любого проводимого расследования или пересмотра, насколько возможно в электронном виде.</w:t>
      </w:r>
    </w:p>
    <w:bookmarkEnd w:id="507"/>
    <w:bookmarkStart w:name="z514" w:id="508"/>
    <w:p>
      <w:pPr>
        <w:spacing w:after="0"/>
        <w:ind w:left="0"/>
        <w:jc w:val="left"/>
      </w:pPr>
      <w:r>
        <w:rPr>
          <w:rFonts w:ascii="Times New Roman"/>
          <w:b/>
          <w:i w:val="false"/>
          <w:color w:val="000000"/>
        </w:rPr>
        <w:t xml:space="preserve"> Статья 5.8</w:t>
      </w:r>
    </w:p>
    <w:bookmarkEnd w:id="508"/>
    <w:bookmarkStart w:name="z515" w:id="509"/>
    <w:p>
      <w:pPr>
        <w:spacing w:after="0"/>
        <w:ind w:left="0"/>
        <w:jc w:val="left"/>
      </w:pPr>
      <w:r>
        <w:rPr>
          <w:rFonts w:ascii="Times New Roman"/>
          <w:b/>
          <w:i w:val="false"/>
          <w:color w:val="000000"/>
        </w:rPr>
        <w:t xml:space="preserve"> Письмо о выявленных несоответствиях</w:t>
      </w:r>
    </w:p>
    <w:bookmarkEnd w:id="509"/>
    <w:bookmarkStart w:name="z516" w:id="510"/>
    <w:p>
      <w:pPr>
        <w:spacing w:after="0"/>
        <w:ind w:left="0"/>
        <w:jc w:val="both"/>
      </w:pPr>
      <w:r>
        <w:rPr>
          <w:rFonts w:ascii="Times New Roman"/>
          <w:b w:val="false"/>
          <w:i w:val="false"/>
          <w:color w:val="000000"/>
          <w:sz w:val="28"/>
        </w:rPr>
        <w:t>
      Если орган Стороны, проводящий расследования, определяет, что своевременный ответ на запрос информации не является идеальным во всех отношениях при условии, что заинтересованное лицо действовало наилучшим возможным образом, орган, проводящий расследования, старается, насколько это практически возможно с учетом сроков, предусмотренных для завершения антидемпингового или компенсационного расследования, прежде чем отклонять информацию, получить более полную информацию для целей расследования, в том числе, когда это требуется, при наличии основания, предоставить разумное продление срока респонденту для более подробного и правильного ответа в соответствии с положениями Антидемпингового соглашения и Соглашения СКМ. Если эта заинтересованная сторона предоставляет дополнительную информацию и орган, проводящий расследования, считает, что ответ не является удовлетворительным или ответ не был представлен в течение установленного срока, и, если орган, проводящий расследования, не учитывает полностью или частично первоначальный и последующий ответ, то орган, проводящий расследования, разъясняет в заключении или ином документе в письменном виде причины для отказа от учета данной информации.</w:t>
      </w:r>
    </w:p>
    <w:bookmarkEnd w:id="510"/>
    <w:bookmarkStart w:name="z517" w:id="511"/>
    <w:p>
      <w:pPr>
        <w:spacing w:after="0"/>
        <w:ind w:left="0"/>
        <w:jc w:val="left"/>
      </w:pPr>
      <w:r>
        <w:rPr>
          <w:rFonts w:ascii="Times New Roman"/>
          <w:b/>
          <w:i w:val="false"/>
          <w:color w:val="000000"/>
        </w:rPr>
        <w:t xml:space="preserve"> Статья 5.9</w:t>
      </w:r>
    </w:p>
    <w:bookmarkEnd w:id="511"/>
    <w:bookmarkStart w:name="z518" w:id="512"/>
    <w:p>
      <w:pPr>
        <w:spacing w:after="0"/>
        <w:ind w:left="0"/>
        <w:jc w:val="left"/>
      </w:pPr>
      <w:r>
        <w:rPr>
          <w:rFonts w:ascii="Times New Roman"/>
          <w:b/>
          <w:i w:val="false"/>
          <w:color w:val="000000"/>
        </w:rPr>
        <w:t xml:space="preserve"> Раскрытие основных фактов</w:t>
      </w:r>
    </w:p>
    <w:bookmarkEnd w:id="512"/>
    <w:bookmarkStart w:name="z519" w:id="513"/>
    <w:p>
      <w:pPr>
        <w:spacing w:after="0"/>
        <w:ind w:left="0"/>
        <w:jc w:val="both"/>
      </w:pPr>
      <w:r>
        <w:rPr>
          <w:rFonts w:ascii="Times New Roman"/>
          <w:b w:val="false"/>
          <w:i w:val="false"/>
          <w:color w:val="000000"/>
          <w:sz w:val="28"/>
        </w:rPr>
        <w:t>
      1. Сразу после введения предварительных антидемпинговых или компенсационных мер и в любом случае до окончательного заключения по антидемпинговым или компенсационным мерам Стороны информируют всех заинтересованных лиц обо всех основных фактах, которые формируют основу для решения о применении предварительных или окончательных мер. В частности, информация содержит:</w:t>
      </w:r>
    </w:p>
    <w:bookmarkEnd w:id="513"/>
    <w:bookmarkStart w:name="z520" w:id="514"/>
    <w:p>
      <w:pPr>
        <w:spacing w:after="0"/>
        <w:ind w:left="0"/>
        <w:jc w:val="both"/>
      </w:pPr>
      <w:r>
        <w:rPr>
          <w:rFonts w:ascii="Times New Roman"/>
          <w:b w:val="false"/>
          <w:i w:val="false"/>
          <w:color w:val="000000"/>
          <w:sz w:val="28"/>
        </w:rPr>
        <w:t>
      (a) наименование поставщиков или, когда практически неосуществимо, стран-поставщиков;</w:t>
      </w:r>
    </w:p>
    <w:bookmarkEnd w:id="514"/>
    <w:bookmarkStart w:name="z521" w:id="515"/>
    <w:p>
      <w:pPr>
        <w:spacing w:after="0"/>
        <w:ind w:left="0"/>
        <w:jc w:val="both"/>
      </w:pPr>
      <w:r>
        <w:rPr>
          <w:rFonts w:ascii="Times New Roman"/>
          <w:b w:val="false"/>
          <w:i w:val="false"/>
          <w:color w:val="000000"/>
          <w:sz w:val="28"/>
        </w:rPr>
        <w:t>
      (b) описание товара, достаточное для таможенных целей;</w:t>
      </w:r>
    </w:p>
    <w:bookmarkEnd w:id="515"/>
    <w:bookmarkStart w:name="z522" w:id="516"/>
    <w:p>
      <w:pPr>
        <w:spacing w:after="0"/>
        <w:ind w:left="0"/>
        <w:jc w:val="both"/>
      </w:pPr>
      <w:r>
        <w:rPr>
          <w:rFonts w:ascii="Times New Roman"/>
          <w:b w:val="false"/>
          <w:i w:val="false"/>
          <w:color w:val="000000"/>
          <w:sz w:val="28"/>
        </w:rPr>
        <w:t>
      (c) основания, по которым установлено наличие субсидии (для целей компенсационного расследования);</w:t>
      </w:r>
    </w:p>
    <w:bookmarkEnd w:id="516"/>
    <w:bookmarkStart w:name="z523" w:id="517"/>
    <w:p>
      <w:pPr>
        <w:spacing w:after="0"/>
        <w:ind w:left="0"/>
        <w:jc w:val="both"/>
      </w:pPr>
      <w:r>
        <w:rPr>
          <w:rFonts w:ascii="Times New Roman"/>
          <w:b w:val="false"/>
          <w:i w:val="false"/>
          <w:color w:val="000000"/>
          <w:sz w:val="28"/>
        </w:rPr>
        <w:t>
      (d) размер демпинговой маржи или размер субсидии и методологию, применяемую органом, проводящим расследования, для определения нормальной стоимости, экспортной цены или размера субсидии соответственно;</w:t>
      </w:r>
    </w:p>
    <w:bookmarkEnd w:id="517"/>
    <w:bookmarkStart w:name="z524" w:id="518"/>
    <w:p>
      <w:pPr>
        <w:spacing w:after="0"/>
        <w:ind w:left="0"/>
        <w:jc w:val="both"/>
      </w:pPr>
      <w:r>
        <w:rPr>
          <w:rFonts w:ascii="Times New Roman"/>
          <w:b w:val="false"/>
          <w:i w:val="false"/>
          <w:color w:val="000000"/>
          <w:sz w:val="28"/>
        </w:rPr>
        <w:t>
      (е) имеющиеся факты и источник имеющих фактов, используемых в соответствии со Статьями 6.8 Антидемпингового соглашения и 12.7 Соглашения СКМ соответственно;</w:t>
      </w:r>
    </w:p>
    <w:bookmarkEnd w:id="518"/>
    <w:bookmarkStart w:name="z525" w:id="519"/>
    <w:p>
      <w:pPr>
        <w:spacing w:after="0"/>
        <w:ind w:left="0"/>
        <w:jc w:val="both"/>
      </w:pPr>
      <w:r>
        <w:rPr>
          <w:rFonts w:ascii="Times New Roman"/>
          <w:b w:val="false"/>
          <w:i w:val="false"/>
          <w:color w:val="000000"/>
          <w:sz w:val="28"/>
        </w:rPr>
        <w:t>
      (f) оценку всех относящихся к делу экономических факторов и показателей, связанных с состоянием отрасли экономики и перечисленных в Статьях 3.4 Антидемпингового соглашения и 15.4 Соглашения СКМ соответственно;</w:t>
      </w:r>
    </w:p>
    <w:bookmarkEnd w:id="519"/>
    <w:bookmarkStart w:name="z526" w:id="520"/>
    <w:p>
      <w:pPr>
        <w:spacing w:after="0"/>
        <w:ind w:left="0"/>
        <w:jc w:val="both"/>
      </w:pPr>
      <w:r>
        <w:rPr>
          <w:rFonts w:ascii="Times New Roman"/>
          <w:b w:val="false"/>
          <w:i w:val="false"/>
          <w:color w:val="000000"/>
          <w:sz w:val="28"/>
        </w:rPr>
        <w:t>
      (g) доказательство причинно-следственной связи между демпинговым или субсидируемым импортом и ущербом, оценку любых известных факторов, помимо демпингового или субсидируемого импорта, которые одновременно наносят ущерб отрасли экономики, и анализ неотнесения такого ущерба к ущербу от демпингового или субсидируемого импорта в соответствии со Статьями 3.5 Антидемпингового соглашения и 15.5 Соглашения СКМ соответственно;</w:t>
      </w:r>
    </w:p>
    <w:bookmarkEnd w:id="520"/>
    <w:bookmarkStart w:name="z527" w:id="521"/>
    <w:p>
      <w:pPr>
        <w:spacing w:after="0"/>
        <w:ind w:left="0"/>
        <w:jc w:val="both"/>
      </w:pPr>
      <w:r>
        <w:rPr>
          <w:rFonts w:ascii="Times New Roman"/>
          <w:b w:val="false"/>
          <w:i w:val="false"/>
          <w:color w:val="000000"/>
          <w:sz w:val="28"/>
        </w:rPr>
        <w:t>
      (h) основные причины, на основании которых сделано заключение.</w:t>
      </w:r>
    </w:p>
    <w:bookmarkEnd w:id="521"/>
    <w:bookmarkStart w:name="z528" w:id="522"/>
    <w:p>
      <w:pPr>
        <w:spacing w:after="0"/>
        <w:ind w:left="0"/>
        <w:jc w:val="both"/>
      </w:pPr>
      <w:r>
        <w:rPr>
          <w:rFonts w:ascii="Times New Roman"/>
          <w:b w:val="false"/>
          <w:i w:val="false"/>
          <w:color w:val="000000"/>
          <w:sz w:val="28"/>
        </w:rPr>
        <w:t>
      2. С учетом требований защиты конфиденциальной информации, орган, проводящий расследования, может использовать любые разумные средства для раскрытия существенных фактов, включая доклад с кратким изложением сведений, содержащихся в досье, проект заключения или предварительное заключение, или какое-либо сочетание таких докладов или заключений, которые предоставят заинтересованным лицам возможность прокомментировать раскрытие существенных фактов.</w:t>
      </w:r>
    </w:p>
    <w:bookmarkEnd w:id="522"/>
    <w:bookmarkStart w:name="z529" w:id="523"/>
    <w:p>
      <w:pPr>
        <w:spacing w:after="0"/>
        <w:ind w:left="0"/>
        <w:jc w:val="both"/>
      </w:pPr>
      <w:r>
        <w:rPr>
          <w:rFonts w:ascii="Times New Roman"/>
          <w:b w:val="false"/>
          <w:i w:val="false"/>
          <w:color w:val="000000"/>
          <w:sz w:val="28"/>
        </w:rPr>
        <w:t>
      3. Заинтересованным лицам предоставляется не менее 15 (пятнадцати) дней для предоставления комментариев на такое раскрытие существенных фактов.</w:t>
      </w:r>
    </w:p>
    <w:bookmarkEnd w:id="523"/>
    <w:bookmarkStart w:name="z530" w:id="524"/>
    <w:p>
      <w:pPr>
        <w:spacing w:after="0"/>
        <w:ind w:left="0"/>
        <w:jc w:val="left"/>
      </w:pPr>
      <w:r>
        <w:rPr>
          <w:rFonts w:ascii="Times New Roman"/>
          <w:b/>
          <w:i w:val="false"/>
          <w:color w:val="000000"/>
        </w:rPr>
        <w:t xml:space="preserve"> Статья 5.10</w:t>
      </w:r>
    </w:p>
    <w:bookmarkEnd w:id="524"/>
    <w:bookmarkStart w:name="z531" w:id="525"/>
    <w:p>
      <w:pPr>
        <w:spacing w:after="0"/>
        <w:ind w:left="0"/>
        <w:jc w:val="left"/>
      </w:pPr>
      <w:r>
        <w:rPr>
          <w:rFonts w:ascii="Times New Roman"/>
          <w:b/>
          <w:i w:val="false"/>
          <w:color w:val="000000"/>
        </w:rPr>
        <w:t xml:space="preserve"> Публичное уведомление</w:t>
      </w:r>
    </w:p>
    <w:bookmarkEnd w:id="525"/>
    <w:bookmarkStart w:name="z532" w:id="526"/>
    <w:p>
      <w:pPr>
        <w:spacing w:after="0"/>
        <w:ind w:left="0"/>
        <w:jc w:val="both"/>
      </w:pPr>
      <w:r>
        <w:rPr>
          <w:rFonts w:ascii="Times New Roman"/>
          <w:b w:val="false"/>
          <w:i w:val="false"/>
          <w:color w:val="000000"/>
          <w:sz w:val="28"/>
        </w:rPr>
        <w:t>
      Публичное уведомление о завершении расследования в случае положительного заключения для введения окончательной пошлины или принятия ценовых обязательств содержит, или иным образом обеспечивает доступ посредством отдельного доклада ко всей относящейся к делу информации по соответствующим фактическим и правовым вопросам и основаниям, которые привели к введению окончательных мер или принятию ценовых обязательств. Если конфиденциальная информация является частью соответствующей информации по фактическим вопросам, обязательство по раскрытию информации выполняется органом, проводящим расследования, путем раскрытия неконфиденциальных резюме такой информации. Такое уведомление или доклад содержит, в частности:</w:t>
      </w:r>
    </w:p>
    <w:bookmarkEnd w:id="526"/>
    <w:bookmarkStart w:name="z533" w:id="527"/>
    <w:p>
      <w:pPr>
        <w:spacing w:after="0"/>
        <w:ind w:left="0"/>
        <w:jc w:val="both"/>
      </w:pPr>
      <w:r>
        <w:rPr>
          <w:rFonts w:ascii="Times New Roman"/>
          <w:b w:val="false"/>
          <w:i w:val="false"/>
          <w:color w:val="000000"/>
          <w:sz w:val="28"/>
        </w:rPr>
        <w:t>
      (a) наименование поставщиков или, когда практически неосуществимо, стран-поставщиков;</w:t>
      </w:r>
    </w:p>
    <w:bookmarkEnd w:id="527"/>
    <w:bookmarkStart w:name="z534" w:id="528"/>
    <w:p>
      <w:pPr>
        <w:spacing w:after="0"/>
        <w:ind w:left="0"/>
        <w:jc w:val="both"/>
      </w:pPr>
      <w:r>
        <w:rPr>
          <w:rFonts w:ascii="Times New Roman"/>
          <w:b w:val="false"/>
          <w:i w:val="false"/>
          <w:color w:val="000000"/>
          <w:sz w:val="28"/>
        </w:rPr>
        <w:t>
      (b) описание товара, достаточное для таможенных целей;</w:t>
      </w:r>
    </w:p>
    <w:bookmarkEnd w:id="528"/>
    <w:bookmarkStart w:name="z535" w:id="529"/>
    <w:p>
      <w:pPr>
        <w:spacing w:after="0"/>
        <w:ind w:left="0"/>
        <w:jc w:val="both"/>
      </w:pPr>
      <w:r>
        <w:rPr>
          <w:rFonts w:ascii="Times New Roman"/>
          <w:b w:val="false"/>
          <w:i w:val="false"/>
          <w:color w:val="000000"/>
          <w:sz w:val="28"/>
        </w:rPr>
        <w:t>
      (c) основания, по которым установлено наличие субсидии (для целей компенсационного расследования);</w:t>
      </w:r>
    </w:p>
    <w:bookmarkEnd w:id="529"/>
    <w:bookmarkStart w:name="z536" w:id="530"/>
    <w:p>
      <w:pPr>
        <w:spacing w:after="0"/>
        <w:ind w:left="0"/>
        <w:jc w:val="both"/>
      </w:pPr>
      <w:r>
        <w:rPr>
          <w:rFonts w:ascii="Times New Roman"/>
          <w:b w:val="false"/>
          <w:i w:val="false"/>
          <w:color w:val="000000"/>
          <w:sz w:val="28"/>
        </w:rPr>
        <w:t>
      (d) размер установленной демпинговой маржи и полное объяснение причин использования методологии, используемой для определения и сопоставления нормальной стоимости и экспортной цены, или расчет размера субсидирования и методологию, используемую органом, проводящим расследования, для расчета размера преимущества;</w:t>
      </w:r>
    </w:p>
    <w:bookmarkEnd w:id="530"/>
    <w:bookmarkStart w:name="z537" w:id="531"/>
    <w:p>
      <w:pPr>
        <w:spacing w:after="0"/>
        <w:ind w:left="0"/>
        <w:jc w:val="both"/>
      </w:pPr>
      <w:r>
        <w:rPr>
          <w:rFonts w:ascii="Times New Roman"/>
          <w:b w:val="false"/>
          <w:i w:val="false"/>
          <w:color w:val="000000"/>
          <w:sz w:val="28"/>
        </w:rPr>
        <w:t>
      (e) оценку всех относящихся к делу экономических факторов и показателей, связанных с состоянием отрасли экономики и перечисленных в Статьях 3.4 Антидемпингового соглашения и 15.4 Соглашения СКМ соответственно, и основания заключения по ущербу;</w:t>
      </w:r>
    </w:p>
    <w:bookmarkEnd w:id="531"/>
    <w:bookmarkStart w:name="z538" w:id="532"/>
    <w:p>
      <w:pPr>
        <w:spacing w:after="0"/>
        <w:ind w:left="0"/>
        <w:jc w:val="both"/>
      </w:pPr>
      <w:r>
        <w:rPr>
          <w:rFonts w:ascii="Times New Roman"/>
          <w:b w:val="false"/>
          <w:i w:val="false"/>
          <w:color w:val="000000"/>
          <w:sz w:val="28"/>
        </w:rPr>
        <w:t>
      (f) доказательство причинно-следственной связи между демпинговым или субсидируемым импортом и ущербом, оценку любых известных факторов, помимо демпингового или субсидируемого импорта, которые одновременно наносят ущерб отрасли экономики, и анализ неотнесения такого ущерба к ущербу от демпингового или субсидируемого импорта в соответствии со Статьями 3.5 Антидемпингового соглашения и 15.5 Соглашения СКМ соответственно и соответствующие основания;</w:t>
      </w:r>
    </w:p>
    <w:bookmarkEnd w:id="532"/>
    <w:bookmarkStart w:name="z539" w:id="533"/>
    <w:p>
      <w:pPr>
        <w:spacing w:after="0"/>
        <w:ind w:left="0"/>
        <w:jc w:val="both"/>
      </w:pPr>
      <w:r>
        <w:rPr>
          <w:rFonts w:ascii="Times New Roman"/>
          <w:b w:val="false"/>
          <w:i w:val="false"/>
          <w:color w:val="000000"/>
          <w:sz w:val="28"/>
        </w:rPr>
        <w:t>
      (g) основные причины, на основании которых сделано заключение.</w:t>
      </w:r>
    </w:p>
    <w:bookmarkEnd w:id="533"/>
    <w:bookmarkStart w:name="z540" w:id="534"/>
    <w:p>
      <w:pPr>
        <w:spacing w:after="0"/>
        <w:ind w:left="0"/>
        <w:jc w:val="left"/>
      </w:pPr>
      <w:r>
        <w:rPr>
          <w:rFonts w:ascii="Times New Roman"/>
          <w:b/>
          <w:i w:val="false"/>
          <w:color w:val="000000"/>
        </w:rPr>
        <w:t xml:space="preserve"> Статья 5.11</w:t>
      </w:r>
    </w:p>
    <w:bookmarkEnd w:id="534"/>
    <w:bookmarkStart w:name="z541" w:id="535"/>
    <w:p>
      <w:pPr>
        <w:spacing w:after="0"/>
        <w:ind w:left="0"/>
        <w:jc w:val="left"/>
      </w:pPr>
      <w:r>
        <w:rPr>
          <w:rFonts w:ascii="Times New Roman"/>
          <w:b/>
          <w:i w:val="false"/>
          <w:color w:val="000000"/>
        </w:rPr>
        <w:t xml:space="preserve"> Противодействие обходу</w:t>
      </w:r>
    </w:p>
    <w:bookmarkEnd w:id="535"/>
    <w:bookmarkStart w:name="z542" w:id="536"/>
    <w:p>
      <w:pPr>
        <w:spacing w:after="0"/>
        <w:ind w:left="0"/>
        <w:jc w:val="both"/>
      </w:pPr>
      <w:r>
        <w:rPr>
          <w:rFonts w:ascii="Times New Roman"/>
          <w:b w:val="false"/>
          <w:i w:val="false"/>
          <w:color w:val="000000"/>
          <w:sz w:val="28"/>
        </w:rPr>
        <w:t>
      1. Стороны признают важность действий, необходимых для борьбы с практиками обхода, и соглашаются сотрудничать до обращения к расследованию для установления обхода. Положения настоящего пункта не должны препятствовать Сторонам в инициировании и проведении расследования в целях установления обхода.</w:t>
      </w:r>
    </w:p>
    <w:bookmarkEnd w:id="536"/>
    <w:bookmarkStart w:name="z543" w:id="537"/>
    <w:p>
      <w:pPr>
        <w:spacing w:after="0"/>
        <w:ind w:left="0"/>
        <w:jc w:val="both"/>
      </w:pPr>
      <w:r>
        <w:rPr>
          <w:rFonts w:ascii="Times New Roman"/>
          <w:b w:val="false"/>
          <w:i w:val="false"/>
          <w:color w:val="000000"/>
          <w:sz w:val="28"/>
        </w:rPr>
        <w:t>
      2. Сторона может применить меру для противодействия обходу в отношении импорта товара, поставляемого производителями или экспортерами из другой Стороны, только на основании расследования, проведенного органом Стороны, проводящим расследования, в целях установления обхода.</w:t>
      </w:r>
    </w:p>
    <w:bookmarkEnd w:id="537"/>
    <w:bookmarkStart w:name="z544" w:id="538"/>
    <w:p>
      <w:pPr>
        <w:spacing w:after="0"/>
        <w:ind w:left="0"/>
        <w:jc w:val="both"/>
      </w:pPr>
      <w:r>
        <w:rPr>
          <w:rFonts w:ascii="Times New Roman"/>
          <w:b w:val="false"/>
          <w:i w:val="false"/>
          <w:color w:val="000000"/>
          <w:sz w:val="28"/>
        </w:rPr>
        <w:t>
      3. Мера для противодействия обходу не может быть применена к импорту товара, поставляемого производителями или экспортерами из другой Стороны, пока орган Стороны, проводящий расследования, не докажет наличие обхода, основанное на доказательствах и фактах, и не просто на утверждениях, предположениях и отдаленных возможностях.</w:t>
      </w:r>
    </w:p>
    <w:bookmarkEnd w:id="538"/>
    <w:bookmarkStart w:name="z545" w:id="539"/>
    <w:p>
      <w:pPr>
        <w:spacing w:after="0"/>
        <w:ind w:left="0"/>
        <w:jc w:val="both"/>
      </w:pPr>
      <w:r>
        <w:rPr>
          <w:rFonts w:ascii="Times New Roman"/>
          <w:b w:val="false"/>
          <w:i w:val="false"/>
          <w:color w:val="000000"/>
          <w:sz w:val="28"/>
        </w:rPr>
        <w:t>
      4.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импортирующая Сторона ввела антидемпинговую меру, с учетом соответствующих корректировок в целях сопоставления.</w:t>
      </w:r>
    </w:p>
    <w:bookmarkEnd w:id="539"/>
    <w:bookmarkStart w:name="z546" w:id="540"/>
    <w:p>
      <w:pPr>
        <w:spacing w:after="0"/>
        <w:ind w:left="0"/>
        <w:jc w:val="both"/>
      </w:pPr>
      <w:r>
        <w:rPr>
          <w:rFonts w:ascii="Times New Roman"/>
          <w:b w:val="false"/>
          <w:i w:val="false"/>
          <w:color w:val="000000"/>
          <w:sz w:val="28"/>
        </w:rPr>
        <w:t>
      5. Стороны проводят расследования для установления обхода транспарентно и соблюдают интересы и права на защиту всех заинтересованных лиц, затронутых расследованием.</w:t>
      </w:r>
    </w:p>
    <w:bookmarkEnd w:id="540"/>
    <w:bookmarkStart w:name="z547" w:id="541"/>
    <w:p>
      <w:pPr>
        <w:spacing w:after="0"/>
        <w:ind w:left="0"/>
        <w:jc w:val="both"/>
      </w:pPr>
      <w:r>
        <w:rPr>
          <w:rFonts w:ascii="Times New Roman"/>
          <w:b w:val="false"/>
          <w:i w:val="false"/>
          <w:color w:val="000000"/>
          <w:sz w:val="28"/>
        </w:rPr>
        <w:t>
      6. Стороны стремятся сотрудничать и предоставлять необходимую помощь и информацию для разъяснения фактической ситуации, являющейся предметом расследования для установления обхода.</w:t>
      </w:r>
    </w:p>
    <w:bookmarkEnd w:id="541"/>
    <w:bookmarkStart w:name="z548" w:id="542"/>
    <w:p>
      <w:pPr>
        <w:spacing w:after="0"/>
        <w:ind w:left="0"/>
        <w:jc w:val="both"/>
      </w:pPr>
      <w:r>
        <w:rPr>
          <w:rFonts w:ascii="Times New Roman"/>
          <w:b w:val="false"/>
          <w:i w:val="false"/>
          <w:color w:val="000000"/>
          <w:sz w:val="28"/>
        </w:rPr>
        <w:t>
      7. В любом расследовании для установления обхода, в котором Сторона решила провести проверочный визит на территории другой Стороны, расследуемой компании направляется уведомление как минимум за 14 (четырнадцать) дней до проведения проверочного визита. Соответствующие органы другой Стороны могут принимать участие в проверочном визите.</w:t>
      </w:r>
    </w:p>
    <w:bookmarkEnd w:id="542"/>
    <w:bookmarkStart w:name="z549" w:id="543"/>
    <w:p>
      <w:pPr>
        <w:spacing w:after="0"/>
        <w:ind w:left="0"/>
        <w:jc w:val="both"/>
      </w:pPr>
      <w:r>
        <w:rPr>
          <w:rFonts w:ascii="Times New Roman"/>
          <w:b w:val="false"/>
          <w:i w:val="false"/>
          <w:color w:val="000000"/>
          <w:sz w:val="28"/>
        </w:rPr>
        <w:t>
      8. Сторона, проводящая расследование для установления обхода, до вынесения окончательного заключения информирует все заинтересованные лица на территории другой Стороны о рассматриваемых существенных фактах, которые формируют основу заключения. Всем заинтересованным лицам предоставляется адекватная возможность прокомментировать такие существенные факты. Такое раскрытие существенных фактов происходит в разумный период времени, позволяющий заинтересованным лицам защитить свои интересы.</w:t>
      </w:r>
    </w:p>
    <w:bookmarkEnd w:id="543"/>
    <w:bookmarkStart w:name="z550" w:id="544"/>
    <w:p>
      <w:pPr>
        <w:spacing w:after="0"/>
        <w:ind w:left="0"/>
        <w:jc w:val="both"/>
      </w:pPr>
      <w:r>
        <w:rPr>
          <w:rFonts w:ascii="Times New Roman"/>
          <w:b w:val="false"/>
          <w:i w:val="false"/>
          <w:color w:val="000000"/>
          <w:sz w:val="28"/>
        </w:rPr>
        <w:t>
      9. Любое расследование для установления обхода завершается в течение 12 (двенадцати) месяцев с даты его начала.</w:t>
      </w:r>
    </w:p>
    <w:bookmarkEnd w:id="544"/>
    <w:bookmarkStart w:name="z551" w:id="545"/>
    <w:p>
      <w:pPr>
        <w:spacing w:after="0"/>
        <w:ind w:left="0"/>
        <w:jc w:val="left"/>
      </w:pPr>
      <w:r>
        <w:rPr>
          <w:rFonts w:ascii="Times New Roman"/>
          <w:b/>
          <w:i w:val="false"/>
          <w:color w:val="000000"/>
        </w:rPr>
        <w:t xml:space="preserve"> Статья 5.12</w:t>
      </w:r>
    </w:p>
    <w:bookmarkEnd w:id="545"/>
    <w:bookmarkStart w:name="z552" w:id="546"/>
    <w:p>
      <w:pPr>
        <w:spacing w:after="0"/>
        <w:ind w:left="0"/>
        <w:jc w:val="left"/>
      </w:pPr>
      <w:r>
        <w:rPr>
          <w:rFonts w:ascii="Times New Roman"/>
          <w:b/>
          <w:i w:val="false"/>
          <w:color w:val="000000"/>
        </w:rPr>
        <w:t xml:space="preserve"> Уведомления</w:t>
      </w:r>
    </w:p>
    <w:bookmarkEnd w:id="546"/>
    <w:bookmarkStart w:name="z553" w:id="547"/>
    <w:p>
      <w:pPr>
        <w:spacing w:after="0"/>
        <w:ind w:left="0"/>
        <w:jc w:val="both"/>
      </w:pPr>
      <w:r>
        <w:rPr>
          <w:rFonts w:ascii="Times New Roman"/>
          <w:b w:val="false"/>
          <w:i w:val="false"/>
          <w:color w:val="000000"/>
          <w:sz w:val="28"/>
        </w:rPr>
        <w:t>
      1. Когда орган Стороны, проводящий расследования, получает надлежащим образом оформленное заявление на проведение антидемпингового расследования в отношении импорта из другой Стороны, эта Сторона как минимум через 7 (семь) дней после получения такого заявления и не позднее 15 (пятнадцати) дней до начала расследования, направляет письменное уведомление другой Стороне о получении заявления, которое содержит следующее:</w:t>
      </w:r>
    </w:p>
    <w:bookmarkEnd w:id="547"/>
    <w:bookmarkStart w:name="z554" w:id="548"/>
    <w:p>
      <w:pPr>
        <w:spacing w:after="0"/>
        <w:ind w:left="0"/>
        <w:jc w:val="both"/>
      </w:pPr>
      <w:r>
        <w:rPr>
          <w:rFonts w:ascii="Times New Roman"/>
          <w:b w:val="false"/>
          <w:i w:val="false"/>
          <w:color w:val="000000"/>
          <w:sz w:val="28"/>
        </w:rPr>
        <w:t>
      (a) описание товара;</w:t>
      </w:r>
    </w:p>
    <w:bookmarkEnd w:id="548"/>
    <w:bookmarkStart w:name="z555" w:id="549"/>
    <w:p>
      <w:pPr>
        <w:spacing w:after="0"/>
        <w:ind w:left="0"/>
        <w:jc w:val="both"/>
      </w:pPr>
      <w:r>
        <w:rPr>
          <w:rFonts w:ascii="Times New Roman"/>
          <w:b w:val="false"/>
          <w:i w:val="false"/>
          <w:color w:val="000000"/>
          <w:sz w:val="28"/>
        </w:rPr>
        <w:t>
      (b) номер тарифной классификации, в соответствии с которым товар импортируется;</w:t>
      </w:r>
    </w:p>
    <w:bookmarkEnd w:id="549"/>
    <w:bookmarkStart w:name="z556" w:id="550"/>
    <w:p>
      <w:pPr>
        <w:spacing w:after="0"/>
        <w:ind w:left="0"/>
        <w:jc w:val="both"/>
      </w:pPr>
      <w:r>
        <w:rPr>
          <w:rFonts w:ascii="Times New Roman"/>
          <w:b w:val="false"/>
          <w:i w:val="false"/>
          <w:color w:val="000000"/>
          <w:sz w:val="28"/>
        </w:rPr>
        <w:t>
      (c) данные об экспортерах и странах экспорта, поименованные в заявлении; и</w:t>
      </w:r>
    </w:p>
    <w:bookmarkEnd w:id="550"/>
    <w:bookmarkStart w:name="z557" w:id="551"/>
    <w:p>
      <w:pPr>
        <w:spacing w:after="0"/>
        <w:ind w:left="0"/>
        <w:jc w:val="both"/>
      </w:pPr>
      <w:r>
        <w:rPr>
          <w:rFonts w:ascii="Times New Roman"/>
          <w:b w:val="false"/>
          <w:i w:val="false"/>
          <w:color w:val="000000"/>
          <w:sz w:val="28"/>
        </w:rPr>
        <w:t>
      (d) наименование и адрес органа, проводящего расследования.</w:t>
      </w:r>
    </w:p>
    <w:bookmarkEnd w:id="551"/>
    <w:bookmarkStart w:name="z558" w:id="552"/>
    <w:p>
      <w:pPr>
        <w:spacing w:after="0"/>
        <w:ind w:left="0"/>
        <w:jc w:val="both"/>
      </w:pPr>
      <w:r>
        <w:rPr>
          <w:rFonts w:ascii="Times New Roman"/>
          <w:b w:val="false"/>
          <w:i w:val="false"/>
          <w:color w:val="000000"/>
          <w:sz w:val="28"/>
        </w:rPr>
        <w:t>
      2. Когда орган Стороны, проводящий расследования, получает надлежащим образом оформленное заявление на проведение компенсационного расследования в отношении импорта из другой Стороны, Сторона как минимум через 7 (семь) дней после получения такого заявления и не позднее 15 (пятнадцати) дней до начала расследования, направляет письменное уведомление другой Стороне, включая приглашение на консультации, о получении заявления, которое содержит как минимум следующее:</w:t>
      </w:r>
    </w:p>
    <w:bookmarkEnd w:id="552"/>
    <w:bookmarkStart w:name="z559" w:id="553"/>
    <w:p>
      <w:pPr>
        <w:spacing w:after="0"/>
        <w:ind w:left="0"/>
        <w:jc w:val="both"/>
      </w:pPr>
      <w:r>
        <w:rPr>
          <w:rFonts w:ascii="Times New Roman"/>
          <w:b w:val="false"/>
          <w:i w:val="false"/>
          <w:color w:val="000000"/>
          <w:sz w:val="28"/>
        </w:rPr>
        <w:t>
      (a) описание товара;</w:t>
      </w:r>
    </w:p>
    <w:bookmarkEnd w:id="553"/>
    <w:bookmarkStart w:name="z560" w:id="554"/>
    <w:p>
      <w:pPr>
        <w:spacing w:after="0"/>
        <w:ind w:left="0"/>
        <w:jc w:val="both"/>
      </w:pPr>
      <w:r>
        <w:rPr>
          <w:rFonts w:ascii="Times New Roman"/>
          <w:b w:val="false"/>
          <w:i w:val="false"/>
          <w:color w:val="000000"/>
          <w:sz w:val="28"/>
        </w:rPr>
        <w:t>
      (b) номер тарифной классификации, в соответствии с которым товар импортируется;</w:t>
      </w:r>
    </w:p>
    <w:bookmarkEnd w:id="554"/>
    <w:bookmarkStart w:name="z561" w:id="555"/>
    <w:p>
      <w:pPr>
        <w:spacing w:after="0"/>
        <w:ind w:left="0"/>
        <w:jc w:val="both"/>
      </w:pPr>
      <w:r>
        <w:rPr>
          <w:rFonts w:ascii="Times New Roman"/>
          <w:b w:val="false"/>
          <w:i w:val="false"/>
          <w:color w:val="000000"/>
          <w:sz w:val="28"/>
        </w:rPr>
        <w:t>
      (c) перечень и краткое изложение программ субсидирования;</w:t>
      </w:r>
    </w:p>
    <w:bookmarkEnd w:id="555"/>
    <w:bookmarkStart w:name="z562" w:id="556"/>
    <w:p>
      <w:pPr>
        <w:spacing w:after="0"/>
        <w:ind w:left="0"/>
        <w:jc w:val="both"/>
      </w:pPr>
      <w:r>
        <w:rPr>
          <w:rFonts w:ascii="Times New Roman"/>
          <w:b w:val="false"/>
          <w:i w:val="false"/>
          <w:color w:val="000000"/>
          <w:sz w:val="28"/>
        </w:rPr>
        <w:t>
      (d) данные об экспортерах и странах экспорта, поименованные в заявлении; и</w:t>
      </w:r>
    </w:p>
    <w:bookmarkEnd w:id="556"/>
    <w:bookmarkStart w:name="z563" w:id="557"/>
    <w:p>
      <w:pPr>
        <w:spacing w:after="0"/>
        <w:ind w:left="0"/>
        <w:jc w:val="both"/>
      </w:pPr>
      <w:r>
        <w:rPr>
          <w:rFonts w:ascii="Times New Roman"/>
          <w:b w:val="false"/>
          <w:i w:val="false"/>
          <w:color w:val="000000"/>
          <w:sz w:val="28"/>
        </w:rPr>
        <w:t>
      (е) наименование и адрес органа, проводящего расследования.</w:t>
      </w:r>
    </w:p>
    <w:bookmarkEnd w:id="557"/>
    <w:bookmarkStart w:name="z564" w:id="558"/>
    <w:p>
      <w:pPr>
        <w:spacing w:after="0"/>
        <w:ind w:left="0"/>
        <w:jc w:val="both"/>
      </w:pPr>
      <w:r>
        <w:rPr>
          <w:rFonts w:ascii="Times New Roman"/>
          <w:b w:val="false"/>
          <w:i w:val="false"/>
          <w:color w:val="000000"/>
          <w:sz w:val="28"/>
        </w:rPr>
        <w:t>
      3. Стороны предоставляют электронные копии уведомлений и запросов согласно настоящему Разделу не позднее даты направления официальных писем с уведомлением или запросом в печатном формате.</w:t>
      </w:r>
    </w:p>
    <w:bookmarkEnd w:id="558"/>
    <w:bookmarkStart w:name="z565" w:id="559"/>
    <w:p>
      <w:pPr>
        <w:spacing w:after="0"/>
        <w:ind w:left="0"/>
        <w:jc w:val="left"/>
      </w:pPr>
      <w:r>
        <w:rPr>
          <w:rFonts w:ascii="Times New Roman"/>
          <w:b/>
          <w:i w:val="false"/>
          <w:color w:val="000000"/>
        </w:rPr>
        <w:t xml:space="preserve"> Раздел С: Специальные защитные меры</w:t>
      </w:r>
    </w:p>
    <w:bookmarkEnd w:id="559"/>
    <w:bookmarkStart w:name="z566" w:id="560"/>
    <w:p>
      <w:pPr>
        <w:spacing w:after="0"/>
        <w:ind w:left="0"/>
        <w:jc w:val="left"/>
      </w:pPr>
      <w:r>
        <w:rPr>
          <w:rFonts w:ascii="Times New Roman"/>
          <w:b/>
          <w:i w:val="false"/>
          <w:color w:val="000000"/>
        </w:rPr>
        <w:t xml:space="preserve"> Статья 5.13</w:t>
      </w:r>
    </w:p>
    <w:bookmarkEnd w:id="560"/>
    <w:bookmarkStart w:name="z567" w:id="561"/>
    <w:p>
      <w:pPr>
        <w:spacing w:after="0"/>
        <w:ind w:left="0"/>
        <w:jc w:val="left"/>
      </w:pPr>
      <w:r>
        <w:rPr>
          <w:rFonts w:ascii="Times New Roman"/>
          <w:b/>
          <w:i w:val="false"/>
          <w:color w:val="000000"/>
        </w:rPr>
        <w:t xml:space="preserve"> Введение специальных защитных мер</w:t>
      </w:r>
    </w:p>
    <w:bookmarkEnd w:id="561"/>
    <w:bookmarkStart w:name="z568" w:id="562"/>
    <w:p>
      <w:pPr>
        <w:spacing w:after="0"/>
        <w:ind w:left="0"/>
        <w:jc w:val="both"/>
      </w:pPr>
      <w:r>
        <w:rPr>
          <w:rFonts w:ascii="Times New Roman"/>
          <w:b w:val="false"/>
          <w:i w:val="false"/>
          <w:color w:val="000000"/>
          <w:sz w:val="28"/>
        </w:rPr>
        <w:t>
      1. Специальная защитная мера не применяется в отношении товара другой Стороны, когда его доля в импорте рассматриваемого товара импортирующей Стороны не превышает 3 (трех) процентов совокупного импорта, или в соответствии со Статьей 9.1 Соглашения по специальным защитным мерам.</w:t>
      </w:r>
    </w:p>
    <w:bookmarkEnd w:id="562"/>
    <w:bookmarkStart w:name="z569" w:id="563"/>
    <w:p>
      <w:pPr>
        <w:spacing w:after="0"/>
        <w:ind w:left="0"/>
        <w:jc w:val="both"/>
      </w:pPr>
      <w:r>
        <w:rPr>
          <w:rFonts w:ascii="Times New Roman"/>
          <w:b w:val="false"/>
          <w:i w:val="false"/>
          <w:color w:val="000000"/>
          <w:sz w:val="28"/>
        </w:rPr>
        <w:t xml:space="preserve">
      2. Сторона, применяющая специальную защитную меру, из которой первоначально исключен импорт из другой Стороны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вправе в последующем применить специальную защитную меру в отношении импорта из другой Стороны, если орган, проводящий расследования, определяет, что доля другой Стороны в импорте рассматриваемого товара импортирующей Стороны превышает 3 (три) процента совокупного импорта.</w:t>
      </w:r>
    </w:p>
    <w:bookmarkEnd w:id="563"/>
    <w:bookmarkStart w:name="z570" w:id="564"/>
    <w:p>
      <w:pPr>
        <w:spacing w:after="0"/>
        <w:ind w:left="0"/>
        <w:jc w:val="both"/>
      </w:pPr>
      <w:r>
        <w:rPr>
          <w:rFonts w:ascii="Times New Roman"/>
          <w:b w:val="false"/>
          <w:i w:val="false"/>
          <w:color w:val="000000"/>
          <w:sz w:val="28"/>
        </w:rPr>
        <w:t>
      3. Сторона незамедлительно уведомляет другую Сторону в письменном виде обо всей необходимой информации в случае:</w:t>
      </w:r>
    </w:p>
    <w:bookmarkEnd w:id="564"/>
    <w:bookmarkStart w:name="z571" w:id="565"/>
    <w:p>
      <w:pPr>
        <w:spacing w:after="0"/>
        <w:ind w:left="0"/>
        <w:jc w:val="both"/>
      </w:pPr>
      <w:r>
        <w:rPr>
          <w:rFonts w:ascii="Times New Roman"/>
          <w:b w:val="false"/>
          <w:i w:val="false"/>
          <w:color w:val="000000"/>
          <w:sz w:val="28"/>
        </w:rPr>
        <w:t>
      (a) начала расследования;</w:t>
      </w:r>
    </w:p>
    <w:bookmarkEnd w:id="565"/>
    <w:bookmarkStart w:name="z572" w:id="566"/>
    <w:p>
      <w:pPr>
        <w:spacing w:after="0"/>
        <w:ind w:left="0"/>
        <w:jc w:val="both"/>
      </w:pPr>
      <w:r>
        <w:rPr>
          <w:rFonts w:ascii="Times New Roman"/>
          <w:b w:val="false"/>
          <w:i w:val="false"/>
          <w:color w:val="000000"/>
          <w:sz w:val="28"/>
        </w:rPr>
        <w:t>
      (b) вынесения заключения по вопросу серьезного ущерба или угрозы такового, вызванного возросшим импортом;</w:t>
      </w:r>
    </w:p>
    <w:bookmarkEnd w:id="566"/>
    <w:bookmarkStart w:name="z573" w:id="567"/>
    <w:p>
      <w:pPr>
        <w:spacing w:after="0"/>
        <w:ind w:left="0"/>
        <w:jc w:val="both"/>
      </w:pPr>
      <w:r>
        <w:rPr>
          <w:rFonts w:ascii="Times New Roman"/>
          <w:b w:val="false"/>
          <w:i w:val="false"/>
          <w:color w:val="000000"/>
          <w:sz w:val="28"/>
        </w:rPr>
        <w:t>
      (c) принятия решения о применении предварительной специальной защитной меры; и</w:t>
      </w:r>
    </w:p>
    <w:bookmarkEnd w:id="567"/>
    <w:bookmarkStart w:name="z574" w:id="568"/>
    <w:p>
      <w:pPr>
        <w:spacing w:after="0"/>
        <w:ind w:left="0"/>
        <w:jc w:val="both"/>
      </w:pPr>
      <w:r>
        <w:rPr>
          <w:rFonts w:ascii="Times New Roman"/>
          <w:b w:val="false"/>
          <w:i w:val="false"/>
          <w:color w:val="000000"/>
          <w:sz w:val="28"/>
        </w:rPr>
        <w:t>
      (d) принятия решения о применении или продлении специальной защитной меры.</w:t>
      </w:r>
    </w:p>
    <w:bookmarkEnd w:id="568"/>
    <w:bookmarkStart w:name="z575" w:id="569"/>
    <w:p>
      <w:pPr>
        <w:spacing w:after="0"/>
        <w:ind w:left="0"/>
        <w:jc w:val="both"/>
      </w:pPr>
      <w:r>
        <w:rPr>
          <w:rFonts w:ascii="Times New Roman"/>
          <w:b w:val="false"/>
          <w:i w:val="false"/>
          <w:color w:val="000000"/>
          <w:sz w:val="28"/>
        </w:rPr>
        <w:t xml:space="preserve">
      4. Сторона уведомляет другую Сторону по вопросам </w:t>
      </w:r>
      <w:r>
        <w:rPr>
          <w:rFonts w:ascii="Times New Roman"/>
          <w:b w:val="false"/>
          <w:i w:val="false"/>
          <w:color w:val="000000"/>
          <w:sz w:val="28"/>
        </w:rPr>
        <w:t>пунктов 3(b)</w:t>
      </w:r>
      <w:r>
        <w:rPr>
          <w:rFonts w:ascii="Times New Roman"/>
          <w:b w:val="false"/>
          <w:i w:val="false"/>
          <w:color w:val="000000"/>
          <w:sz w:val="28"/>
        </w:rPr>
        <w:t xml:space="preserve"> и </w:t>
      </w:r>
      <w:r>
        <w:rPr>
          <w:rFonts w:ascii="Times New Roman"/>
          <w:b w:val="false"/>
          <w:i w:val="false"/>
          <w:color w:val="000000"/>
          <w:sz w:val="28"/>
        </w:rPr>
        <w:t>3(с)</w:t>
      </w:r>
      <w:r>
        <w:rPr>
          <w:rFonts w:ascii="Times New Roman"/>
          <w:b w:val="false"/>
          <w:i w:val="false"/>
          <w:color w:val="000000"/>
          <w:sz w:val="28"/>
        </w:rPr>
        <w:t xml:space="preserve"> настоящей Статьи до применения предварительной и (или) окончательной специальной защитной меры.</w:t>
      </w:r>
    </w:p>
    <w:bookmarkEnd w:id="569"/>
    <w:bookmarkStart w:name="z576" w:id="570"/>
    <w:p>
      <w:pPr>
        <w:spacing w:after="0"/>
        <w:ind w:left="0"/>
        <w:jc w:val="both"/>
      </w:pPr>
      <w:r>
        <w:rPr>
          <w:rFonts w:ascii="Times New Roman"/>
          <w:b w:val="false"/>
          <w:i w:val="false"/>
          <w:color w:val="000000"/>
          <w:sz w:val="28"/>
        </w:rPr>
        <w:t xml:space="preserve">
      5. Стороны, проводящие специальные защитные расследования, предоставляют электронные копии уведомлений и запросов согласно настоящей Статье и </w:t>
      </w:r>
      <w:r>
        <w:rPr>
          <w:rFonts w:ascii="Times New Roman"/>
          <w:b w:val="false"/>
          <w:i w:val="false"/>
          <w:color w:val="000000"/>
          <w:sz w:val="28"/>
        </w:rPr>
        <w:t>Статье 5.1</w:t>
      </w:r>
      <w:r>
        <w:rPr>
          <w:rFonts w:ascii="Times New Roman"/>
          <w:b w:val="false"/>
          <w:i w:val="false"/>
          <w:color w:val="000000"/>
          <w:sz w:val="28"/>
        </w:rPr>
        <w:t xml:space="preserve"> (Общие положения) незамедлительно, но не позднее 5 (пяти) дней с даты официальных писем с уведомлением или запросом в печатном формате.</w:t>
      </w:r>
    </w:p>
    <w:bookmarkEnd w:id="570"/>
    <w:bookmarkStart w:name="z577" w:id="571"/>
    <w:p>
      <w:pPr>
        <w:spacing w:after="0"/>
        <w:ind w:left="0"/>
        <w:jc w:val="left"/>
      </w:pPr>
      <w:r>
        <w:rPr>
          <w:rFonts w:ascii="Times New Roman"/>
          <w:b/>
          <w:i w:val="false"/>
          <w:color w:val="000000"/>
        </w:rPr>
        <w:t xml:space="preserve"> Раздел D: Двусторонние защитные меры</w:t>
      </w:r>
    </w:p>
    <w:bookmarkEnd w:id="571"/>
    <w:bookmarkStart w:name="z578" w:id="572"/>
    <w:p>
      <w:pPr>
        <w:spacing w:after="0"/>
        <w:ind w:left="0"/>
        <w:jc w:val="left"/>
      </w:pPr>
      <w:r>
        <w:rPr>
          <w:rFonts w:ascii="Times New Roman"/>
          <w:b/>
          <w:i w:val="false"/>
          <w:color w:val="000000"/>
        </w:rPr>
        <w:t xml:space="preserve"> Статья 5.14</w:t>
      </w:r>
    </w:p>
    <w:bookmarkEnd w:id="572"/>
    <w:bookmarkStart w:name="z579" w:id="573"/>
    <w:p>
      <w:pPr>
        <w:spacing w:after="0"/>
        <w:ind w:left="0"/>
        <w:jc w:val="left"/>
      </w:pPr>
      <w:r>
        <w:rPr>
          <w:rFonts w:ascii="Times New Roman"/>
          <w:b/>
          <w:i w:val="false"/>
          <w:color w:val="000000"/>
        </w:rPr>
        <w:t xml:space="preserve"> Применение двусторонних защитных мер</w:t>
      </w:r>
    </w:p>
    <w:bookmarkEnd w:id="573"/>
    <w:bookmarkStart w:name="z580" w:id="574"/>
    <w:p>
      <w:pPr>
        <w:spacing w:after="0"/>
        <w:ind w:left="0"/>
        <w:jc w:val="both"/>
      </w:pPr>
      <w:r>
        <w:rPr>
          <w:rFonts w:ascii="Times New Roman"/>
          <w:b w:val="false"/>
          <w:i w:val="false"/>
          <w:color w:val="000000"/>
          <w:sz w:val="28"/>
        </w:rPr>
        <w:t xml:space="preserve">
      1. Если в результате снижения или отмены таможенной пошлины в соответствии с настоящим Соглашением товары, происходящие из Стороны, указанные в </w:t>
      </w:r>
      <w:r>
        <w:rPr>
          <w:rFonts w:ascii="Times New Roman"/>
          <w:b w:val="false"/>
          <w:i w:val="false"/>
          <w:color w:val="000000"/>
          <w:sz w:val="28"/>
        </w:rPr>
        <w:t>Приложении 1</w:t>
      </w:r>
      <w:r>
        <w:rPr>
          <w:rFonts w:ascii="Times New Roman"/>
          <w:b w:val="false"/>
          <w:i w:val="false"/>
          <w:color w:val="000000"/>
          <w:sz w:val="28"/>
        </w:rPr>
        <w:t xml:space="preserve"> (Перечни тарифных обязательств), импортируются на территорию другой Стороны (далее - преференциальный импорт</w:t>
      </w:r>
      <w:r>
        <w:rPr>
          <w:rFonts w:ascii="Times New Roman"/>
          <w:b w:val="false"/>
          <w:i w:val="false"/>
          <w:color w:val="000000"/>
          <w:vertAlign w:val="superscript"/>
        </w:rPr>
        <w:t>5</w:t>
      </w:r>
      <w:r>
        <w:rPr>
          <w:rFonts w:ascii="Times New Roman"/>
          <w:b w:val="false"/>
          <w:i w:val="false"/>
          <w:color w:val="000000"/>
          <w:sz w:val="28"/>
        </w:rPr>
        <w:t>) в таких возросших количествах, в абсолютном выражении или относительно внутреннего производства, и на таких условиях, что наносит или угрожает нанести серьезный ущерб отрасли экономики, производящей аналогичные или непосредственно конкурирующие товары на территории импортирующей Стороны, импортирующая Сторона может применить двустороннюю защитную меру в размере, необходимом для устранения или предотвращения серьезного ущерба или его угрозы, с учетом положений настоящего Раздела.</w:t>
      </w:r>
    </w:p>
    <w:bookmarkEnd w:id="574"/>
    <w:bookmarkStart w:name="z581" w:id="575"/>
    <w:p>
      <w:pPr>
        <w:spacing w:after="0"/>
        <w:ind w:left="0"/>
        <w:jc w:val="both"/>
      </w:pPr>
      <w:r>
        <w:rPr>
          <w:rFonts w:ascii="Times New Roman"/>
          <w:b w:val="false"/>
          <w:i w:val="false"/>
          <w:color w:val="000000"/>
          <w:sz w:val="28"/>
        </w:rPr>
        <w:t xml:space="preserve">
      2. В случае выполнения условий, определенных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импортирующая Сторона может применить двустороннюю защитную меру только в форме:</w:t>
      </w:r>
    </w:p>
    <w:bookmarkEnd w:id="575"/>
    <w:bookmarkStart w:name="z582" w:id="576"/>
    <w:p>
      <w:pPr>
        <w:spacing w:after="0"/>
        <w:ind w:left="0"/>
        <w:jc w:val="both"/>
      </w:pPr>
      <w:r>
        <w:rPr>
          <w:rFonts w:ascii="Times New Roman"/>
          <w:b w:val="false"/>
          <w:i w:val="false"/>
          <w:color w:val="000000"/>
          <w:sz w:val="28"/>
        </w:rPr>
        <w:t>
      (a) приостановления дальнейшего снижения ставки таможенной пошлины, предусмотренной настоящим Соглашением для происходящего товара; или</w:t>
      </w:r>
    </w:p>
    <w:bookmarkEnd w:id="576"/>
    <w:bookmarkStart w:name="z583" w:id="577"/>
    <w:p>
      <w:pPr>
        <w:spacing w:after="0"/>
        <w:ind w:left="0"/>
        <w:jc w:val="both"/>
      </w:pPr>
      <w:r>
        <w:rPr>
          <w:rFonts w:ascii="Times New Roman"/>
          <w:b w:val="false"/>
          <w:i w:val="false"/>
          <w:color w:val="000000"/>
          <w:sz w:val="28"/>
        </w:rPr>
        <w:t>
      (b) повышения ставки таможенной пошлины на происходящий товар до необходимого уровня, не превышающего применяемую ставку таможенной пошлины в рамках режима наибольшего благоприятствования, действующую во время применения двусторонней защитной меры.</w:t>
      </w:r>
    </w:p>
    <w:bookmarkEnd w:id="577"/>
    <w:bookmarkStart w:name="z584" w:id="578"/>
    <w:p>
      <w:pPr>
        <w:spacing w:after="0"/>
        <w:ind w:left="0"/>
        <w:jc w:val="both"/>
      </w:pPr>
      <w:r>
        <w:rPr>
          <w:rFonts w:ascii="Times New Roman"/>
          <w:b w:val="false"/>
          <w:i w:val="false"/>
          <w:color w:val="000000"/>
          <w:sz w:val="28"/>
        </w:rPr>
        <w:t>
      3. Двусторонние защитные меры применяются только при наличии явных доказательств того, что возросший преференциальный импорт наносит или угрожает нанести серьезный ущерб.</w:t>
      </w:r>
    </w:p>
    <w:bookmarkEnd w:id="578"/>
    <w:bookmarkStart w:name="z585" w:id="579"/>
    <w:p>
      <w:pPr>
        <w:spacing w:after="0"/>
        <w:ind w:left="0"/>
        <w:jc w:val="both"/>
      </w:pPr>
      <w:r>
        <w:rPr>
          <w:rFonts w:ascii="Times New Roman"/>
          <w:b w:val="false"/>
          <w:i w:val="false"/>
          <w:color w:val="000000"/>
          <w:sz w:val="28"/>
        </w:rPr>
        <w:t>
      4. В рамках процедуры для определения того, наносит ли возросший импорт серьезный ущерб отрасли экономики согласно положениям настоящей Статьи, орган Стороны, проводящий расследования, оценивает все соответствующие факторы объективного характера и поддающиеся количественному выражению, которые оказывают влияние на состояние отрасли, в частности, темпы и объем роста преференциального импорта данного товара в абсолютных и относительных величинах, долю возросшего преференциального импорта на внутреннем рынке, изменения в уровнях продаж, производства, производительности, загрузки мощностей, прибыли, убытков и занятости.</w:t>
      </w:r>
    </w:p>
    <w:bookmarkEnd w:id="579"/>
    <w:bookmarkStart w:name="z586" w:id="580"/>
    <w:p>
      <w:pPr>
        <w:spacing w:after="0"/>
        <w:ind w:left="0"/>
        <w:jc w:val="both"/>
      </w:pPr>
      <w:r>
        <w:rPr>
          <w:rFonts w:ascii="Times New Roman"/>
          <w:b w:val="false"/>
          <w:i w:val="false"/>
          <w:color w:val="000000"/>
          <w:sz w:val="28"/>
        </w:rPr>
        <w:t>
      5. Под угрозой серьезного ущерба понимается явная неизбежность серьезного ущерба. Определение угрозы серьезного ущерба основывается на фактах, а не на предположениях, догадках или отдаленных возможностях.</w:t>
      </w:r>
    </w:p>
    <w:bookmarkEnd w:id="580"/>
    <w:bookmarkStart w:name="z587" w:id="581"/>
    <w:p>
      <w:pPr>
        <w:spacing w:after="0"/>
        <w:ind w:left="0"/>
        <w:jc w:val="both"/>
      </w:pPr>
      <w:r>
        <w:rPr>
          <w:rFonts w:ascii="Times New Roman"/>
          <w:b w:val="false"/>
          <w:i w:val="false"/>
          <w:color w:val="000000"/>
          <w:sz w:val="28"/>
        </w:rPr>
        <w:t>
      6. Орган Стороны, проводящий расследования, показывает, на основе объективных доказательств, наличие причинно-следственной связи между возросшим преференциальным импортом рассматриваемого товара и серьезным ущербом или его угрозой. Должное внимание уделяется другим факторам, которые одновременно наносят ущерб отрасли, включая импорт такого же товара из других стран, и такой ущерб не должен быть приписан возросшему преференциальному импорту.</w:t>
      </w:r>
    </w:p>
    <w:bookmarkEnd w:id="581"/>
    <w:bookmarkStart w:name="z588" w:id="582"/>
    <w:p>
      <w:pPr>
        <w:spacing w:after="0"/>
        <w:ind w:left="0"/>
        <w:jc w:val="both"/>
      </w:pPr>
      <w:r>
        <w:rPr>
          <w:rFonts w:ascii="Times New Roman"/>
          <w:b w:val="false"/>
          <w:i w:val="false"/>
          <w:color w:val="000000"/>
          <w:sz w:val="28"/>
        </w:rPr>
        <w:t>
      7. Сторона применяет двустороннюю защитную меру только после завершения процедуры органа, проводящего расследования, Стороны, предшествующей применению двусторонней защитной меры.</w:t>
      </w:r>
    </w:p>
    <w:bookmarkEnd w:id="582"/>
    <w:bookmarkStart w:name="z589" w:id="583"/>
    <w:p>
      <w:pPr>
        <w:spacing w:after="0"/>
        <w:ind w:left="0"/>
        <w:jc w:val="both"/>
      </w:pPr>
      <w:r>
        <w:rPr>
          <w:rFonts w:ascii="Times New Roman"/>
          <w:b w:val="false"/>
          <w:i w:val="false"/>
          <w:color w:val="000000"/>
          <w:sz w:val="28"/>
        </w:rPr>
        <w:t>
      8. Сторона незамедлительно уведомляет другую Сторону о начале процедуры, предшествующей применению двусторонней защитной меры, и основаниях ее начала. Такое уведомление включает:</w:t>
      </w:r>
    </w:p>
    <w:bookmarkEnd w:id="583"/>
    <w:bookmarkStart w:name="z590" w:id="584"/>
    <w:p>
      <w:pPr>
        <w:spacing w:after="0"/>
        <w:ind w:left="0"/>
        <w:jc w:val="both"/>
      </w:pPr>
      <w:r>
        <w:rPr>
          <w:rFonts w:ascii="Times New Roman"/>
          <w:b w:val="false"/>
          <w:i w:val="false"/>
          <w:color w:val="000000"/>
          <w:sz w:val="28"/>
        </w:rPr>
        <w:t xml:space="preserve">
      (a) точное описание происходящего товара, являющегося объектом процедуры, предшествующей применению двусторонней защитной меры, включая его позицию и субпозицию согласно ГС, на которой основаны тарифные обязательства в </w:t>
      </w:r>
      <w:r>
        <w:rPr>
          <w:rFonts w:ascii="Times New Roman"/>
          <w:b w:val="false"/>
          <w:i w:val="false"/>
          <w:color w:val="000000"/>
          <w:sz w:val="28"/>
        </w:rPr>
        <w:t>Приложении 1</w:t>
      </w:r>
      <w:r>
        <w:rPr>
          <w:rFonts w:ascii="Times New Roman"/>
          <w:b w:val="false"/>
          <w:i w:val="false"/>
          <w:color w:val="000000"/>
          <w:sz w:val="28"/>
        </w:rPr>
        <w:t xml:space="preserve"> (Перечни тарифных обязательств);</w:t>
      </w:r>
    </w:p>
    <w:bookmarkEnd w:id="584"/>
    <w:bookmarkStart w:name="z591" w:id="585"/>
    <w:p>
      <w:pPr>
        <w:spacing w:after="0"/>
        <w:ind w:left="0"/>
        <w:jc w:val="both"/>
      </w:pPr>
      <w:r>
        <w:rPr>
          <w:rFonts w:ascii="Times New Roman"/>
          <w:b w:val="false"/>
          <w:i w:val="false"/>
          <w:color w:val="000000"/>
          <w:sz w:val="28"/>
        </w:rPr>
        <w:t>
      (b) дату начала процедуры, предшествующей применению двусторонней защитной меры;</w:t>
      </w:r>
    </w:p>
    <w:bookmarkEnd w:id="585"/>
    <w:bookmarkStart w:name="z592" w:id="586"/>
    <w:p>
      <w:pPr>
        <w:spacing w:after="0"/>
        <w:ind w:left="0"/>
        <w:jc w:val="both"/>
      </w:pPr>
      <w:r>
        <w:rPr>
          <w:rFonts w:ascii="Times New Roman"/>
          <w:b w:val="false"/>
          <w:i w:val="false"/>
          <w:color w:val="000000"/>
          <w:sz w:val="28"/>
        </w:rPr>
        <w:t>
      (c) доказательства, используемые для начала процедуры, предшествующей применению двусторонней защитной меры;</w:t>
      </w:r>
    </w:p>
    <w:bookmarkEnd w:id="586"/>
    <w:bookmarkStart w:name="z593" w:id="587"/>
    <w:p>
      <w:pPr>
        <w:spacing w:after="0"/>
        <w:ind w:left="0"/>
        <w:jc w:val="both"/>
      </w:pPr>
      <w:r>
        <w:rPr>
          <w:rFonts w:ascii="Times New Roman"/>
          <w:b w:val="false"/>
          <w:i w:val="false"/>
          <w:color w:val="000000"/>
          <w:sz w:val="28"/>
        </w:rPr>
        <w:t>
      d) наименование, адрес и номер телефона органа, проводящего расследования.</w:t>
      </w:r>
    </w:p>
    <w:bookmarkEnd w:id="587"/>
    <w:bookmarkStart w:name="z594" w:id="588"/>
    <w:p>
      <w:pPr>
        <w:spacing w:after="0"/>
        <w:ind w:left="0"/>
        <w:jc w:val="both"/>
      </w:pPr>
      <w:r>
        <w:rPr>
          <w:rFonts w:ascii="Times New Roman"/>
          <w:b w:val="false"/>
          <w:i w:val="false"/>
          <w:color w:val="000000"/>
          <w:sz w:val="28"/>
        </w:rPr>
        <w:t>
      9. Процедура, предшествующая применению двусторонней защитной меры, завершается в течение 9 (девяти) месяцев с даты ее начала.</w:t>
      </w:r>
    </w:p>
    <w:bookmarkEnd w:id="588"/>
    <w:bookmarkStart w:name="z595" w:id="589"/>
    <w:p>
      <w:pPr>
        <w:spacing w:after="0"/>
        <w:ind w:left="0"/>
        <w:jc w:val="both"/>
      </w:pPr>
      <w:r>
        <w:rPr>
          <w:rFonts w:ascii="Times New Roman"/>
          <w:b w:val="false"/>
          <w:i w:val="false"/>
          <w:color w:val="000000"/>
          <w:sz w:val="28"/>
        </w:rPr>
        <w:t>
      10. Сторона, намеревающаяся применить двустороннюю защитную меру, незамедлительно и в любом случае до применения двусторонней защитной меры, уведомляет другую Сторону в письменном виде и предоставляет возможность для проведения консультаций.</w:t>
      </w:r>
    </w:p>
    <w:bookmarkEnd w:id="589"/>
    <w:bookmarkStart w:name="z596" w:id="590"/>
    <w:p>
      <w:pPr>
        <w:spacing w:after="0"/>
        <w:ind w:left="0"/>
        <w:jc w:val="both"/>
      </w:pPr>
      <w:r>
        <w:rPr>
          <w:rFonts w:ascii="Times New Roman"/>
          <w:b w:val="false"/>
          <w:i w:val="false"/>
          <w:color w:val="000000"/>
          <w:sz w:val="28"/>
        </w:rPr>
        <w:t xml:space="preserve">
      11. Уведомление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содержит всю относящуюся к делу информацию, включая:</w:t>
      </w:r>
    </w:p>
    <w:bookmarkEnd w:id="590"/>
    <w:bookmarkStart w:name="z597" w:id="591"/>
    <w:p>
      <w:pPr>
        <w:spacing w:after="0"/>
        <w:ind w:left="0"/>
        <w:jc w:val="both"/>
      </w:pPr>
      <w:r>
        <w:rPr>
          <w:rFonts w:ascii="Times New Roman"/>
          <w:b w:val="false"/>
          <w:i w:val="false"/>
          <w:color w:val="000000"/>
          <w:sz w:val="28"/>
        </w:rPr>
        <w:t>
      (a) точное описание происходящего товара, являющегося объектом процедуры, предшествующей применению двусторонней защитной меры, включая его позицию и субпозицию согласно ГС, на которой основаны тарифные обязательства в Приложении 1 (Перечни тарифных обязательств);</w:t>
      </w:r>
    </w:p>
    <w:bookmarkEnd w:id="591"/>
    <w:bookmarkStart w:name="z598" w:id="592"/>
    <w:p>
      <w:pPr>
        <w:spacing w:after="0"/>
        <w:ind w:left="0"/>
        <w:jc w:val="both"/>
      </w:pPr>
      <w:r>
        <w:rPr>
          <w:rFonts w:ascii="Times New Roman"/>
          <w:b w:val="false"/>
          <w:i w:val="false"/>
          <w:color w:val="000000"/>
          <w:sz w:val="28"/>
        </w:rPr>
        <w:t>
      (b) доказательства серьезного ущерба или его угрозы, вызванного ростом преференциального импорта товара, происходящего из другой Стороны в результате снижения или отмены таможенной пошлины в соответствии с данным Соглашением;</w:t>
      </w:r>
    </w:p>
    <w:bookmarkEnd w:id="592"/>
    <w:bookmarkStart w:name="z599" w:id="593"/>
    <w:p>
      <w:pPr>
        <w:spacing w:after="0"/>
        <w:ind w:left="0"/>
        <w:jc w:val="both"/>
      </w:pPr>
      <w:r>
        <w:rPr>
          <w:rFonts w:ascii="Times New Roman"/>
          <w:b w:val="false"/>
          <w:i w:val="false"/>
          <w:color w:val="000000"/>
          <w:sz w:val="28"/>
        </w:rPr>
        <w:t>
      (c) в случае продления двусторонней защитной меры доказательства адаптации соответствующей отрасли экономики;</w:t>
      </w:r>
    </w:p>
    <w:bookmarkEnd w:id="593"/>
    <w:bookmarkStart w:name="z600" w:id="594"/>
    <w:p>
      <w:pPr>
        <w:spacing w:after="0"/>
        <w:ind w:left="0"/>
        <w:jc w:val="both"/>
      </w:pPr>
      <w:r>
        <w:rPr>
          <w:rFonts w:ascii="Times New Roman"/>
          <w:b w:val="false"/>
          <w:i w:val="false"/>
          <w:color w:val="000000"/>
          <w:sz w:val="28"/>
        </w:rPr>
        <w:t>
      (d) точное описание предлагаемой двусторонней защитной меры;</w:t>
      </w:r>
    </w:p>
    <w:bookmarkEnd w:id="594"/>
    <w:bookmarkStart w:name="z601" w:id="595"/>
    <w:p>
      <w:pPr>
        <w:spacing w:after="0"/>
        <w:ind w:left="0"/>
        <w:jc w:val="both"/>
      </w:pPr>
      <w:r>
        <w:rPr>
          <w:rFonts w:ascii="Times New Roman"/>
          <w:b w:val="false"/>
          <w:i w:val="false"/>
          <w:color w:val="000000"/>
          <w:sz w:val="28"/>
        </w:rPr>
        <w:t>
      (е) предлагаемую дату введения двусторонней защитной меры и ее ожидаемую продолжительность;</w:t>
      </w:r>
    </w:p>
    <w:bookmarkEnd w:id="595"/>
    <w:bookmarkStart w:name="z602" w:id="596"/>
    <w:p>
      <w:pPr>
        <w:spacing w:after="0"/>
        <w:ind w:left="0"/>
        <w:jc w:val="both"/>
      </w:pPr>
      <w:r>
        <w:rPr>
          <w:rFonts w:ascii="Times New Roman"/>
          <w:b w:val="false"/>
          <w:i w:val="false"/>
          <w:color w:val="000000"/>
          <w:sz w:val="28"/>
        </w:rPr>
        <w:t>
      (f) график постепенной отмены меры, если применимо;</w:t>
      </w:r>
    </w:p>
    <w:bookmarkEnd w:id="596"/>
    <w:bookmarkStart w:name="z603" w:id="597"/>
    <w:p>
      <w:pPr>
        <w:spacing w:after="0"/>
        <w:ind w:left="0"/>
        <w:jc w:val="both"/>
      </w:pPr>
      <w:r>
        <w:rPr>
          <w:rFonts w:ascii="Times New Roman"/>
          <w:b w:val="false"/>
          <w:i w:val="false"/>
          <w:color w:val="000000"/>
          <w:sz w:val="28"/>
        </w:rPr>
        <w:t xml:space="preserve">
      (g) предлождение по компенсации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настоящей Статьи.</w:t>
      </w:r>
    </w:p>
    <w:bookmarkEnd w:id="597"/>
    <w:bookmarkStart w:name="z604" w:id="598"/>
    <w:p>
      <w:pPr>
        <w:spacing w:after="0"/>
        <w:ind w:left="0"/>
        <w:jc w:val="both"/>
      </w:pPr>
      <w:r>
        <w:rPr>
          <w:rFonts w:ascii="Times New Roman"/>
          <w:b w:val="false"/>
          <w:i w:val="false"/>
          <w:color w:val="000000"/>
          <w:sz w:val="28"/>
        </w:rPr>
        <w:t>
      12. Стороны предоставляют электронные копии уведомлений и запросов согласно настоящей Статье не позднее даты направления официальных писем с уведомлением или запросом в печатном формате.</w:t>
      </w:r>
    </w:p>
    <w:bookmarkEnd w:id="598"/>
    <w:bookmarkStart w:name="z605" w:id="599"/>
    <w:p>
      <w:pPr>
        <w:spacing w:after="0"/>
        <w:ind w:left="0"/>
        <w:jc w:val="both"/>
      </w:pPr>
      <w:r>
        <w:rPr>
          <w:rFonts w:ascii="Times New Roman"/>
          <w:b w:val="false"/>
          <w:i w:val="false"/>
          <w:color w:val="000000"/>
          <w:sz w:val="28"/>
        </w:rPr>
        <w:t xml:space="preserve">
      13. Сторона в течение 30 (тридцати) дней с даты уведомления,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изучает предоставленную информацию с целью содействия взаимоприемлемому решению вопроса.</w:t>
      </w:r>
    </w:p>
    <w:bookmarkEnd w:id="599"/>
    <w:bookmarkStart w:name="z606" w:id="600"/>
    <w:p>
      <w:pPr>
        <w:spacing w:after="0"/>
        <w:ind w:left="0"/>
        <w:jc w:val="both"/>
      </w:pPr>
      <w:r>
        <w:rPr>
          <w:rFonts w:ascii="Times New Roman"/>
          <w:b w:val="false"/>
          <w:i w:val="false"/>
          <w:color w:val="000000"/>
          <w:sz w:val="28"/>
        </w:rPr>
        <w:t>
      14. Стороне, которая может быть затронута мерой, должна быть предложена компенсация в форме в значительной степени эквивалентной торговой либерализации в отношении импорта из такой Стороны.</w:t>
      </w:r>
    </w:p>
    <w:bookmarkEnd w:id="600"/>
    <w:bookmarkStart w:name="z607" w:id="601"/>
    <w:p>
      <w:pPr>
        <w:spacing w:after="0"/>
        <w:ind w:left="0"/>
        <w:jc w:val="both"/>
      </w:pPr>
      <w:r>
        <w:rPr>
          <w:rFonts w:ascii="Times New Roman"/>
          <w:b w:val="false"/>
          <w:i w:val="false"/>
          <w:color w:val="000000"/>
          <w:sz w:val="28"/>
        </w:rPr>
        <w:t xml:space="preserve">
      15. По запросу любой из Сторон, направленному в течение 30 (тридцати) дней после получения уведомления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настоящей Статьи, Стороны незамедлительно вступают в консультации для выработки взаимоприемлемого решения, включая компенсацию. Если взаимоприемлемое решение согласовано, это решение оформляется в письменной форме и является обязательным для Сторон. Если Стороны не находят взаимоприемлемого решения в течение 60 (шестидесяти) дней с даты получения запроса согласно </w:t>
      </w:r>
      <w:r>
        <w:rPr>
          <w:rFonts w:ascii="Times New Roman"/>
          <w:b w:val="false"/>
          <w:i w:val="false"/>
          <w:color w:val="000000"/>
          <w:sz w:val="28"/>
        </w:rPr>
        <w:t>пункту 10</w:t>
      </w:r>
      <w:r>
        <w:rPr>
          <w:rFonts w:ascii="Times New Roman"/>
          <w:b w:val="false"/>
          <w:i w:val="false"/>
          <w:color w:val="000000"/>
          <w:sz w:val="28"/>
        </w:rPr>
        <w:t xml:space="preserve"> настоящей Статьи, импортирующая Сторона может применить двустороннюю защитную меру для решения проблемы и в отсутствии взаимоприемлемой компенсации Сторона, в отношении товара которой применяется двусторонняя защитная мера, может принять компенсирующую меру.</w:t>
      </w:r>
    </w:p>
    <w:bookmarkEnd w:id="601"/>
    <w:bookmarkStart w:name="z608" w:id="602"/>
    <w:p>
      <w:pPr>
        <w:spacing w:after="0"/>
        <w:ind w:left="0"/>
        <w:jc w:val="both"/>
      </w:pPr>
      <w:r>
        <w:rPr>
          <w:rFonts w:ascii="Times New Roman"/>
          <w:b w:val="false"/>
          <w:i w:val="false"/>
          <w:color w:val="000000"/>
          <w:sz w:val="28"/>
        </w:rPr>
        <w:t>
      16. Как правило, компенсирующая мера представляет собой приостановление уступок, имеющих в значительной степени эквивалентное воздействие на торговлю, и (или) приостановление уступок, существенно эквивалентных величине дополнительных пошлин, ожидаемой от применения двусторонней защитной меры либо являющейся фактическим результатом применения двусторонней защитной меры. Сторона применяет компенсирующую меру в течение минимального срока, необходимого для достижения в значительной степени эквивалентного воздействия на торговлю, и в любом случае после вступления в силу двусторонней защитной меры и только в течение срока ее применения.</w:t>
      </w:r>
    </w:p>
    <w:bookmarkEnd w:id="602"/>
    <w:bookmarkStart w:name="z609" w:id="603"/>
    <w:p>
      <w:pPr>
        <w:spacing w:after="0"/>
        <w:ind w:left="0"/>
        <w:jc w:val="both"/>
      </w:pPr>
      <w:r>
        <w:rPr>
          <w:rFonts w:ascii="Times New Roman"/>
          <w:b w:val="false"/>
          <w:i w:val="false"/>
          <w:color w:val="000000"/>
          <w:sz w:val="28"/>
        </w:rPr>
        <w:t>
      17. О компенсирующей мере незамедлительно направляется уведомление другой Стороне в письменном виде как минимум за 30 (тридцать) дней до применения компенсирующей меры. Уведомление содержит:</w:t>
      </w:r>
    </w:p>
    <w:bookmarkEnd w:id="603"/>
    <w:bookmarkStart w:name="z610" w:id="604"/>
    <w:p>
      <w:pPr>
        <w:spacing w:after="0"/>
        <w:ind w:left="0"/>
        <w:jc w:val="both"/>
      </w:pPr>
      <w:r>
        <w:rPr>
          <w:rFonts w:ascii="Times New Roman"/>
          <w:b w:val="false"/>
          <w:i w:val="false"/>
          <w:color w:val="000000"/>
          <w:sz w:val="28"/>
        </w:rPr>
        <w:t>
      (a) описание компенсирующей меры, включая описание эквивалентности компенсирующей меры;</w:t>
      </w:r>
    </w:p>
    <w:bookmarkEnd w:id="604"/>
    <w:bookmarkStart w:name="z611" w:id="605"/>
    <w:p>
      <w:pPr>
        <w:spacing w:after="0"/>
        <w:ind w:left="0"/>
        <w:jc w:val="both"/>
      </w:pPr>
      <w:r>
        <w:rPr>
          <w:rFonts w:ascii="Times New Roman"/>
          <w:b w:val="false"/>
          <w:i w:val="false"/>
          <w:color w:val="000000"/>
          <w:sz w:val="28"/>
        </w:rPr>
        <w:t>
      (b) точное описание происходящего из другой Стороны товара, являющегося объектом действия компенсирующей меры, включая его позицию и субпозицию согласно ГС, на которой основаны тарифные обязательства в Приложении 1 (Перечни тарифных обязательств), если применимо;</w:t>
      </w:r>
    </w:p>
    <w:bookmarkEnd w:id="605"/>
    <w:bookmarkStart w:name="z612" w:id="606"/>
    <w:p>
      <w:pPr>
        <w:spacing w:after="0"/>
        <w:ind w:left="0"/>
        <w:jc w:val="both"/>
      </w:pPr>
      <w:r>
        <w:rPr>
          <w:rFonts w:ascii="Times New Roman"/>
          <w:b w:val="false"/>
          <w:i w:val="false"/>
          <w:color w:val="000000"/>
          <w:sz w:val="28"/>
        </w:rPr>
        <w:t>
      (c) форму компенсирующей меры;</w:t>
      </w:r>
    </w:p>
    <w:bookmarkEnd w:id="606"/>
    <w:bookmarkStart w:name="z613" w:id="607"/>
    <w:p>
      <w:pPr>
        <w:spacing w:after="0"/>
        <w:ind w:left="0"/>
        <w:jc w:val="both"/>
      </w:pPr>
      <w:r>
        <w:rPr>
          <w:rFonts w:ascii="Times New Roman"/>
          <w:b w:val="false"/>
          <w:i w:val="false"/>
          <w:color w:val="000000"/>
          <w:sz w:val="28"/>
        </w:rPr>
        <w:t>
      (d) дату введения компенсирующей меры и ожидаемый срок ее применения.</w:t>
      </w:r>
    </w:p>
    <w:bookmarkEnd w:id="607"/>
    <w:bookmarkStart w:name="z614" w:id="608"/>
    <w:p>
      <w:pPr>
        <w:spacing w:after="0"/>
        <w:ind w:left="0"/>
        <w:jc w:val="both"/>
      </w:pPr>
      <w:r>
        <w:rPr>
          <w:rFonts w:ascii="Times New Roman"/>
          <w:b w:val="false"/>
          <w:i w:val="false"/>
          <w:color w:val="000000"/>
          <w:sz w:val="28"/>
        </w:rPr>
        <w:t>
      18. Сторона незамедлительно уведомляет другую Сторону в письменном виде о принятии решения о применении или продлении двусторонней защитной меры.</w:t>
      </w:r>
    </w:p>
    <w:bookmarkEnd w:id="608"/>
    <w:bookmarkStart w:name="z615" w:id="609"/>
    <w:p>
      <w:pPr>
        <w:spacing w:after="0"/>
        <w:ind w:left="0"/>
        <w:jc w:val="both"/>
      </w:pPr>
      <w:r>
        <w:rPr>
          <w:rFonts w:ascii="Times New Roman"/>
          <w:b w:val="false"/>
          <w:i w:val="false"/>
          <w:color w:val="000000"/>
          <w:sz w:val="28"/>
        </w:rPr>
        <w:t xml:space="preserve">
      19. Уведомление согласно </w:t>
      </w:r>
      <w:r>
        <w:rPr>
          <w:rFonts w:ascii="Times New Roman"/>
          <w:b w:val="false"/>
          <w:i w:val="false"/>
          <w:color w:val="000000"/>
          <w:sz w:val="28"/>
        </w:rPr>
        <w:t>пункту 18</w:t>
      </w:r>
      <w:r>
        <w:rPr>
          <w:rFonts w:ascii="Times New Roman"/>
          <w:b w:val="false"/>
          <w:i w:val="false"/>
          <w:color w:val="000000"/>
          <w:sz w:val="28"/>
        </w:rPr>
        <w:t xml:space="preserve"> настоящей Статьи включает:</w:t>
      </w:r>
    </w:p>
    <w:bookmarkEnd w:id="609"/>
    <w:bookmarkStart w:name="z616" w:id="610"/>
    <w:p>
      <w:pPr>
        <w:spacing w:after="0"/>
        <w:ind w:left="0"/>
        <w:jc w:val="both"/>
      </w:pPr>
      <w:r>
        <w:rPr>
          <w:rFonts w:ascii="Times New Roman"/>
          <w:b w:val="false"/>
          <w:i w:val="false"/>
          <w:color w:val="000000"/>
          <w:sz w:val="28"/>
        </w:rPr>
        <w:t>
      (a) точное описание происходящего из Стороны товара, являющегося объектом двусторонней защитной меры, включая его позицию и субпозицию согласно ГС, на которой основаны тарифные обязательства в Приложении 1 (Перечни тарифных обязательств);</w:t>
      </w:r>
    </w:p>
    <w:bookmarkEnd w:id="610"/>
    <w:bookmarkStart w:name="z617" w:id="611"/>
    <w:p>
      <w:pPr>
        <w:spacing w:after="0"/>
        <w:ind w:left="0"/>
        <w:jc w:val="both"/>
      </w:pPr>
      <w:r>
        <w:rPr>
          <w:rFonts w:ascii="Times New Roman"/>
          <w:b w:val="false"/>
          <w:i w:val="false"/>
          <w:color w:val="000000"/>
          <w:sz w:val="28"/>
        </w:rPr>
        <w:t>
      (b) точное описание двусторонней защитной меры;</w:t>
      </w:r>
    </w:p>
    <w:bookmarkEnd w:id="611"/>
    <w:bookmarkStart w:name="z618" w:id="612"/>
    <w:p>
      <w:pPr>
        <w:spacing w:after="0"/>
        <w:ind w:left="0"/>
        <w:jc w:val="both"/>
      </w:pPr>
      <w:r>
        <w:rPr>
          <w:rFonts w:ascii="Times New Roman"/>
          <w:b w:val="false"/>
          <w:i w:val="false"/>
          <w:color w:val="000000"/>
          <w:sz w:val="28"/>
        </w:rPr>
        <w:t>
      (c) дату введения двусторонней защитной меры и ее ожидаемую продолжительность;</w:t>
      </w:r>
    </w:p>
    <w:bookmarkEnd w:id="612"/>
    <w:bookmarkStart w:name="z619" w:id="613"/>
    <w:p>
      <w:pPr>
        <w:spacing w:after="0"/>
        <w:ind w:left="0"/>
        <w:jc w:val="both"/>
      </w:pPr>
      <w:r>
        <w:rPr>
          <w:rFonts w:ascii="Times New Roman"/>
          <w:b w:val="false"/>
          <w:i w:val="false"/>
          <w:color w:val="000000"/>
          <w:sz w:val="28"/>
        </w:rPr>
        <w:t>
      (d) график постепенной отмены меры, если применимо.</w:t>
      </w:r>
    </w:p>
    <w:bookmarkEnd w:id="613"/>
    <w:bookmarkStart w:name="z620" w:id="614"/>
    <w:p>
      <w:pPr>
        <w:spacing w:after="0"/>
        <w:ind w:left="0"/>
        <w:jc w:val="both"/>
      </w:pPr>
      <w:r>
        <w:rPr>
          <w:rFonts w:ascii="Times New Roman"/>
          <w:b w:val="false"/>
          <w:i w:val="false"/>
          <w:color w:val="000000"/>
          <w:sz w:val="28"/>
        </w:rPr>
        <w:t>
      20. Двусторонняя защитная мера применяется в течение периода, не превышающего 2 (двух) лет. Период применения двусторонней защитной меры может быть продлен до 1 (одного) года, при условии наличия доказательств необходимости меры для устранения или предотвращения серьезного ущерба или его угрозы, а также доказательств адаптации отрасли.</w:t>
      </w:r>
    </w:p>
    <w:bookmarkEnd w:id="614"/>
    <w:bookmarkStart w:name="z621" w:id="615"/>
    <w:p>
      <w:pPr>
        <w:spacing w:after="0"/>
        <w:ind w:left="0"/>
        <w:jc w:val="both"/>
      </w:pPr>
      <w:r>
        <w:rPr>
          <w:rFonts w:ascii="Times New Roman"/>
          <w:b w:val="false"/>
          <w:i w:val="false"/>
          <w:color w:val="000000"/>
          <w:sz w:val="28"/>
        </w:rPr>
        <w:t>
      21. Двусторонняя защитная мера не применяется в течение первого года с даты вступления в силу настоящего Соглашения.</w:t>
      </w:r>
    </w:p>
    <w:bookmarkEnd w:id="615"/>
    <w:bookmarkStart w:name="z622" w:id="616"/>
    <w:p>
      <w:pPr>
        <w:spacing w:after="0"/>
        <w:ind w:left="0"/>
        <w:jc w:val="both"/>
      </w:pPr>
      <w:r>
        <w:rPr>
          <w:rFonts w:ascii="Times New Roman"/>
          <w:b w:val="false"/>
          <w:i w:val="false"/>
          <w:color w:val="000000"/>
          <w:sz w:val="28"/>
        </w:rPr>
        <w:t>
      22. Во взаимной торговле ни одна из Сторон не применяет в отношении одного и того же товара одновременно:</w:t>
      </w:r>
    </w:p>
    <w:bookmarkEnd w:id="616"/>
    <w:bookmarkStart w:name="z623" w:id="617"/>
    <w:p>
      <w:pPr>
        <w:spacing w:after="0"/>
        <w:ind w:left="0"/>
        <w:jc w:val="both"/>
      </w:pPr>
      <w:r>
        <w:rPr>
          <w:rFonts w:ascii="Times New Roman"/>
          <w:b w:val="false"/>
          <w:i w:val="false"/>
          <w:color w:val="000000"/>
          <w:sz w:val="28"/>
        </w:rPr>
        <w:t>
      (a) двустороннюю защитную меру; и</w:t>
      </w:r>
    </w:p>
    <w:bookmarkEnd w:id="617"/>
    <w:bookmarkStart w:name="z624" w:id="618"/>
    <w:p>
      <w:pPr>
        <w:spacing w:after="0"/>
        <w:ind w:left="0"/>
        <w:jc w:val="both"/>
      </w:pPr>
      <w:r>
        <w:rPr>
          <w:rFonts w:ascii="Times New Roman"/>
          <w:b w:val="false"/>
          <w:i w:val="false"/>
          <w:color w:val="000000"/>
          <w:sz w:val="28"/>
        </w:rPr>
        <w:t>
      (b) специальную защитную меру согласно Статье XIX ГАТТ 1994 и Соглашению по специальным защитным мерам.</w:t>
      </w:r>
    </w:p>
    <w:bookmarkEnd w:id="618"/>
    <w:bookmarkStart w:name="z625" w:id="619"/>
    <w:p>
      <w:pPr>
        <w:spacing w:after="0"/>
        <w:ind w:left="0"/>
        <w:jc w:val="both"/>
      </w:pPr>
      <w:r>
        <w:rPr>
          <w:rFonts w:ascii="Times New Roman"/>
          <w:b w:val="false"/>
          <w:i w:val="false"/>
          <w:color w:val="000000"/>
          <w:sz w:val="28"/>
        </w:rPr>
        <w:t>
      23. Сторона не применяет двустороннюю защитную меру повторно в отношении одного и того же товара в течение срока, равного сроку действия предыдущей двусторонней защитной меры.</w:t>
      </w:r>
    </w:p>
    <w:bookmarkEnd w:id="619"/>
    <w:bookmarkStart w:name="z626" w:id="620"/>
    <w:p>
      <w:pPr>
        <w:spacing w:after="0"/>
        <w:ind w:left="0"/>
        <w:jc w:val="both"/>
      </w:pPr>
      <w:r>
        <w:rPr>
          <w:rFonts w:ascii="Times New Roman"/>
          <w:b w:val="false"/>
          <w:i w:val="false"/>
          <w:color w:val="000000"/>
          <w:sz w:val="28"/>
        </w:rPr>
        <w:t>
      24. Переходный период означает в отношении определенного товара период с даты вступления в силу настоящего Соглашения до 5 (пяти) лет после того, как таможенная пошлина на данный товар подлежит обнулению в соответствии с Приложением 1 (Перечни тарифных обязательств).</w:t>
      </w:r>
    </w:p>
    <w:bookmarkEnd w:id="620"/>
    <w:bookmarkStart w:name="z627" w:id="621"/>
    <w:p>
      <w:pPr>
        <w:spacing w:after="0"/>
        <w:ind w:left="0"/>
        <w:jc w:val="both"/>
      </w:pPr>
      <w:r>
        <w:rPr>
          <w:rFonts w:ascii="Times New Roman"/>
          <w:b w:val="false"/>
          <w:i w:val="false"/>
          <w:color w:val="000000"/>
          <w:sz w:val="28"/>
        </w:rPr>
        <w:t>
      25. Двусторонняя защитная мера не применяется и не сохраняется после окончания переходного периода.</w:t>
      </w:r>
    </w:p>
    <w:bookmarkEnd w:id="621"/>
    <w:p>
      <w:pPr>
        <w:spacing w:after="0"/>
        <w:ind w:left="0"/>
        <w:jc w:val="both"/>
      </w:pPr>
      <w:bookmarkStart w:name="z628" w:id="622"/>
      <w:r>
        <w:rPr>
          <w:rFonts w:ascii="Times New Roman"/>
          <w:b w:val="false"/>
          <w:i w:val="false"/>
          <w:color w:val="000000"/>
          <w:sz w:val="28"/>
        </w:rPr>
        <w:t>
             _____________</w:t>
      </w:r>
    </w:p>
    <w:bookmarkEnd w:id="6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Для целей настоящего Раздела "преференциальный импорт" - импорт происходящего товара в рамках преференциального тарифного режима.</w:t>
      </w:r>
    </w:p>
    <w:bookmarkStart w:name="z629" w:id="623"/>
    <w:p>
      <w:pPr>
        <w:spacing w:after="0"/>
        <w:ind w:left="0"/>
        <w:jc w:val="left"/>
      </w:pPr>
      <w:r>
        <w:rPr>
          <w:rFonts w:ascii="Times New Roman"/>
          <w:b/>
          <w:i w:val="false"/>
          <w:color w:val="000000"/>
        </w:rPr>
        <w:t xml:space="preserve"> ГЛАВА 6</w:t>
      </w:r>
    </w:p>
    <w:bookmarkEnd w:id="623"/>
    <w:bookmarkStart w:name="z630" w:id="624"/>
    <w:p>
      <w:pPr>
        <w:spacing w:after="0"/>
        <w:ind w:left="0"/>
        <w:jc w:val="left"/>
      </w:pPr>
      <w:r>
        <w:rPr>
          <w:rFonts w:ascii="Times New Roman"/>
          <w:b/>
          <w:i w:val="false"/>
          <w:color w:val="000000"/>
        </w:rPr>
        <w:t xml:space="preserve"> СТАНДАРТЫ, ТЕХНИЧЕСКИЕ РЕГЛАМЕНТЫ И ПРОЦЕДУРЫ ОЦЕНКИ СООТВЕТСТВИЯ</w:t>
      </w:r>
    </w:p>
    <w:bookmarkEnd w:id="624"/>
    <w:bookmarkStart w:name="z631" w:id="625"/>
    <w:p>
      <w:pPr>
        <w:spacing w:after="0"/>
        <w:ind w:left="0"/>
        <w:jc w:val="left"/>
      </w:pPr>
      <w:r>
        <w:rPr>
          <w:rFonts w:ascii="Times New Roman"/>
          <w:b/>
          <w:i w:val="false"/>
          <w:color w:val="000000"/>
        </w:rPr>
        <w:t xml:space="preserve"> Статья 6.1</w:t>
      </w:r>
    </w:p>
    <w:bookmarkEnd w:id="625"/>
    <w:bookmarkStart w:name="z632" w:id="626"/>
    <w:p>
      <w:pPr>
        <w:spacing w:after="0"/>
        <w:ind w:left="0"/>
        <w:jc w:val="left"/>
      </w:pPr>
      <w:r>
        <w:rPr>
          <w:rFonts w:ascii="Times New Roman"/>
          <w:b/>
          <w:i w:val="false"/>
          <w:color w:val="000000"/>
        </w:rPr>
        <w:t xml:space="preserve"> Определения</w:t>
      </w:r>
    </w:p>
    <w:bookmarkEnd w:id="626"/>
    <w:bookmarkStart w:name="z633" w:id="627"/>
    <w:p>
      <w:pPr>
        <w:spacing w:after="0"/>
        <w:ind w:left="0"/>
        <w:jc w:val="both"/>
      </w:pPr>
      <w:r>
        <w:rPr>
          <w:rFonts w:ascii="Times New Roman"/>
          <w:b w:val="false"/>
          <w:i w:val="false"/>
          <w:color w:val="000000"/>
          <w:sz w:val="28"/>
        </w:rPr>
        <w:t>
      Для целей настоящей Главы термины и их определения, установленные в Приложении 1 к Соглашению ТБТ, инкорпорированы и составляют неотъемлемую часть настоящей Главы.</w:t>
      </w:r>
    </w:p>
    <w:bookmarkEnd w:id="627"/>
    <w:bookmarkStart w:name="z634" w:id="628"/>
    <w:p>
      <w:pPr>
        <w:spacing w:after="0"/>
        <w:ind w:left="0"/>
        <w:jc w:val="left"/>
      </w:pPr>
      <w:r>
        <w:rPr>
          <w:rFonts w:ascii="Times New Roman"/>
          <w:b/>
          <w:i w:val="false"/>
          <w:color w:val="000000"/>
        </w:rPr>
        <w:t xml:space="preserve"> Статья 6.2</w:t>
      </w:r>
    </w:p>
    <w:bookmarkEnd w:id="628"/>
    <w:bookmarkStart w:name="z635" w:id="629"/>
    <w:p>
      <w:pPr>
        <w:spacing w:after="0"/>
        <w:ind w:left="0"/>
        <w:jc w:val="left"/>
      </w:pPr>
      <w:r>
        <w:rPr>
          <w:rFonts w:ascii="Times New Roman"/>
          <w:b/>
          <w:i w:val="false"/>
          <w:color w:val="000000"/>
        </w:rPr>
        <w:t xml:space="preserve"> Цели</w:t>
      </w:r>
    </w:p>
    <w:bookmarkEnd w:id="629"/>
    <w:bookmarkStart w:name="z636" w:id="630"/>
    <w:p>
      <w:pPr>
        <w:spacing w:after="0"/>
        <w:ind w:left="0"/>
        <w:jc w:val="both"/>
      </w:pPr>
      <w:r>
        <w:rPr>
          <w:rFonts w:ascii="Times New Roman"/>
          <w:b w:val="false"/>
          <w:i w:val="false"/>
          <w:color w:val="000000"/>
          <w:sz w:val="28"/>
        </w:rPr>
        <w:t>
      Целями настоящей Главы являются увеличение и упрощение торговли товарами между Сторонами посредством:</w:t>
      </w:r>
    </w:p>
    <w:bookmarkEnd w:id="630"/>
    <w:bookmarkStart w:name="z637" w:id="631"/>
    <w:p>
      <w:pPr>
        <w:spacing w:after="0"/>
        <w:ind w:left="0"/>
        <w:jc w:val="both"/>
      </w:pPr>
      <w:r>
        <w:rPr>
          <w:rFonts w:ascii="Times New Roman"/>
          <w:b w:val="false"/>
          <w:i w:val="false"/>
          <w:color w:val="000000"/>
          <w:sz w:val="28"/>
        </w:rPr>
        <w:t>
      (a) обеспечения того, что стандарты, технические регламенты и процедуры оценки соответствия не создают излишних препятствий в торговле;</w:t>
      </w:r>
    </w:p>
    <w:bookmarkEnd w:id="631"/>
    <w:bookmarkStart w:name="z638" w:id="632"/>
    <w:p>
      <w:pPr>
        <w:spacing w:after="0"/>
        <w:ind w:left="0"/>
        <w:jc w:val="both"/>
      </w:pPr>
      <w:r>
        <w:rPr>
          <w:rFonts w:ascii="Times New Roman"/>
          <w:b w:val="false"/>
          <w:i w:val="false"/>
          <w:color w:val="000000"/>
          <w:sz w:val="28"/>
        </w:rPr>
        <w:t>
      (b) расширения двустороннего сотрудничества в соответствии с правами и обязательствами Сторон в отношении Соглашения ТБТ как это предусмотрено в настоящей Главе, включая двусторонние инициативы в отношении стандартов, технических регламентов и процедур оценки соответствия, в случае необходимости;</w:t>
      </w:r>
    </w:p>
    <w:bookmarkEnd w:id="632"/>
    <w:bookmarkStart w:name="z639" w:id="633"/>
    <w:p>
      <w:pPr>
        <w:spacing w:after="0"/>
        <w:ind w:left="0"/>
        <w:jc w:val="both"/>
      </w:pPr>
      <w:r>
        <w:rPr>
          <w:rFonts w:ascii="Times New Roman"/>
          <w:b w:val="false"/>
          <w:i w:val="false"/>
          <w:color w:val="000000"/>
          <w:sz w:val="28"/>
        </w:rPr>
        <w:t>
      (c) содействия взаимному пониманию стандартов, технических регламентов и процедур оценки соответствия каждой из Сторон;</w:t>
      </w:r>
    </w:p>
    <w:bookmarkEnd w:id="633"/>
    <w:bookmarkStart w:name="z640" w:id="634"/>
    <w:p>
      <w:pPr>
        <w:spacing w:after="0"/>
        <w:ind w:left="0"/>
        <w:jc w:val="both"/>
      </w:pPr>
      <w:r>
        <w:rPr>
          <w:rFonts w:ascii="Times New Roman"/>
          <w:b w:val="false"/>
          <w:i w:val="false"/>
          <w:color w:val="000000"/>
          <w:sz w:val="28"/>
        </w:rPr>
        <w:t>
      (d) развития обмена информацией и сотрудничества между Сторонами в области стандартов, технических регламентов и процедур оценки соответствия, включая работу соответствующих международных органов;</w:t>
      </w:r>
    </w:p>
    <w:bookmarkEnd w:id="634"/>
    <w:bookmarkStart w:name="z641" w:id="635"/>
    <w:p>
      <w:pPr>
        <w:spacing w:after="0"/>
        <w:ind w:left="0"/>
        <w:jc w:val="both"/>
      </w:pPr>
      <w:r>
        <w:rPr>
          <w:rFonts w:ascii="Times New Roman"/>
          <w:b w:val="false"/>
          <w:i w:val="false"/>
          <w:color w:val="000000"/>
          <w:sz w:val="28"/>
        </w:rPr>
        <w:t>
      (e) обеспечения основы для достижения данных целей;</w:t>
      </w:r>
    </w:p>
    <w:bookmarkEnd w:id="635"/>
    <w:bookmarkStart w:name="z642" w:id="636"/>
    <w:p>
      <w:pPr>
        <w:spacing w:after="0"/>
        <w:ind w:left="0"/>
        <w:jc w:val="both"/>
      </w:pPr>
      <w:r>
        <w:rPr>
          <w:rFonts w:ascii="Times New Roman"/>
          <w:b w:val="false"/>
          <w:i w:val="false"/>
          <w:color w:val="000000"/>
          <w:sz w:val="28"/>
        </w:rPr>
        <w:t>
      (f) решения вопросов, которые могут возникнуть в соответствии с настоящей главой.</w:t>
      </w:r>
    </w:p>
    <w:bookmarkEnd w:id="636"/>
    <w:bookmarkStart w:name="z643" w:id="637"/>
    <w:p>
      <w:pPr>
        <w:spacing w:after="0"/>
        <w:ind w:left="0"/>
        <w:jc w:val="left"/>
      </w:pPr>
      <w:r>
        <w:rPr>
          <w:rFonts w:ascii="Times New Roman"/>
          <w:b/>
          <w:i w:val="false"/>
          <w:color w:val="000000"/>
        </w:rPr>
        <w:t xml:space="preserve"> Статья 6.3</w:t>
      </w:r>
    </w:p>
    <w:bookmarkEnd w:id="637"/>
    <w:bookmarkStart w:name="z644" w:id="638"/>
    <w:p>
      <w:pPr>
        <w:spacing w:after="0"/>
        <w:ind w:left="0"/>
        <w:jc w:val="left"/>
      </w:pPr>
      <w:r>
        <w:rPr>
          <w:rFonts w:ascii="Times New Roman"/>
          <w:b/>
          <w:i w:val="false"/>
          <w:color w:val="000000"/>
        </w:rPr>
        <w:t xml:space="preserve"> Охват</w:t>
      </w:r>
    </w:p>
    <w:bookmarkEnd w:id="638"/>
    <w:bookmarkStart w:name="z645" w:id="639"/>
    <w:p>
      <w:pPr>
        <w:spacing w:after="0"/>
        <w:ind w:left="0"/>
        <w:jc w:val="both"/>
      </w:pPr>
      <w:r>
        <w:rPr>
          <w:rFonts w:ascii="Times New Roman"/>
          <w:b w:val="false"/>
          <w:i w:val="false"/>
          <w:color w:val="000000"/>
          <w:sz w:val="28"/>
        </w:rPr>
        <w:t>
      1. Настоящая Глава применяется к разработке, принятию и применению стандартов, технических регламентов и процедур оценки соответствия Сторон, как определено в Приложении 1 Соглашения ТБТ, которые могут повлиять на торговлю товарами между Сторонами.</w:t>
      </w:r>
    </w:p>
    <w:bookmarkEnd w:id="639"/>
    <w:bookmarkStart w:name="z646" w:id="640"/>
    <w:p>
      <w:pPr>
        <w:spacing w:after="0"/>
        <w:ind w:left="0"/>
        <w:jc w:val="both"/>
      </w:pPr>
      <w:r>
        <w:rPr>
          <w:rFonts w:ascii="Times New Roman"/>
          <w:b w:val="false"/>
          <w:i w:val="false"/>
          <w:color w:val="000000"/>
          <w:sz w:val="28"/>
        </w:rPr>
        <w:t xml:space="preserve">
      2. Несмотря на </w:t>
      </w:r>
      <w:r>
        <w:rPr>
          <w:rFonts w:ascii="Times New Roman"/>
          <w:b w:val="false"/>
          <w:i w:val="false"/>
          <w:color w:val="000000"/>
          <w:sz w:val="28"/>
        </w:rPr>
        <w:t>пункт 1</w:t>
      </w:r>
      <w:r>
        <w:rPr>
          <w:rFonts w:ascii="Times New Roman"/>
          <w:b w:val="false"/>
          <w:i w:val="false"/>
          <w:color w:val="000000"/>
          <w:sz w:val="28"/>
        </w:rPr>
        <w:t xml:space="preserve"> настоящей Статьи, настоящая Глава не применяется к:</w:t>
      </w:r>
    </w:p>
    <w:bookmarkEnd w:id="640"/>
    <w:bookmarkStart w:name="z647" w:id="641"/>
    <w:p>
      <w:pPr>
        <w:spacing w:after="0"/>
        <w:ind w:left="0"/>
        <w:jc w:val="both"/>
      </w:pPr>
      <w:r>
        <w:rPr>
          <w:rFonts w:ascii="Times New Roman"/>
          <w:b w:val="false"/>
          <w:i w:val="false"/>
          <w:color w:val="000000"/>
          <w:sz w:val="28"/>
        </w:rPr>
        <w:t>
      (a) закупочным спецификациям, подготавливаемым правительственными органами в целях закупок для нужд производства и потребления правительственных органов; и</w:t>
      </w:r>
    </w:p>
    <w:bookmarkEnd w:id="641"/>
    <w:bookmarkStart w:name="z648" w:id="642"/>
    <w:p>
      <w:pPr>
        <w:spacing w:after="0"/>
        <w:ind w:left="0"/>
        <w:jc w:val="both"/>
      </w:pPr>
      <w:r>
        <w:rPr>
          <w:rFonts w:ascii="Times New Roman"/>
          <w:b w:val="false"/>
          <w:i w:val="false"/>
          <w:color w:val="000000"/>
          <w:sz w:val="28"/>
        </w:rPr>
        <w:t xml:space="preserve">
      (b) санитарным и фитосанитарным мерам, которые охватываются </w:t>
      </w:r>
      <w:r>
        <w:rPr>
          <w:rFonts w:ascii="Times New Roman"/>
          <w:b w:val="false"/>
          <w:i w:val="false"/>
          <w:color w:val="000000"/>
          <w:sz w:val="28"/>
        </w:rPr>
        <w:t>Главой 7</w:t>
      </w:r>
      <w:r>
        <w:rPr>
          <w:rFonts w:ascii="Times New Roman"/>
          <w:b w:val="false"/>
          <w:i w:val="false"/>
          <w:color w:val="000000"/>
          <w:sz w:val="28"/>
        </w:rPr>
        <w:t xml:space="preserve"> (Санитарные и фитосанитарные меры).</w:t>
      </w:r>
    </w:p>
    <w:bookmarkEnd w:id="642"/>
    <w:bookmarkStart w:name="z649" w:id="643"/>
    <w:p>
      <w:pPr>
        <w:spacing w:after="0"/>
        <w:ind w:left="0"/>
        <w:jc w:val="left"/>
      </w:pPr>
      <w:r>
        <w:rPr>
          <w:rFonts w:ascii="Times New Roman"/>
          <w:b/>
          <w:i w:val="false"/>
          <w:color w:val="000000"/>
        </w:rPr>
        <w:t xml:space="preserve"> Статья 6.4</w:t>
      </w:r>
    </w:p>
    <w:bookmarkEnd w:id="643"/>
    <w:bookmarkStart w:name="z650" w:id="644"/>
    <w:p>
      <w:pPr>
        <w:spacing w:after="0"/>
        <w:ind w:left="0"/>
        <w:jc w:val="left"/>
      </w:pPr>
      <w:r>
        <w:rPr>
          <w:rFonts w:ascii="Times New Roman"/>
          <w:b/>
          <w:i w:val="false"/>
          <w:color w:val="000000"/>
        </w:rPr>
        <w:t xml:space="preserve"> Признание и инкорпорация Соглашения ТБТ</w:t>
      </w:r>
    </w:p>
    <w:bookmarkEnd w:id="644"/>
    <w:bookmarkStart w:name="z651" w:id="645"/>
    <w:p>
      <w:pPr>
        <w:spacing w:after="0"/>
        <w:ind w:left="0"/>
        <w:jc w:val="both"/>
      </w:pPr>
      <w:r>
        <w:rPr>
          <w:rFonts w:ascii="Times New Roman"/>
          <w:b w:val="false"/>
          <w:i w:val="false"/>
          <w:color w:val="000000"/>
          <w:sz w:val="28"/>
        </w:rPr>
        <w:t>
      1. Если иное не установлено в настоящей Главе, Статьи 2 - 10 и Приложение 3 Соглашения ТБТ применяются между Сторонами и инкорпорированы в настоящее Соглашение и составляют его неотъемлемую часть.</w:t>
      </w:r>
    </w:p>
    <w:bookmarkEnd w:id="645"/>
    <w:bookmarkStart w:name="z652" w:id="646"/>
    <w:p>
      <w:pPr>
        <w:spacing w:after="0"/>
        <w:ind w:left="0"/>
        <w:jc w:val="both"/>
      </w:pPr>
      <w:r>
        <w:rPr>
          <w:rFonts w:ascii="Times New Roman"/>
          <w:b w:val="false"/>
          <w:i w:val="false"/>
          <w:color w:val="000000"/>
          <w:sz w:val="28"/>
        </w:rPr>
        <w:t>
      2. Ничто в настоящей Главе не ограничивает соответствующие права и обязательства каждой из Сторон в соответствии с Соглашением ТБТ.</w:t>
      </w:r>
    </w:p>
    <w:bookmarkEnd w:id="646"/>
    <w:bookmarkStart w:name="z653" w:id="647"/>
    <w:p>
      <w:pPr>
        <w:spacing w:after="0"/>
        <w:ind w:left="0"/>
        <w:jc w:val="left"/>
      </w:pPr>
      <w:r>
        <w:rPr>
          <w:rFonts w:ascii="Times New Roman"/>
          <w:b/>
          <w:i w:val="false"/>
          <w:color w:val="000000"/>
        </w:rPr>
        <w:t xml:space="preserve"> Статья 6.5</w:t>
      </w:r>
    </w:p>
    <w:bookmarkEnd w:id="647"/>
    <w:bookmarkStart w:name="z654" w:id="648"/>
    <w:p>
      <w:pPr>
        <w:spacing w:after="0"/>
        <w:ind w:left="0"/>
        <w:jc w:val="left"/>
      </w:pPr>
      <w:r>
        <w:rPr>
          <w:rFonts w:ascii="Times New Roman"/>
          <w:b/>
          <w:i w:val="false"/>
          <w:color w:val="000000"/>
        </w:rPr>
        <w:t xml:space="preserve"> Стандарты</w:t>
      </w:r>
    </w:p>
    <w:bookmarkEnd w:id="648"/>
    <w:bookmarkStart w:name="z655" w:id="649"/>
    <w:p>
      <w:pPr>
        <w:spacing w:after="0"/>
        <w:ind w:left="0"/>
        <w:jc w:val="both"/>
      </w:pPr>
      <w:r>
        <w:rPr>
          <w:rFonts w:ascii="Times New Roman"/>
          <w:b w:val="false"/>
          <w:i w:val="false"/>
          <w:color w:val="000000"/>
          <w:sz w:val="28"/>
        </w:rPr>
        <w:t>
      1. Стороны признают важную роль международных стандартов, руководств и рекомендаций, и их роль в поддержании высокого уровня схожести и сокращении излишних препятствий для торговли.</w:t>
      </w:r>
    </w:p>
    <w:bookmarkEnd w:id="649"/>
    <w:bookmarkStart w:name="z656" w:id="650"/>
    <w:p>
      <w:pPr>
        <w:spacing w:after="0"/>
        <w:ind w:left="0"/>
        <w:jc w:val="both"/>
      </w:pPr>
      <w:r>
        <w:rPr>
          <w:rFonts w:ascii="Times New Roman"/>
          <w:b w:val="false"/>
          <w:i w:val="false"/>
          <w:color w:val="000000"/>
          <w:sz w:val="28"/>
        </w:rPr>
        <w:t>
      2. В части подготовки, принятия и применения стандартов каждая Сторона обеспечивает, чтобы ее орган по стандартизации принимал и соблюдал Приложение 3 Соглашения ТБТ.</w:t>
      </w:r>
    </w:p>
    <w:bookmarkEnd w:id="650"/>
    <w:bookmarkStart w:name="z657" w:id="651"/>
    <w:p>
      <w:pPr>
        <w:spacing w:after="0"/>
        <w:ind w:left="0"/>
        <w:jc w:val="both"/>
      </w:pPr>
      <w:r>
        <w:rPr>
          <w:rFonts w:ascii="Times New Roman"/>
          <w:b w:val="false"/>
          <w:i w:val="false"/>
          <w:color w:val="000000"/>
          <w:sz w:val="28"/>
        </w:rPr>
        <w:t>
      3. При определении международного стандарта, руководства или рекомендации в значении Статей 2 и 5 и Приложения 3 Соглашения ТБТ каждая Сторона принимает во внимание Решение Комитета ВТО по ТБТ</w:t>
      </w:r>
      <w:r>
        <w:rPr>
          <w:rFonts w:ascii="Times New Roman"/>
          <w:b w:val="false"/>
          <w:i w:val="false"/>
          <w:color w:val="000000"/>
          <w:vertAlign w:val="superscript"/>
        </w:rPr>
        <w:t>6</w:t>
      </w:r>
      <w:r>
        <w:rPr>
          <w:rFonts w:ascii="Times New Roman"/>
          <w:b w:val="false"/>
          <w:i w:val="false"/>
          <w:color w:val="000000"/>
          <w:sz w:val="28"/>
        </w:rPr>
        <w:t>.</w:t>
      </w:r>
    </w:p>
    <w:bookmarkEnd w:id="651"/>
    <w:bookmarkStart w:name="z658" w:id="652"/>
    <w:p>
      <w:pPr>
        <w:spacing w:after="0"/>
        <w:ind w:left="0"/>
        <w:jc w:val="both"/>
      </w:pPr>
      <w:r>
        <w:rPr>
          <w:rFonts w:ascii="Times New Roman"/>
          <w:b w:val="false"/>
          <w:i w:val="false"/>
          <w:color w:val="000000"/>
          <w:sz w:val="28"/>
        </w:rPr>
        <w:t>
      4. Стороны принимают во внимание разработку стандартов посредством процессов, которые согласуются с Решением Комитета ВТО по ТБТ.</w:t>
      </w:r>
    </w:p>
    <w:bookmarkEnd w:id="652"/>
    <w:p>
      <w:pPr>
        <w:spacing w:after="0"/>
        <w:ind w:left="0"/>
        <w:jc w:val="both"/>
      </w:pPr>
      <w:bookmarkStart w:name="z659" w:id="653"/>
      <w:r>
        <w:rPr>
          <w:rFonts w:ascii="Times New Roman"/>
          <w:b w:val="false"/>
          <w:i w:val="false"/>
          <w:color w:val="000000"/>
          <w:sz w:val="28"/>
        </w:rPr>
        <w:t>
            _________________</w:t>
      </w:r>
    </w:p>
    <w:bookmarkEnd w:id="6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Для большей достоверности, под Решением Комитета ВТО по ТБТ должно пониматься Решение Комитета ВТО по техническим барьерам в торговле от 1 января 1995 года (G/ТВТ/1/Rеv.13) или его пересмотр.</w:t>
      </w:r>
    </w:p>
    <w:bookmarkStart w:name="z660" w:id="654"/>
    <w:p>
      <w:pPr>
        <w:spacing w:after="0"/>
        <w:ind w:left="0"/>
        <w:jc w:val="left"/>
      </w:pPr>
      <w:r>
        <w:rPr>
          <w:rFonts w:ascii="Times New Roman"/>
          <w:b/>
          <w:i w:val="false"/>
          <w:color w:val="000000"/>
        </w:rPr>
        <w:t xml:space="preserve"> Статья 6.6</w:t>
      </w:r>
    </w:p>
    <w:bookmarkEnd w:id="654"/>
    <w:bookmarkStart w:name="z661" w:id="655"/>
    <w:p>
      <w:pPr>
        <w:spacing w:after="0"/>
        <w:ind w:left="0"/>
        <w:jc w:val="left"/>
      </w:pPr>
      <w:r>
        <w:rPr>
          <w:rFonts w:ascii="Times New Roman"/>
          <w:b/>
          <w:i w:val="false"/>
          <w:color w:val="000000"/>
        </w:rPr>
        <w:t xml:space="preserve"> Технические регламенты</w:t>
      </w:r>
    </w:p>
    <w:bookmarkEnd w:id="655"/>
    <w:bookmarkStart w:name="z662" w:id="656"/>
    <w:p>
      <w:pPr>
        <w:spacing w:after="0"/>
        <w:ind w:left="0"/>
        <w:jc w:val="both"/>
      </w:pPr>
      <w:r>
        <w:rPr>
          <w:rFonts w:ascii="Times New Roman"/>
          <w:b w:val="false"/>
          <w:i w:val="false"/>
          <w:color w:val="000000"/>
          <w:sz w:val="28"/>
        </w:rPr>
        <w:t>
      1. Стороны в соответствии с пунктом 4 Статьи 2 Соглашения ТБТ используют соответствующие международные стандарты или соответствующие их части в качестве основы для своих технических регламентов, за исключением случаев, когда такие международные стандарты могут являться неэффективными или несоответствующими для выполнения законных преследуемых целей. Если Сторона не использует такие международные стандарты или их соответствующие части в качестве основы для своих технических регламентов, она объясняет причины, по просьбе другой Стороны.</w:t>
      </w:r>
    </w:p>
    <w:bookmarkEnd w:id="656"/>
    <w:bookmarkStart w:name="z663" w:id="657"/>
    <w:p>
      <w:pPr>
        <w:spacing w:after="0"/>
        <w:ind w:left="0"/>
        <w:jc w:val="both"/>
      </w:pPr>
      <w:r>
        <w:rPr>
          <w:rFonts w:ascii="Times New Roman"/>
          <w:b w:val="false"/>
          <w:i w:val="false"/>
          <w:color w:val="000000"/>
          <w:sz w:val="28"/>
        </w:rPr>
        <w:t>
      2. Каждая Сторона применяет единообразно и последовательно технические регламенты, которые подготовлены и приняты в соответствии с положениями Соглашения ТБТ, на всей ее территории.</w:t>
      </w:r>
    </w:p>
    <w:bookmarkEnd w:id="657"/>
    <w:bookmarkStart w:name="z664" w:id="658"/>
    <w:p>
      <w:pPr>
        <w:spacing w:after="0"/>
        <w:ind w:left="0"/>
        <w:jc w:val="both"/>
      </w:pPr>
      <w:r>
        <w:rPr>
          <w:rFonts w:ascii="Times New Roman"/>
          <w:b w:val="false"/>
          <w:i w:val="false"/>
          <w:color w:val="000000"/>
          <w:sz w:val="28"/>
        </w:rPr>
        <w:t>
      3. Каждая Сторона положительно рассматривает возможность принятия в качестве эквивалентных технические регламенты другой Стороны, даже если такие регламенты отличаются от ее собственных, при условии, что Сторона убеждена, что такие регламенты адекватно отвечают целям ее собственных регламентов.</w:t>
      </w:r>
    </w:p>
    <w:bookmarkEnd w:id="658"/>
    <w:bookmarkStart w:name="z665" w:id="659"/>
    <w:p>
      <w:pPr>
        <w:spacing w:after="0"/>
        <w:ind w:left="0"/>
        <w:jc w:val="both"/>
      </w:pPr>
      <w:r>
        <w:rPr>
          <w:rFonts w:ascii="Times New Roman"/>
          <w:b w:val="false"/>
          <w:i w:val="false"/>
          <w:color w:val="000000"/>
          <w:sz w:val="28"/>
        </w:rPr>
        <w:t>
      4. Если Сторона не признает технический регламент эквивалентным своему собственному, Сторонам рекомендуется сравнить технический регламент и обсудить различия и причины таких различий в разумный период времени.</w:t>
      </w:r>
    </w:p>
    <w:bookmarkEnd w:id="659"/>
    <w:bookmarkStart w:name="z666" w:id="660"/>
    <w:p>
      <w:pPr>
        <w:spacing w:after="0"/>
        <w:ind w:left="0"/>
        <w:jc w:val="left"/>
      </w:pPr>
      <w:r>
        <w:rPr>
          <w:rFonts w:ascii="Times New Roman"/>
          <w:b/>
          <w:i w:val="false"/>
          <w:color w:val="000000"/>
        </w:rPr>
        <w:t xml:space="preserve"> Статья 6.7</w:t>
      </w:r>
    </w:p>
    <w:bookmarkEnd w:id="660"/>
    <w:bookmarkStart w:name="z667" w:id="661"/>
    <w:p>
      <w:pPr>
        <w:spacing w:after="0"/>
        <w:ind w:left="0"/>
        <w:jc w:val="left"/>
      </w:pPr>
      <w:r>
        <w:rPr>
          <w:rFonts w:ascii="Times New Roman"/>
          <w:b/>
          <w:i w:val="false"/>
          <w:color w:val="000000"/>
        </w:rPr>
        <w:t xml:space="preserve"> Оценка соответствия</w:t>
      </w:r>
    </w:p>
    <w:bookmarkEnd w:id="661"/>
    <w:bookmarkStart w:name="z668" w:id="662"/>
    <w:p>
      <w:pPr>
        <w:spacing w:after="0"/>
        <w:ind w:left="0"/>
        <w:jc w:val="both"/>
      </w:pPr>
      <w:r>
        <w:rPr>
          <w:rFonts w:ascii="Times New Roman"/>
          <w:b w:val="false"/>
          <w:i w:val="false"/>
          <w:color w:val="000000"/>
          <w:sz w:val="28"/>
        </w:rPr>
        <w:t>
      1. Стороны признают важную роль соответствующих региональных и международных организаций, таких как Международный форум по аккредитации и Международная организация по аккредитации лабораторий в развитии сотрудничества в области оценки соответствия и для целей упрощения торговли. В связи с этим каждая Сторона принимает во внимание статус участия соответствующих органов другой Стороны в таких организациях в целях развития такого сотрудничества.</w:t>
      </w:r>
    </w:p>
    <w:bookmarkEnd w:id="662"/>
    <w:bookmarkStart w:name="z669" w:id="663"/>
    <w:p>
      <w:pPr>
        <w:spacing w:after="0"/>
        <w:ind w:left="0"/>
        <w:jc w:val="both"/>
      </w:pPr>
      <w:r>
        <w:rPr>
          <w:rFonts w:ascii="Times New Roman"/>
          <w:b w:val="false"/>
          <w:i w:val="false"/>
          <w:color w:val="000000"/>
          <w:sz w:val="28"/>
        </w:rPr>
        <w:t>
      2. Стороны обеспечивают, что экономические операторы могут выбирать органы по оценке соответствия в случаях, когда есть два или более таких органа, уполномоченных Стороной для проведения процедур оценки соответствия, необходимых для реализации товара на рынке.</w:t>
      </w:r>
    </w:p>
    <w:bookmarkEnd w:id="663"/>
    <w:bookmarkStart w:name="z670" w:id="664"/>
    <w:p>
      <w:pPr>
        <w:spacing w:after="0"/>
        <w:ind w:left="0"/>
        <w:jc w:val="both"/>
      </w:pPr>
      <w:r>
        <w:rPr>
          <w:rFonts w:ascii="Times New Roman"/>
          <w:b w:val="false"/>
          <w:i w:val="false"/>
          <w:color w:val="000000"/>
          <w:sz w:val="28"/>
        </w:rPr>
        <w:t>
      3. Стороны признают широкий спектр механизмов, способствующих принятию результатов процедур оценки соответствия, и обмениваются информацией по таким механизмам с целью упрощения принятия результатов оценки соответствия, проводимых в другой Стороне. Такие механизмы могут включать:</w:t>
      </w:r>
    </w:p>
    <w:bookmarkEnd w:id="664"/>
    <w:bookmarkStart w:name="z671" w:id="665"/>
    <w:p>
      <w:pPr>
        <w:spacing w:after="0"/>
        <w:ind w:left="0"/>
        <w:jc w:val="both"/>
      </w:pPr>
      <w:r>
        <w:rPr>
          <w:rFonts w:ascii="Times New Roman"/>
          <w:b w:val="false"/>
          <w:i w:val="false"/>
          <w:color w:val="000000"/>
          <w:sz w:val="28"/>
        </w:rPr>
        <w:t>
      (a) признание соглашений о сотрудничестве между органами по аккредитации на территории каждой Стороны;</w:t>
      </w:r>
    </w:p>
    <w:bookmarkEnd w:id="665"/>
    <w:bookmarkStart w:name="z672" w:id="666"/>
    <w:p>
      <w:pPr>
        <w:spacing w:after="0"/>
        <w:ind w:left="0"/>
        <w:jc w:val="both"/>
      </w:pPr>
      <w:r>
        <w:rPr>
          <w:rFonts w:ascii="Times New Roman"/>
          <w:b w:val="false"/>
          <w:i w:val="false"/>
          <w:color w:val="000000"/>
          <w:sz w:val="28"/>
        </w:rPr>
        <w:t>
      (b) содействие взаимному признанию результатов оценки соответствия, проводимой аккредитованным органом по оценке соответствия, находящимся на территории другой Стороны;</w:t>
      </w:r>
    </w:p>
    <w:bookmarkEnd w:id="666"/>
    <w:bookmarkStart w:name="z673" w:id="667"/>
    <w:p>
      <w:pPr>
        <w:spacing w:after="0"/>
        <w:ind w:left="0"/>
        <w:jc w:val="both"/>
      </w:pPr>
      <w:r>
        <w:rPr>
          <w:rFonts w:ascii="Times New Roman"/>
          <w:b w:val="false"/>
          <w:i w:val="false"/>
          <w:color w:val="000000"/>
          <w:sz w:val="28"/>
        </w:rPr>
        <w:t>
      (c) использование существующих региональных и международных соглашений и договоренностей о многостороннем взаимном признании;</w:t>
      </w:r>
    </w:p>
    <w:bookmarkEnd w:id="667"/>
    <w:bookmarkStart w:name="z674" w:id="668"/>
    <w:p>
      <w:pPr>
        <w:spacing w:after="0"/>
        <w:ind w:left="0"/>
        <w:jc w:val="both"/>
      </w:pPr>
      <w:r>
        <w:rPr>
          <w:rFonts w:ascii="Times New Roman"/>
          <w:b w:val="false"/>
          <w:i w:val="false"/>
          <w:color w:val="000000"/>
          <w:sz w:val="28"/>
        </w:rPr>
        <w:t>
      (d) назначение правительством одной Стороны органа по оценке соответствия, который находится на территории другой Стороны для проведения процедур оценки соответствия;</w:t>
      </w:r>
    </w:p>
    <w:bookmarkEnd w:id="668"/>
    <w:bookmarkStart w:name="z675" w:id="669"/>
    <w:p>
      <w:pPr>
        <w:spacing w:after="0"/>
        <w:ind w:left="0"/>
        <w:jc w:val="both"/>
      </w:pPr>
      <w:r>
        <w:rPr>
          <w:rFonts w:ascii="Times New Roman"/>
          <w:b w:val="false"/>
          <w:i w:val="false"/>
          <w:color w:val="000000"/>
          <w:sz w:val="28"/>
        </w:rPr>
        <w:t>
      (е) другие механизмы по взаимному согласованию Сторон; но не ограничиваться ими.</w:t>
      </w:r>
    </w:p>
    <w:bookmarkEnd w:id="669"/>
    <w:bookmarkStart w:name="z676" w:id="670"/>
    <w:p>
      <w:pPr>
        <w:spacing w:after="0"/>
        <w:ind w:left="0"/>
        <w:jc w:val="left"/>
      </w:pPr>
      <w:r>
        <w:rPr>
          <w:rFonts w:ascii="Times New Roman"/>
          <w:b/>
          <w:i w:val="false"/>
          <w:color w:val="000000"/>
        </w:rPr>
        <w:t xml:space="preserve"> Статья 6.8</w:t>
      </w:r>
    </w:p>
    <w:bookmarkEnd w:id="670"/>
    <w:bookmarkStart w:name="z677" w:id="671"/>
    <w:p>
      <w:pPr>
        <w:spacing w:after="0"/>
        <w:ind w:left="0"/>
        <w:jc w:val="left"/>
      </w:pPr>
      <w:r>
        <w:rPr>
          <w:rFonts w:ascii="Times New Roman"/>
          <w:b/>
          <w:i w:val="false"/>
          <w:color w:val="000000"/>
        </w:rPr>
        <w:t xml:space="preserve"> Договоренности по упрощению торговли</w:t>
      </w:r>
    </w:p>
    <w:bookmarkEnd w:id="671"/>
    <w:bookmarkStart w:name="z678" w:id="672"/>
    <w:p>
      <w:pPr>
        <w:spacing w:after="0"/>
        <w:ind w:left="0"/>
        <w:jc w:val="both"/>
      </w:pPr>
      <w:r>
        <w:rPr>
          <w:rFonts w:ascii="Times New Roman"/>
          <w:b w:val="false"/>
          <w:i w:val="false"/>
          <w:color w:val="000000"/>
          <w:sz w:val="28"/>
        </w:rPr>
        <w:t>
      1. Стороны стремятся определить инициативы по упрощению торговли в отношении стандартов, технических регламентов и процедур оценки соответствия, которые являются применимыми для конкретных вопросов или секторов взаимного интереса, в зависимости от ситуации в Стороне и конкретных секторов.</w:t>
      </w:r>
    </w:p>
    <w:bookmarkEnd w:id="672"/>
    <w:bookmarkStart w:name="z679" w:id="673"/>
    <w:p>
      <w:pPr>
        <w:spacing w:after="0"/>
        <w:ind w:left="0"/>
        <w:jc w:val="both"/>
      </w:pPr>
      <w:r>
        <w:rPr>
          <w:rFonts w:ascii="Times New Roman"/>
          <w:b w:val="false"/>
          <w:i w:val="false"/>
          <w:color w:val="000000"/>
          <w:sz w:val="28"/>
        </w:rPr>
        <w:t>
      2. В случае принятия решения о начале обсуждений или переговоров по соглашениям или договоренностям о взаимном признании результатов оценки соответствия, Стороны сотрудничают на этапах, которые могут включать:</w:t>
      </w:r>
    </w:p>
    <w:bookmarkEnd w:id="673"/>
    <w:bookmarkStart w:name="z680" w:id="674"/>
    <w:p>
      <w:pPr>
        <w:spacing w:after="0"/>
        <w:ind w:left="0"/>
        <w:jc w:val="both"/>
      </w:pPr>
      <w:r>
        <w:rPr>
          <w:rFonts w:ascii="Times New Roman"/>
          <w:b w:val="false"/>
          <w:i w:val="false"/>
          <w:color w:val="000000"/>
          <w:sz w:val="28"/>
        </w:rPr>
        <w:t>
      (a) определение конкретных товаров и соответствующих требований к таким товарам;</w:t>
      </w:r>
    </w:p>
    <w:bookmarkEnd w:id="674"/>
    <w:bookmarkStart w:name="z681" w:id="675"/>
    <w:p>
      <w:pPr>
        <w:spacing w:after="0"/>
        <w:ind w:left="0"/>
        <w:jc w:val="both"/>
      </w:pPr>
      <w:r>
        <w:rPr>
          <w:rFonts w:ascii="Times New Roman"/>
          <w:b w:val="false"/>
          <w:i w:val="false"/>
          <w:color w:val="000000"/>
          <w:sz w:val="28"/>
        </w:rPr>
        <w:t>
      (b) проведение оценки эквивалентности технических регламентов и соответствующих процедур оценки соответствия для таких товаров;</w:t>
      </w:r>
    </w:p>
    <w:bookmarkEnd w:id="675"/>
    <w:bookmarkStart w:name="z682" w:id="676"/>
    <w:p>
      <w:pPr>
        <w:spacing w:after="0"/>
        <w:ind w:left="0"/>
        <w:jc w:val="both"/>
      </w:pPr>
      <w:r>
        <w:rPr>
          <w:rFonts w:ascii="Times New Roman"/>
          <w:b w:val="false"/>
          <w:i w:val="false"/>
          <w:color w:val="000000"/>
          <w:sz w:val="28"/>
        </w:rPr>
        <w:t>
      (c) принятие во внимание систем аккредитации и процедур назначения органов по оценке соответствия, включая использование регионального и международного механизма взаимного принятия результатов оценки соответствия для аккредитации; и</w:t>
      </w:r>
    </w:p>
    <w:bookmarkEnd w:id="676"/>
    <w:bookmarkStart w:name="z683" w:id="677"/>
    <w:p>
      <w:pPr>
        <w:spacing w:after="0"/>
        <w:ind w:left="0"/>
        <w:jc w:val="both"/>
      </w:pPr>
      <w:r>
        <w:rPr>
          <w:rFonts w:ascii="Times New Roman"/>
          <w:b w:val="false"/>
          <w:i w:val="false"/>
          <w:color w:val="000000"/>
          <w:sz w:val="28"/>
        </w:rPr>
        <w:t>
      (d) другие шаги по взаимному согласию.</w:t>
      </w:r>
    </w:p>
    <w:bookmarkEnd w:id="677"/>
    <w:bookmarkStart w:name="z684" w:id="678"/>
    <w:p>
      <w:pPr>
        <w:spacing w:after="0"/>
        <w:ind w:left="0"/>
        <w:jc w:val="both"/>
      </w:pPr>
      <w:r>
        <w:rPr>
          <w:rFonts w:ascii="Times New Roman"/>
          <w:b w:val="false"/>
          <w:i w:val="false"/>
          <w:color w:val="000000"/>
          <w:sz w:val="28"/>
        </w:rPr>
        <w:t xml:space="preserve">
      3. В целях применения соглашений или договоренностей о взаимном признании результатов оценки соответствия,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каждая Сторона, как правило, назначает органы по оценке соответствия на своей территории.</w:t>
      </w:r>
    </w:p>
    <w:bookmarkEnd w:id="678"/>
    <w:bookmarkStart w:name="z685" w:id="679"/>
    <w:p>
      <w:pPr>
        <w:spacing w:after="0"/>
        <w:ind w:left="0"/>
        <w:jc w:val="both"/>
      </w:pPr>
      <w:r>
        <w:rPr>
          <w:rFonts w:ascii="Times New Roman"/>
          <w:b w:val="false"/>
          <w:i w:val="false"/>
          <w:color w:val="000000"/>
          <w:sz w:val="28"/>
        </w:rPr>
        <w:t>
      4. Стороны обеспечивают в ходе обсуждений по таким договоренностям предоставление всей необходимой и соответствующей информации.</w:t>
      </w:r>
    </w:p>
    <w:bookmarkEnd w:id="679"/>
    <w:bookmarkStart w:name="z686" w:id="680"/>
    <w:p>
      <w:pPr>
        <w:spacing w:after="0"/>
        <w:ind w:left="0"/>
        <w:jc w:val="left"/>
      </w:pPr>
      <w:r>
        <w:rPr>
          <w:rFonts w:ascii="Times New Roman"/>
          <w:b/>
          <w:i w:val="false"/>
          <w:color w:val="000000"/>
        </w:rPr>
        <w:t xml:space="preserve"> Статья 6.9</w:t>
      </w:r>
    </w:p>
    <w:bookmarkEnd w:id="680"/>
    <w:bookmarkStart w:name="z687" w:id="681"/>
    <w:p>
      <w:pPr>
        <w:spacing w:after="0"/>
        <w:ind w:left="0"/>
        <w:jc w:val="left"/>
      </w:pPr>
      <w:r>
        <w:rPr>
          <w:rFonts w:ascii="Times New Roman"/>
          <w:b/>
          <w:i w:val="false"/>
          <w:color w:val="000000"/>
        </w:rPr>
        <w:t xml:space="preserve"> Транспарентность</w:t>
      </w:r>
    </w:p>
    <w:bookmarkEnd w:id="681"/>
    <w:bookmarkStart w:name="z688" w:id="682"/>
    <w:p>
      <w:pPr>
        <w:spacing w:after="0"/>
        <w:ind w:left="0"/>
        <w:jc w:val="both"/>
      </w:pPr>
      <w:r>
        <w:rPr>
          <w:rFonts w:ascii="Times New Roman"/>
          <w:b w:val="false"/>
          <w:i w:val="false"/>
          <w:color w:val="000000"/>
          <w:sz w:val="28"/>
        </w:rPr>
        <w:t>
      1. Стороны признают важность положений Соглашения ТБТ, касающихся транспарентности. В этой связи Стороны принимают во внимание соответствующие решения и рекомендации в части транспарентности, принятые Комитетом ВТО по ТБТ.</w:t>
      </w:r>
    </w:p>
    <w:bookmarkEnd w:id="682"/>
    <w:bookmarkStart w:name="z689" w:id="683"/>
    <w:p>
      <w:pPr>
        <w:spacing w:after="0"/>
        <w:ind w:left="0"/>
        <w:jc w:val="both"/>
      </w:pPr>
      <w:r>
        <w:rPr>
          <w:rFonts w:ascii="Times New Roman"/>
          <w:b w:val="false"/>
          <w:i w:val="false"/>
          <w:color w:val="000000"/>
          <w:sz w:val="28"/>
        </w:rPr>
        <w:t>
      2. Каждая Сторона как правило предоставляет другой Стороне</w:t>
      </w:r>
      <w:r>
        <w:rPr>
          <w:rFonts w:ascii="Times New Roman"/>
          <w:b w:val="false"/>
          <w:i w:val="false"/>
          <w:color w:val="000000"/>
          <w:vertAlign w:val="superscript"/>
        </w:rPr>
        <w:t>7</w:t>
      </w:r>
      <w:r>
        <w:rPr>
          <w:rFonts w:ascii="Times New Roman"/>
          <w:b w:val="false"/>
          <w:i w:val="false"/>
          <w:color w:val="000000"/>
          <w:sz w:val="28"/>
        </w:rPr>
        <w:t xml:space="preserve"> 60 (шестьдесят) дней с даты уведомления ВТО в соответствии с пунктом 9 Статьи 2 и пунктом 6 Статьи 5 Соглашения ТБТ для предоставления комментариев в письменном виде, за исключением случаев возникновения или угрозы возникновения неотложных проблем обеспечения безопасности, здоровья, охраны окружающей среды или национальной безопасности. Каждая Сторона принимает во внимание комментарии, сделанные другой Стороной, и по запросу стремится предоставить ответы на комментарии.</w:t>
      </w:r>
    </w:p>
    <w:bookmarkEnd w:id="683"/>
    <w:bookmarkStart w:name="z690" w:id="684"/>
    <w:p>
      <w:pPr>
        <w:spacing w:after="0"/>
        <w:ind w:left="0"/>
        <w:jc w:val="both"/>
      </w:pPr>
      <w:r>
        <w:rPr>
          <w:rFonts w:ascii="Times New Roman"/>
          <w:b w:val="false"/>
          <w:i w:val="false"/>
          <w:color w:val="000000"/>
          <w:sz w:val="28"/>
        </w:rPr>
        <w:t>
      3. В течение 30 (тридцати) рабочих дней после получения письменного запроса каждая Сторона предоставляет разъяснение целей предлагаемого технического регламента или процедуры оценки соответствия и того, как технической регламент или процедура оценки соответствия их достигают.</w:t>
      </w:r>
    </w:p>
    <w:bookmarkEnd w:id="684"/>
    <w:bookmarkStart w:name="z691" w:id="685"/>
    <w:p>
      <w:pPr>
        <w:spacing w:after="0"/>
        <w:ind w:left="0"/>
        <w:jc w:val="both"/>
      </w:pPr>
      <w:r>
        <w:rPr>
          <w:rFonts w:ascii="Times New Roman"/>
          <w:b w:val="false"/>
          <w:i w:val="false"/>
          <w:color w:val="000000"/>
          <w:sz w:val="28"/>
        </w:rPr>
        <w:t>
      4. В случае направления Стороной уведомления в соответствии с пунктом 10 Статьи 2 или пунктом 7 Статьи 5 Соглашения ТБТ в связи с возникновением неотложных проблем обеспечения безопасности, здоровья, охраны окружающей среды или национальной безопасности, такая Сторона по письменному запросу другой Стороны предоставляет копии нотифицируемых технических регламентов или процедур оценки соответствия в течение 10 (десяти) рабочих дней с момента получения такого запроса.</w:t>
      </w:r>
    </w:p>
    <w:bookmarkEnd w:id="685"/>
    <w:bookmarkStart w:name="z692" w:id="686"/>
    <w:p>
      <w:pPr>
        <w:spacing w:after="0"/>
        <w:ind w:left="0"/>
        <w:jc w:val="both"/>
      </w:pPr>
      <w:r>
        <w:rPr>
          <w:rFonts w:ascii="Times New Roman"/>
          <w:b w:val="false"/>
          <w:i w:val="false"/>
          <w:color w:val="000000"/>
          <w:sz w:val="28"/>
        </w:rPr>
        <w:t>
      5. Каждая Сторона подтверждает свое обязательство обеспечить доступность разработанных или принятых технических регламентов и процедур оценки соответствия в соответствии с соответствующими требованиями Соглашения ТБТ.</w:t>
      </w:r>
    </w:p>
    <w:bookmarkEnd w:id="686"/>
    <w:bookmarkStart w:name="z693" w:id="687"/>
    <w:p>
      <w:pPr>
        <w:spacing w:after="0"/>
        <w:ind w:left="0"/>
        <w:jc w:val="both"/>
      </w:pPr>
      <w:r>
        <w:rPr>
          <w:rFonts w:ascii="Times New Roman"/>
          <w:b w:val="false"/>
          <w:i w:val="false"/>
          <w:color w:val="000000"/>
          <w:sz w:val="28"/>
        </w:rPr>
        <w:t>
      6. Каждая Сторона предоставляет другой Стороне перечень органов по оценке соответствия, аккредитованных их национальными органами по аккредитации, а также информацию о сфере их аккредитации.</w:t>
      </w:r>
    </w:p>
    <w:bookmarkEnd w:id="687"/>
    <w:bookmarkStart w:name="z694" w:id="688"/>
    <w:p>
      <w:pPr>
        <w:spacing w:after="0"/>
        <w:ind w:left="0"/>
        <w:jc w:val="both"/>
      </w:pPr>
      <w:r>
        <w:rPr>
          <w:rFonts w:ascii="Times New Roman"/>
          <w:b w:val="false"/>
          <w:i w:val="false"/>
          <w:color w:val="000000"/>
          <w:sz w:val="28"/>
        </w:rPr>
        <w:t>
      7. Сторонам предлагается повышать транспарентность в области разработки стандартов, технических регламентов и процедур оценки соответствия, в том числе путем использования электронных средств.</w:t>
      </w:r>
    </w:p>
    <w:bookmarkEnd w:id="688"/>
    <w:bookmarkStart w:name="z695" w:id="689"/>
    <w:p>
      <w:pPr>
        <w:spacing w:after="0"/>
        <w:ind w:left="0"/>
        <w:jc w:val="both"/>
      </w:pPr>
      <w:r>
        <w:rPr>
          <w:rFonts w:ascii="Times New Roman"/>
          <w:b w:val="false"/>
          <w:i w:val="false"/>
          <w:color w:val="000000"/>
          <w:sz w:val="28"/>
        </w:rPr>
        <w:t>
      8. В целях предоставления производителям достаточного времени для адаптации своей продукции или методов производства к требованиям другой Стороны, каждая Сторона предоставляет, как правило, не менее 6 (шести) месяцев с момента публикации технического регламента и до его вступления в силу, за исключением случаев возникновения или угрозы возникновения неотложных проблем обеспечения безопасности, здоровья, охраны окружающей среды или национальной безопасности, или когда это будет неэффективным для достижения законных целей таких технических регламентов.</w:t>
      </w:r>
    </w:p>
    <w:bookmarkEnd w:id="689"/>
    <w:bookmarkStart w:name="z696" w:id="690"/>
    <w:p>
      <w:pPr>
        <w:spacing w:after="0"/>
        <w:ind w:left="0"/>
        <w:jc w:val="both"/>
      </w:pPr>
      <w:r>
        <w:rPr>
          <w:rFonts w:ascii="Times New Roman"/>
          <w:b w:val="false"/>
          <w:i w:val="false"/>
          <w:color w:val="000000"/>
          <w:sz w:val="28"/>
        </w:rPr>
        <w:t>
      9. Стороны стремятся обмениваться информацией в соответствии с настоящей Статьей на английском языке.</w:t>
      </w:r>
    </w:p>
    <w:bookmarkEnd w:id="690"/>
    <w:p>
      <w:pPr>
        <w:spacing w:after="0"/>
        <w:ind w:left="0"/>
        <w:jc w:val="both"/>
      </w:pPr>
      <w:bookmarkStart w:name="z697" w:id="691"/>
      <w:r>
        <w:rPr>
          <w:rFonts w:ascii="Times New Roman"/>
          <w:b w:val="false"/>
          <w:i w:val="false"/>
          <w:color w:val="000000"/>
          <w:sz w:val="28"/>
        </w:rPr>
        <w:t>
             __________________</w:t>
      </w:r>
    </w:p>
    <w:bookmarkEnd w:id="6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Для большей достоверности, для целей настоящего пункта, под Сторонами понимаются Стороны данного Соглашения, включая их заинтересованных лиц.</w:t>
      </w:r>
    </w:p>
    <w:bookmarkStart w:name="z698" w:id="692"/>
    <w:p>
      <w:pPr>
        <w:spacing w:after="0"/>
        <w:ind w:left="0"/>
        <w:jc w:val="left"/>
      </w:pPr>
      <w:r>
        <w:rPr>
          <w:rFonts w:ascii="Times New Roman"/>
          <w:b/>
          <w:i w:val="false"/>
          <w:color w:val="000000"/>
        </w:rPr>
        <w:t xml:space="preserve"> Статья 6.10</w:t>
      </w:r>
    </w:p>
    <w:bookmarkEnd w:id="692"/>
    <w:bookmarkStart w:name="z699" w:id="693"/>
    <w:p>
      <w:pPr>
        <w:spacing w:after="0"/>
        <w:ind w:left="0"/>
        <w:jc w:val="left"/>
      </w:pPr>
      <w:r>
        <w:rPr>
          <w:rFonts w:ascii="Times New Roman"/>
          <w:b/>
          <w:i w:val="false"/>
          <w:color w:val="000000"/>
        </w:rPr>
        <w:t xml:space="preserve"> Обмен информацией и технические обсуждения</w:t>
      </w:r>
    </w:p>
    <w:bookmarkEnd w:id="693"/>
    <w:bookmarkStart w:name="z700" w:id="694"/>
    <w:p>
      <w:pPr>
        <w:spacing w:after="0"/>
        <w:ind w:left="0"/>
        <w:jc w:val="both"/>
      </w:pPr>
      <w:r>
        <w:rPr>
          <w:rFonts w:ascii="Times New Roman"/>
          <w:b w:val="false"/>
          <w:i w:val="false"/>
          <w:color w:val="000000"/>
          <w:sz w:val="28"/>
        </w:rPr>
        <w:t>
      1. Стороны сотрудничают в областях, представляющих взаимный интерес в сфере стандартов, технических регламентов и процедур оценки соответствия. Сотрудничество должно проводиться на взаимосогласованных положениях и условиях.</w:t>
      </w:r>
    </w:p>
    <w:bookmarkEnd w:id="694"/>
    <w:bookmarkStart w:name="z701" w:id="695"/>
    <w:p>
      <w:pPr>
        <w:spacing w:after="0"/>
        <w:ind w:left="0"/>
        <w:jc w:val="both"/>
      </w:pPr>
      <w:r>
        <w:rPr>
          <w:rFonts w:ascii="Times New Roman"/>
          <w:b w:val="false"/>
          <w:i w:val="false"/>
          <w:color w:val="000000"/>
          <w:sz w:val="28"/>
        </w:rPr>
        <w:t>
      2. Сторона может запросить у другой Стороны предоставление информации по любому вопросу, возникающему в рамках настоящей Главы, в том числе о различиях в содержании и структуре соответствующих международных стандартов, измененных при разработке национальных стандартов Сторон. Сторона, получившая запрос в соответствии с настоящим пунктом, предоставляет информацию в течение разумного периода времени и, если возможно, с помощью электронных средств.</w:t>
      </w:r>
    </w:p>
    <w:bookmarkEnd w:id="695"/>
    <w:bookmarkStart w:name="z702" w:id="696"/>
    <w:p>
      <w:pPr>
        <w:spacing w:after="0"/>
        <w:ind w:left="0"/>
        <w:jc w:val="both"/>
      </w:pPr>
      <w:r>
        <w:rPr>
          <w:rFonts w:ascii="Times New Roman"/>
          <w:b w:val="false"/>
          <w:i w:val="false"/>
          <w:color w:val="000000"/>
          <w:sz w:val="28"/>
        </w:rPr>
        <w:t>
      3. Каждая Сторона безотлагательно и положительно рассматривает любой запрос другой Стороны о проведении технических обсуждений по любому вопросу, возникающему в рамках настоящей Главы.</w:t>
      </w:r>
    </w:p>
    <w:bookmarkEnd w:id="696"/>
    <w:bookmarkStart w:name="z703" w:id="697"/>
    <w:p>
      <w:pPr>
        <w:spacing w:after="0"/>
        <w:ind w:left="0"/>
        <w:jc w:val="both"/>
      </w:pPr>
      <w:r>
        <w:rPr>
          <w:rFonts w:ascii="Times New Roman"/>
          <w:b w:val="false"/>
          <w:i w:val="false"/>
          <w:color w:val="000000"/>
          <w:sz w:val="28"/>
        </w:rPr>
        <w:t xml:space="preserve">
      4. По запросу одной из Сторон о проведении технических обсуждений по любому вопросу, возникающему в рамках настоящей Главы, Стороны соглашаются приступить к техническим обсуждениям путем уведомления контактных пунктов, учрежденных в соответствии со </w:t>
      </w:r>
      <w:r>
        <w:rPr>
          <w:rFonts w:ascii="Times New Roman"/>
          <w:b w:val="false"/>
          <w:i w:val="false"/>
          <w:color w:val="000000"/>
          <w:sz w:val="28"/>
        </w:rPr>
        <w:t>Статьей 6.11</w:t>
      </w:r>
      <w:r>
        <w:rPr>
          <w:rFonts w:ascii="Times New Roman"/>
          <w:b w:val="false"/>
          <w:i w:val="false"/>
          <w:color w:val="000000"/>
          <w:sz w:val="28"/>
        </w:rPr>
        <w:t xml:space="preserve"> (Контактные пункты).</w:t>
      </w:r>
    </w:p>
    <w:bookmarkEnd w:id="697"/>
    <w:bookmarkStart w:name="z704" w:id="698"/>
    <w:p>
      <w:pPr>
        <w:spacing w:after="0"/>
        <w:ind w:left="0"/>
        <w:jc w:val="both"/>
      </w:pPr>
      <w:r>
        <w:rPr>
          <w:rFonts w:ascii="Times New Roman"/>
          <w:b w:val="false"/>
          <w:i w:val="false"/>
          <w:color w:val="000000"/>
          <w:sz w:val="28"/>
        </w:rPr>
        <w:t>
      5. С целью скорейшего достижения взаимоприемлемого решения по вопросу технические обсуждения проводятся Сторонами в течение 30 (тридцати) рабочих дней после получения запроса, если Стороны не договорились об ином. Технические обсуждения могут проводиться с помощью любых средств, согласованных Сторонами.</w:t>
      </w:r>
    </w:p>
    <w:bookmarkEnd w:id="698"/>
    <w:bookmarkStart w:name="z705" w:id="699"/>
    <w:p>
      <w:pPr>
        <w:spacing w:after="0"/>
        <w:ind w:left="0"/>
        <w:jc w:val="left"/>
      </w:pPr>
      <w:r>
        <w:rPr>
          <w:rFonts w:ascii="Times New Roman"/>
          <w:b/>
          <w:i w:val="false"/>
          <w:color w:val="000000"/>
        </w:rPr>
        <w:t xml:space="preserve"> Статья 6.11</w:t>
      </w:r>
    </w:p>
    <w:bookmarkEnd w:id="699"/>
    <w:bookmarkStart w:name="z706" w:id="700"/>
    <w:p>
      <w:pPr>
        <w:spacing w:after="0"/>
        <w:ind w:left="0"/>
        <w:jc w:val="left"/>
      </w:pPr>
      <w:r>
        <w:rPr>
          <w:rFonts w:ascii="Times New Roman"/>
          <w:b/>
          <w:i w:val="false"/>
          <w:color w:val="000000"/>
        </w:rPr>
        <w:t xml:space="preserve"> Контактные пункты</w:t>
      </w:r>
    </w:p>
    <w:bookmarkEnd w:id="700"/>
    <w:bookmarkStart w:name="z707" w:id="701"/>
    <w:p>
      <w:pPr>
        <w:spacing w:after="0"/>
        <w:ind w:left="0"/>
        <w:jc w:val="both"/>
      </w:pPr>
      <w:r>
        <w:rPr>
          <w:rFonts w:ascii="Times New Roman"/>
          <w:b w:val="false"/>
          <w:i w:val="false"/>
          <w:color w:val="000000"/>
          <w:sz w:val="28"/>
        </w:rPr>
        <w:t>
      1. Каждая Сторона назначает контактный пункт или контактные пункты, отвечающие за координацию по вопросам применения настоящей Главы.</w:t>
      </w:r>
    </w:p>
    <w:bookmarkEnd w:id="701"/>
    <w:bookmarkStart w:name="z708" w:id="702"/>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 (имена) контактного лица (контактных лиц), номер (номера) телефона (телефонов), и адрес (адреса) электронной почты. Каждая Сторона должна обновлять данную информацию.</w:t>
      </w:r>
    </w:p>
    <w:bookmarkEnd w:id="702"/>
    <w:bookmarkStart w:name="z709" w:id="703"/>
    <w:p>
      <w:pPr>
        <w:spacing w:after="0"/>
        <w:ind w:left="0"/>
        <w:jc w:val="both"/>
      </w:pPr>
      <w:r>
        <w:rPr>
          <w:rFonts w:ascii="Times New Roman"/>
          <w:b w:val="false"/>
          <w:i w:val="false"/>
          <w:color w:val="000000"/>
          <w:sz w:val="28"/>
        </w:rPr>
        <w:t>
      3. Каждая Сторона предоставляет, по запросу другой Стороны, информацию о соответствующих уполномоченных органах и письменное описание их функций.</w:t>
      </w:r>
    </w:p>
    <w:bookmarkEnd w:id="703"/>
    <w:bookmarkStart w:name="z710" w:id="704"/>
    <w:p>
      <w:pPr>
        <w:spacing w:after="0"/>
        <w:ind w:left="0"/>
        <w:jc w:val="both"/>
      </w:pPr>
      <w:r>
        <w:rPr>
          <w:rFonts w:ascii="Times New Roman"/>
          <w:b w:val="false"/>
          <w:i w:val="false"/>
          <w:color w:val="000000"/>
          <w:sz w:val="28"/>
        </w:rPr>
        <w:t>
      4. Взаимодействие и обмен информацией между контактными пунктами осуществляется на английском языке.</w:t>
      </w:r>
    </w:p>
    <w:bookmarkEnd w:id="704"/>
    <w:bookmarkStart w:name="z711" w:id="705"/>
    <w:p>
      <w:pPr>
        <w:spacing w:after="0"/>
        <w:ind w:left="0"/>
        <w:jc w:val="left"/>
      </w:pPr>
      <w:r>
        <w:rPr>
          <w:rFonts w:ascii="Times New Roman"/>
          <w:b/>
          <w:i w:val="false"/>
          <w:color w:val="000000"/>
        </w:rPr>
        <w:t xml:space="preserve"> ГЛАВА 7</w:t>
      </w:r>
    </w:p>
    <w:bookmarkEnd w:id="705"/>
    <w:bookmarkStart w:name="z712" w:id="706"/>
    <w:p>
      <w:pPr>
        <w:spacing w:after="0"/>
        <w:ind w:left="0"/>
        <w:jc w:val="left"/>
      </w:pPr>
      <w:r>
        <w:rPr>
          <w:rFonts w:ascii="Times New Roman"/>
          <w:b/>
          <w:i w:val="false"/>
          <w:color w:val="000000"/>
        </w:rPr>
        <w:t xml:space="preserve"> САНИТАРНЫЕ И ФИТОСАНИТАРНЫЕ МЕРЫ</w:t>
      </w:r>
    </w:p>
    <w:bookmarkEnd w:id="706"/>
    <w:bookmarkStart w:name="z713" w:id="707"/>
    <w:p>
      <w:pPr>
        <w:spacing w:after="0"/>
        <w:ind w:left="0"/>
        <w:jc w:val="left"/>
      </w:pPr>
      <w:r>
        <w:rPr>
          <w:rFonts w:ascii="Times New Roman"/>
          <w:b/>
          <w:i w:val="false"/>
          <w:color w:val="000000"/>
        </w:rPr>
        <w:t xml:space="preserve"> Статья 7.1</w:t>
      </w:r>
    </w:p>
    <w:bookmarkEnd w:id="707"/>
    <w:bookmarkStart w:name="z714" w:id="708"/>
    <w:p>
      <w:pPr>
        <w:spacing w:after="0"/>
        <w:ind w:left="0"/>
        <w:jc w:val="left"/>
      </w:pPr>
      <w:r>
        <w:rPr>
          <w:rFonts w:ascii="Times New Roman"/>
          <w:b/>
          <w:i w:val="false"/>
          <w:color w:val="000000"/>
        </w:rPr>
        <w:t xml:space="preserve"> Охват</w:t>
      </w:r>
    </w:p>
    <w:bookmarkEnd w:id="708"/>
    <w:bookmarkStart w:name="z715" w:id="709"/>
    <w:p>
      <w:pPr>
        <w:spacing w:after="0"/>
        <w:ind w:left="0"/>
        <w:jc w:val="both"/>
      </w:pPr>
      <w:r>
        <w:rPr>
          <w:rFonts w:ascii="Times New Roman"/>
          <w:b w:val="false"/>
          <w:i w:val="false"/>
          <w:color w:val="000000"/>
          <w:sz w:val="28"/>
        </w:rPr>
        <w:t>
      Настоящая Глава применяется в отношении всех санитарных и фитосанитарных (далее - СФС) мер Сторон, которые могут, прямо или косвенно, оказывать воздействие на торговлю между Сторонами.</w:t>
      </w:r>
    </w:p>
    <w:bookmarkEnd w:id="709"/>
    <w:bookmarkStart w:name="z716" w:id="710"/>
    <w:p>
      <w:pPr>
        <w:spacing w:after="0"/>
        <w:ind w:left="0"/>
        <w:jc w:val="left"/>
      </w:pPr>
      <w:r>
        <w:rPr>
          <w:rFonts w:ascii="Times New Roman"/>
          <w:b/>
          <w:i w:val="false"/>
          <w:color w:val="000000"/>
        </w:rPr>
        <w:t xml:space="preserve"> Статья 7.2</w:t>
      </w:r>
    </w:p>
    <w:bookmarkEnd w:id="710"/>
    <w:bookmarkStart w:name="z717" w:id="711"/>
    <w:p>
      <w:pPr>
        <w:spacing w:after="0"/>
        <w:ind w:left="0"/>
        <w:jc w:val="left"/>
      </w:pPr>
      <w:r>
        <w:rPr>
          <w:rFonts w:ascii="Times New Roman"/>
          <w:b/>
          <w:i w:val="false"/>
          <w:color w:val="000000"/>
        </w:rPr>
        <w:t xml:space="preserve"> Определения</w:t>
      </w:r>
    </w:p>
    <w:bookmarkEnd w:id="711"/>
    <w:bookmarkStart w:name="z718" w:id="712"/>
    <w:p>
      <w:pPr>
        <w:spacing w:after="0"/>
        <w:ind w:left="0"/>
        <w:jc w:val="both"/>
      </w:pPr>
      <w:r>
        <w:rPr>
          <w:rFonts w:ascii="Times New Roman"/>
          <w:b w:val="false"/>
          <w:i w:val="false"/>
          <w:color w:val="000000"/>
          <w:sz w:val="28"/>
        </w:rPr>
        <w:t>
      При реализации положений настоящей Главы применяются определения, содержащиеся в Приложении А к Соглашению по СФС, а также соответствующие определения, разработанные международными организациями: Комиссией Кодекса Алиментариуса (далее - Кодекс Алиментариус), Всемирной организацией здоровья животных (далее - ВОЗЖ) и Международной конвенцией по карантину и защите растений (далее - МККЗР).</w:t>
      </w:r>
    </w:p>
    <w:bookmarkEnd w:id="712"/>
    <w:bookmarkStart w:name="z719" w:id="713"/>
    <w:p>
      <w:pPr>
        <w:spacing w:after="0"/>
        <w:ind w:left="0"/>
        <w:jc w:val="left"/>
      </w:pPr>
      <w:r>
        <w:rPr>
          <w:rFonts w:ascii="Times New Roman"/>
          <w:b/>
          <w:i w:val="false"/>
          <w:color w:val="000000"/>
        </w:rPr>
        <w:t xml:space="preserve"> Статья 7.3</w:t>
      </w:r>
    </w:p>
    <w:bookmarkEnd w:id="713"/>
    <w:bookmarkStart w:name="z720" w:id="714"/>
    <w:p>
      <w:pPr>
        <w:spacing w:after="0"/>
        <w:ind w:left="0"/>
        <w:jc w:val="left"/>
      </w:pPr>
      <w:r>
        <w:rPr>
          <w:rFonts w:ascii="Times New Roman"/>
          <w:b/>
          <w:i w:val="false"/>
          <w:color w:val="000000"/>
        </w:rPr>
        <w:t xml:space="preserve"> Общие положения</w:t>
      </w:r>
    </w:p>
    <w:bookmarkEnd w:id="714"/>
    <w:bookmarkStart w:name="z721" w:id="715"/>
    <w:p>
      <w:pPr>
        <w:spacing w:after="0"/>
        <w:ind w:left="0"/>
        <w:jc w:val="both"/>
      </w:pPr>
      <w:r>
        <w:rPr>
          <w:rFonts w:ascii="Times New Roman"/>
          <w:b w:val="false"/>
          <w:i w:val="false"/>
          <w:color w:val="000000"/>
          <w:sz w:val="28"/>
        </w:rPr>
        <w:t>
      1. Стороны подтверждают свои существующие права и обязательства по отношению друг к другу в соответствии с настоящей Главой. Если иное не установлено настоящей Главой, Соглашение по СФС применяется между Сторонами, включается в настоящее Соглашение и составляет его неотъемлемую часть.</w:t>
      </w:r>
    </w:p>
    <w:bookmarkEnd w:id="715"/>
    <w:bookmarkStart w:name="z722" w:id="716"/>
    <w:p>
      <w:pPr>
        <w:spacing w:after="0"/>
        <w:ind w:left="0"/>
        <w:jc w:val="both"/>
      </w:pPr>
      <w:r>
        <w:rPr>
          <w:rFonts w:ascii="Times New Roman"/>
          <w:b w:val="false"/>
          <w:i w:val="false"/>
          <w:color w:val="000000"/>
          <w:sz w:val="28"/>
        </w:rPr>
        <w:t>
      2. Стороны обеспечивают, чтобы любая санитарная или фитосанитарная мера применялась только в той степени, в которой это необходимо для охраны жизни или здоровья людей, животных или растений на территории Стороны и с учетом минимизации негативного воздействия СФС мер на взаимную торговлю.</w:t>
      </w:r>
    </w:p>
    <w:bookmarkEnd w:id="716"/>
    <w:bookmarkStart w:name="z723" w:id="717"/>
    <w:p>
      <w:pPr>
        <w:spacing w:after="0"/>
        <w:ind w:left="0"/>
        <w:jc w:val="left"/>
      </w:pPr>
      <w:r>
        <w:rPr>
          <w:rFonts w:ascii="Times New Roman"/>
          <w:b/>
          <w:i w:val="false"/>
          <w:color w:val="000000"/>
        </w:rPr>
        <w:t xml:space="preserve"> Статья 7.4</w:t>
      </w:r>
    </w:p>
    <w:bookmarkEnd w:id="717"/>
    <w:bookmarkStart w:name="z724" w:id="718"/>
    <w:p>
      <w:pPr>
        <w:spacing w:after="0"/>
        <w:ind w:left="0"/>
        <w:jc w:val="left"/>
      </w:pPr>
      <w:r>
        <w:rPr>
          <w:rFonts w:ascii="Times New Roman"/>
          <w:b/>
          <w:i w:val="false"/>
          <w:color w:val="000000"/>
        </w:rPr>
        <w:t xml:space="preserve"> Эквивалентность</w:t>
      </w:r>
    </w:p>
    <w:bookmarkEnd w:id="718"/>
    <w:bookmarkStart w:name="z725" w:id="719"/>
    <w:p>
      <w:pPr>
        <w:spacing w:after="0"/>
        <w:ind w:left="0"/>
        <w:jc w:val="both"/>
      </w:pPr>
      <w:r>
        <w:rPr>
          <w:rFonts w:ascii="Times New Roman"/>
          <w:b w:val="false"/>
          <w:i w:val="false"/>
          <w:color w:val="000000"/>
          <w:sz w:val="28"/>
        </w:rPr>
        <w:t>
      1. Стороны подтверждают, что признание эквивалентности является важным средством упрощения торговли.</w:t>
      </w:r>
    </w:p>
    <w:bookmarkEnd w:id="719"/>
    <w:bookmarkStart w:name="z726" w:id="720"/>
    <w:p>
      <w:pPr>
        <w:spacing w:after="0"/>
        <w:ind w:left="0"/>
        <w:jc w:val="both"/>
      </w:pPr>
      <w:r>
        <w:rPr>
          <w:rFonts w:ascii="Times New Roman"/>
          <w:b w:val="false"/>
          <w:i w:val="false"/>
          <w:color w:val="000000"/>
          <w:sz w:val="28"/>
        </w:rPr>
        <w:t>
      2. Стороны могут признавать эквивалентность отдельной меры, группы мер или на системной основе в той степени, в которой это осуществимо и допустимо, принимая во внимание соответствующие стандарты, руководства или рекомендации Комитета ВТО по СФС мерам, МККЗР, ВОЗЖ и Кодекс Алиментариус.</w:t>
      </w:r>
    </w:p>
    <w:bookmarkEnd w:id="720"/>
    <w:bookmarkStart w:name="z727" w:id="721"/>
    <w:p>
      <w:pPr>
        <w:spacing w:after="0"/>
        <w:ind w:left="0"/>
        <w:jc w:val="both"/>
      </w:pPr>
      <w:r>
        <w:rPr>
          <w:rFonts w:ascii="Times New Roman"/>
          <w:b w:val="false"/>
          <w:i w:val="false"/>
          <w:color w:val="000000"/>
          <w:sz w:val="28"/>
        </w:rPr>
        <w:t>
      3. Стороны, по запросу, проводят консультации с целью достижения соглашений о признании эквивалентности отдельной меры, группы мер или на системной основе в течение разумного периода времени.</w:t>
      </w:r>
    </w:p>
    <w:bookmarkEnd w:id="721"/>
    <w:bookmarkStart w:name="z728" w:id="722"/>
    <w:p>
      <w:pPr>
        <w:spacing w:after="0"/>
        <w:ind w:left="0"/>
        <w:jc w:val="left"/>
      </w:pPr>
      <w:r>
        <w:rPr>
          <w:rFonts w:ascii="Times New Roman"/>
          <w:b/>
          <w:i w:val="false"/>
          <w:color w:val="000000"/>
        </w:rPr>
        <w:t xml:space="preserve"> Статья 7.5</w:t>
      </w:r>
    </w:p>
    <w:bookmarkEnd w:id="722"/>
    <w:bookmarkStart w:name="z729" w:id="723"/>
    <w:p>
      <w:pPr>
        <w:spacing w:after="0"/>
        <w:ind w:left="0"/>
        <w:jc w:val="left"/>
      </w:pPr>
      <w:r>
        <w:rPr>
          <w:rFonts w:ascii="Times New Roman"/>
          <w:b/>
          <w:i w:val="false"/>
          <w:color w:val="000000"/>
        </w:rPr>
        <w:t xml:space="preserve"> Оценка риска</w:t>
      </w:r>
    </w:p>
    <w:bookmarkEnd w:id="723"/>
    <w:bookmarkStart w:name="z730" w:id="724"/>
    <w:p>
      <w:pPr>
        <w:spacing w:after="0"/>
        <w:ind w:left="0"/>
        <w:jc w:val="both"/>
      </w:pPr>
      <w:r>
        <w:rPr>
          <w:rFonts w:ascii="Times New Roman"/>
          <w:b w:val="false"/>
          <w:i w:val="false"/>
          <w:color w:val="000000"/>
          <w:sz w:val="28"/>
        </w:rPr>
        <w:t>
      1. Стороны обеспечивают, чтобы в основу их СФС мер была положена соответствующая обстоятельствам оценка рисков для жизни или здоровья людей, животных или растений, осуществляемая с учетом методов оценки риска, разработанных соответствующими международными организациями.</w:t>
      </w:r>
    </w:p>
    <w:bookmarkEnd w:id="724"/>
    <w:bookmarkStart w:name="z731" w:id="725"/>
    <w:p>
      <w:pPr>
        <w:spacing w:after="0"/>
        <w:ind w:left="0"/>
        <w:jc w:val="both"/>
      </w:pPr>
      <w:r>
        <w:rPr>
          <w:rFonts w:ascii="Times New Roman"/>
          <w:b w:val="false"/>
          <w:i w:val="false"/>
          <w:color w:val="000000"/>
          <w:sz w:val="28"/>
        </w:rPr>
        <w:t>
      2. В случаях, когда соответствующее научное обоснование является недостаточным, Сторона может временно ввести СФС меры на основе имеющейся надлежащей информации.</w:t>
      </w:r>
    </w:p>
    <w:bookmarkEnd w:id="725"/>
    <w:bookmarkStart w:name="z732" w:id="726"/>
    <w:p>
      <w:pPr>
        <w:spacing w:after="0"/>
        <w:ind w:left="0"/>
        <w:jc w:val="left"/>
      </w:pPr>
      <w:r>
        <w:rPr>
          <w:rFonts w:ascii="Times New Roman"/>
          <w:b/>
          <w:i w:val="false"/>
          <w:color w:val="000000"/>
        </w:rPr>
        <w:t xml:space="preserve"> Статья 7.6</w:t>
      </w:r>
    </w:p>
    <w:bookmarkEnd w:id="726"/>
    <w:bookmarkStart w:name="z733" w:id="727"/>
    <w:p>
      <w:pPr>
        <w:spacing w:after="0"/>
        <w:ind w:left="0"/>
        <w:jc w:val="left"/>
      </w:pPr>
      <w:r>
        <w:rPr>
          <w:rFonts w:ascii="Times New Roman"/>
          <w:b/>
          <w:i w:val="false"/>
          <w:color w:val="000000"/>
        </w:rPr>
        <w:t xml:space="preserve"> Адаптация к региональным условиям</w:t>
      </w:r>
    </w:p>
    <w:bookmarkEnd w:id="727"/>
    <w:bookmarkStart w:name="z734" w:id="728"/>
    <w:p>
      <w:pPr>
        <w:spacing w:after="0"/>
        <w:ind w:left="0"/>
        <w:jc w:val="both"/>
      </w:pPr>
      <w:r>
        <w:rPr>
          <w:rFonts w:ascii="Times New Roman"/>
          <w:b w:val="false"/>
          <w:i w:val="false"/>
          <w:color w:val="000000"/>
          <w:sz w:val="28"/>
        </w:rPr>
        <w:t>
      1. Стороны признают концепцию адаптации к региональным условиям, включая зоны, свободные от вредителей или заболеваний, и зоны с незначительной распространенностью вредителей или заболеваний как важное средство упрощения торговли.</w:t>
      </w:r>
    </w:p>
    <w:bookmarkEnd w:id="728"/>
    <w:bookmarkStart w:name="z735" w:id="729"/>
    <w:p>
      <w:pPr>
        <w:spacing w:after="0"/>
        <w:ind w:left="0"/>
        <w:jc w:val="both"/>
      </w:pPr>
      <w:r>
        <w:rPr>
          <w:rFonts w:ascii="Times New Roman"/>
          <w:b w:val="false"/>
          <w:i w:val="false"/>
          <w:color w:val="000000"/>
          <w:sz w:val="28"/>
        </w:rPr>
        <w:t xml:space="preserve">
      2. При реализации </w:t>
      </w:r>
      <w:r>
        <w:rPr>
          <w:rFonts w:ascii="Times New Roman"/>
          <w:b w:val="false"/>
          <w:i w:val="false"/>
          <w:color w:val="000000"/>
          <w:sz w:val="28"/>
        </w:rPr>
        <w:t>пункта 1</w:t>
      </w:r>
      <w:r>
        <w:rPr>
          <w:rFonts w:ascii="Times New Roman"/>
          <w:b w:val="false"/>
          <w:i w:val="false"/>
          <w:color w:val="000000"/>
          <w:sz w:val="28"/>
        </w:rPr>
        <w:t xml:space="preserve"> данной Статьи Стороны учитывают соответствующие стандарты, руководства или рекомендации Комитета ВТО по СФС мерам, МККЗР и ВОЗЖ.</w:t>
      </w:r>
    </w:p>
    <w:bookmarkEnd w:id="729"/>
    <w:bookmarkStart w:name="z736" w:id="730"/>
    <w:p>
      <w:pPr>
        <w:spacing w:after="0"/>
        <w:ind w:left="0"/>
        <w:jc w:val="both"/>
      </w:pPr>
      <w:r>
        <w:rPr>
          <w:rFonts w:ascii="Times New Roman"/>
          <w:b w:val="false"/>
          <w:i w:val="false"/>
          <w:color w:val="000000"/>
          <w:sz w:val="28"/>
        </w:rPr>
        <w:t>
      3. При определении таких зон за основу берутся такие факторы, как: география, экосистема, эпидемиологический надзор и эффективность СФС контроля.</w:t>
      </w:r>
    </w:p>
    <w:bookmarkEnd w:id="730"/>
    <w:bookmarkStart w:name="z737" w:id="731"/>
    <w:p>
      <w:pPr>
        <w:spacing w:after="0"/>
        <w:ind w:left="0"/>
        <w:jc w:val="both"/>
      </w:pPr>
      <w:r>
        <w:rPr>
          <w:rFonts w:ascii="Times New Roman"/>
          <w:b w:val="false"/>
          <w:i w:val="false"/>
          <w:color w:val="000000"/>
          <w:sz w:val="28"/>
        </w:rPr>
        <w:t>
      4. Экспортирующая Сторона представляет необходимое подтверждение, чтобы объективно продемонстрировать импортирующей Стороне, что такие зоны действительно, являются зонами, свободными от вредителей или заболеваний, или зонами с незначительной распространенностью вредителей или заболеваний, и, по всей вероятности, сохранятся в качестве таковых. Импортирующей Стороне предоставляется по запросу разумный доступ для проведения инспектирования, испытаний и других соответствующих процедур.</w:t>
      </w:r>
    </w:p>
    <w:bookmarkEnd w:id="731"/>
    <w:bookmarkStart w:name="z738" w:id="732"/>
    <w:p>
      <w:pPr>
        <w:spacing w:after="0"/>
        <w:ind w:left="0"/>
        <w:jc w:val="both"/>
      </w:pPr>
      <w:r>
        <w:rPr>
          <w:rFonts w:ascii="Times New Roman"/>
          <w:b w:val="false"/>
          <w:i w:val="false"/>
          <w:color w:val="000000"/>
          <w:sz w:val="28"/>
        </w:rPr>
        <w:t>
      5. Если импортирующая Сторона не принимает подтверждение, предоставленное экспортирующей Стороной, то такая Сторона поясняет причины этого и готова начать консультации по этому вопросу.</w:t>
      </w:r>
    </w:p>
    <w:bookmarkEnd w:id="732"/>
    <w:bookmarkStart w:name="z739" w:id="733"/>
    <w:p>
      <w:pPr>
        <w:spacing w:after="0"/>
        <w:ind w:left="0"/>
        <w:jc w:val="left"/>
      </w:pPr>
      <w:r>
        <w:rPr>
          <w:rFonts w:ascii="Times New Roman"/>
          <w:b/>
          <w:i w:val="false"/>
          <w:color w:val="000000"/>
        </w:rPr>
        <w:t xml:space="preserve"> Статья 7.7</w:t>
      </w:r>
    </w:p>
    <w:bookmarkEnd w:id="733"/>
    <w:bookmarkStart w:name="z740" w:id="734"/>
    <w:p>
      <w:pPr>
        <w:spacing w:after="0"/>
        <w:ind w:left="0"/>
        <w:jc w:val="left"/>
      </w:pPr>
      <w:r>
        <w:rPr>
          <w:rFonts w:ascii="Times New Roman"/>
          <w:b/>
          <w:i w:val="false"/>
          <w:color w:val="000000"/>
        </w:rPr>
        <w:t xml:space="preserve"> Аудит и проверки</w:t>
      </w:r>
    </w:p>
    <w:bookmarkEnd w:id="734"/>
    <w:bookmarkStart w:name="z741" w:id="735"/>
    <w:p>
      <w:pPr>
        <w:spacing w:after="0"/>
        <w:ind w:left="0"/>
        <w:jc w:val="both"/>
      </w:pPr>
      <w:r>
        <w:rPr>
          <w:rFonts w:ascii="Times New Roman"/>
          <w:b w:val="false"/>
          <w:i w:val="false"/>
          <w:color w:val="000000"/>
          <w:sz w:val="28"/>
        </w:rPr>
        <w:t>
      1. Каждая Сторона может проводить аудит и (или) проверку, принимая во внимание соответствующие международные стандарты, руководства или рекомендации.</w:t>
      </w:r>
    </w:p>
    <w:bookmarkEnd w:id="735"/>
    <w:bookmarkStart w:name="z742" w:id="736"/>
    <w:p>
      <w:pPr>
        <w:spacing w:after="0"/>
        <w:ind w:left="0"/>
        <w:jc w:val="both"/>
      </w:pPr>
      <w:r>
        <w:rPr>
          <w:rFonts w:ascii="Times New Roman"/>
          <w:b w:val="false"/>
          <w:i w:val="false"/>
          <w:color w:val="000000"/>
          <w:sz w:val="28"/>
        </w:rPr>
        <w:t>
      2. Аудит проводится на системной основе для оценки способности регуляторного контроля уполномоченных органов и официальной системы надзора экспортирующей Стороны обеспечивать безопасность товаров и соблюдать СФС меры импортирующей Стороны или соблюдать СФС меры, которые импортирующая Сторона определила в качестве эквивалентных своим собственным СФС мерам</w:t>
      </w:r>
      <w:r>
        <w:rPr>
          <w:rFonts w:ascii="Times New Roman"/>
          <w:b w:val="false"/>
          <w:i w:val="false"/>
          <w:color w:val="000000"/>
          <w:vertAlign w:val="superscript"/>
        </w:rPr>
        <w:t>8</w:t>
      </w:r>
      <w:r>
        <w:rPr>
          <w:rFonts w:ascii="Times New Roman"/>
          <w:b w:val="false"/>
          <w:i w:val="false"/>
          <w:color w:val="000000"/>
          <w:sz w:val="28"/>
        </w:rPr>
        <w:t>.</w:t>
      </w:r>
    </w:p>
    <w:bookmarkEnd w:id="736"/>
    <w:bookmarkStart w:name="z743" w:id="737"/>
    <w:p>
      <w:pPr>
        <w:spacing w:after="0"/>
        <w:ind w:left="0"/>
        <w:jc w:val="both"/>
      </w:pPr>
      <w:r>
        <w:rPr>
          <w:rFonts w:ascii="Times New Roman"/>
          <w:b w:val="false"/>
          <w:i w:val="false"/>
          <w:color w:val="000000"/>
          <w:sz w:val="28"/>
        </w:rPr>
        <w:t>
      3. Сторона, проводящая аудит или проверку, предоставляет Стороне, в отношении которой проводится аудит или инспекция, возможность предоставления комментариев к предварительному заключению по результатам проведения аудита или проверки и принимает во внимание предоставленные комментарии до формирования окончательного заключения и принятия каких-либо действий.</w:t>
      </w:r>
    </w:p>
    <w:bookmarkEnd w:id="737"/>
    <w:bookmarkStart w:name="z744" w:id="738"/>
    <w:p>
      <w:pPr>
        <w:spacing w:after="0"/>
        <w:ind w:left="0"/>
        <w:jc w:val="both"/>
      </w:pPr>
      <w:r>
        <w:rPr>
          <w:rFonts w:ascii="Times New Roman"/>
          <w:b w:val="false"/>
          <w:i w:val="false"/>
          <w:color w:val="000000"/>
          <w:sz w:val="28"/>
        </w:rPr>
        <w:t>
      4. Сторона, проводящая аудит или проверку, предоставляет отчет Стороне, в отношении которой проводится аудит или инспекция, в письменном виде в течение разумного периода времени. Стороны в максимально возможной степени стремятся к тому, чтобы предоставлять краткое изложение отчета с содержащимся в нем заключением на английском языке.</w:t>
      </w:r>
    </w:p>
    <w:bookmarkEnd w:id="738"/>
    <w:bookmarkStart w:name="z745" w:id="739"/>
    <w:p>
      <w:pPr>
        <w:spacing w:after="0"/>
        <w:ind w:left="0"/>
        <w:jc w:val="both"/>
      </w:pPr>
      <w:r>
        <w:rPr>
          <w:rFonts w:ascii="Times New Roman"/>
          <w:b w:val="false"/>
          <w:i w:val="false"/>
          <w:color w:val="000000"/>
          <w:sz w:val="28"/>
        </w:rPr>
        <w:t>
      5. Расходы, понесенные Стороной, проводящей аудит или проверку, несет Сторона, проводящая аудит или проверку, если Стороны не договорились иначе в соответствии с их законодательством.</w:t>
      </w:r>
    </w:p>
    <w:bookmarkEnd w:id="739"/>
    <w:bookmarkStart w:name="z746" w:id="740"/>
    <w:p>
      <w:pPr>
        <w:spacing w:after="0"/>
        <w:ind w:left="0"/>
        <w:jc w:val="both"/>
      </w:pPr>
      <w:r>
        <w:rPr>
          <w:rFonts w:ascii="Times New Roman"/>
          <w:b w:val="false"/>
          <w:i w:val="false"/>
          <w:color w:val="000000"/>
          <w:sz w:val="28"/>
        </w:rPr>
        <w:t>
      6. Любые сборы, начисляемые в связи с процедурами, применяемыми к импортируемым в соответствии с настоящей Главой товарам, соизмеримы с любыми сборами, взимаемыми с подобных отечественных товаров, и не превышают действительную стоимость услуги.</w:t>
      </w:r>
    </w:p>
    <w:bookmarkEnd w:id="740"/>
    <w:p>
      <w:pPr>
        <w:spacing w:after="0"/>
        <w:ind w:left="0"/>
        <w:jc w:val="both"/>
      </w:pPr>
      <w:bookmarkStart w:name="z747" w:id="741"/>
      <w:r>
        <w:rPr>
          <w:rFonts w:ascii="Times New Roman"/>
          <w:b w:val="false"/>
          <w:i w:val="false"/>
          <w:color w:val="000000"/>
          <w:sz w:val="28"/>
        </w:rPr>
        <w:t>
            __________________</w:t>
      </w:r>
    </w:p>
    <w:bookmarkEnd w:id="7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Для обеспечения большей определенности, ничто в настоящем пункте не препятствует импортирующей Стороне проводить проверку предприятия в целях определения того, соответствует ли предприятие санитарным или фитосанитарным требованиям импортирующей Стороны или санитарным или фитосанитарным требованиям, которые импортирующая Сторона определила в качестве эквивалентных ее санитарным или фитосанитарным требованиям.</w:t>
      </w:r>
    </w:p>
    <w:bookmarkStart w:name="z748" w:id="742"/>
    <w:p>
      <w:pPr>
        <w:spacing w:after="0"/>
        <w:ind w:left="0"/>
        <w:jc w:val="left"/>
      </w:pPr>
      <w:r>
        <w:rPr>
          <w:rFonts w:ascii="Times New Roman"/>
          <w:b/>
          <w:i w:val="false"/>
          <w:color w:val="000000"/>
        </w:rPr>
        <w:t xml:space="preserve"> Статья 7.8</w:t>
      </w:r>
    </w:p>
    <w:bookmarkEnd w:id="742"/>
    <w:bookmarkStart w:name="z749" w:id="743"/>
    <w:p>
      <w:pPr>
        <w:spacing w:after="0"/>
        <w:ind w:left="0"/>
        <w:jc w:val="left"/>
      </w:pPr>
      <w:r>
        <w:rPr>
          <w:rFonts w:ascii="Times New Roman"/>
          <w:b/>
          <w:i w:val="false"/>
          <w:color w:val="000000"/>
        </w:rPr>
        <w:t xml:space="preserve"> Документы (сертификаты), подтверждающие безопасность</w:t>
      </w:r>
    </w:p>
    <w:bookmarkEnd w:id="743"/>
    <w:bookmarkStart w:name="z750" w:id="744"/>
    <w:p>
      <w:pPr>
        <w:spacing w:after="0"/>
        <w:ind w:left="0"/>
        <w:jc w:val="both"/>
      </w:pPr>
      <w:r>
        <w:rPr>
          <w:rFonts w:ascii="Times New Roman"/>
          <w:b w:val="false"/>
          <w:i w:val="false"/>
          <w:color w:val="000000"/>
          <w:sz w:val="28"/>
        </w:rPr>
        <w:t>
      1. Если для подтверждения здоровья животных или растений или безопасности товаров, торговля которыми осуществляется между Сторонами, требуется предоставление документа (сертификата), подтверждающего безопасность, экспортирующая Сторона обеспечивает выполнение требований импортирующей Стороны. Импортирующая Сторона обеспечивает, чтобы требования к импортируемым товарам применялись пропорциональным и недискриминационным образом в пределах, необходимых для защиты жизни или здоровья людей, животных или растений, с учетом международных стандартов, руководящих принципов или рекомендаций.</w:t>
      </w:r>
    </w:p>
    <w:bookmarkEnd w:id="744"/>
    <w:bookmarkStart w:name="z751" w:id="745"/>
    <w:p>
      <w:pPr>
        <w:spacing w:after="0"/>
        <w:ind w:left="0"/>
        <w:jc w:val="both"/>
      </w:pPr>
      <w:r>
        <w:rPr>
          <w:rFonts w:ascii="Times New Roman"/>
          <w:b w:val="false"/>
          <w:i w:val="false"/>
          <w:color w:val="000000"/>
          <w:sz w:val="28"/>
        </w:rPr>
        <w:t>
      2. Стороны соглашаются, что процедуры согласования форм документов (сертификатов), подтверждающих здоровье животных или растений или безопасность товаров, проводятся и завершаются без необоснованных задержек. Если экспортирующая Сторона считает, что возникла необоснованная задержка, экспортирующая Сторона может запросить консультации с импортирующей Стороной.</w:t>
      </w:r>
    </w:p>
    <w:bookmarkEnd w:id="745"/>
    <w:bookmarkStart w:name="z752" w:id="746"/>
    <w:p>
      <w:pPr>
        <w:spacing w:after="0"/>
        <w:ind w:left="0"/>
        <w:jc w:val="both"/>
      </w:pPr>
      <w:r>
        <w:rPr>
          <w:rFonts w:ascii="Times New Roman"/>
          <w:b w:val="false"/>
          <w:i w:val="false"/>
          <w:color w:val="000000"/>
          <w:sz w:val="28"/>
        </w:rPr>
        <w:t>
      3. С целью упрощения торговли Стороны содействуют использованию электронных технологий в документах (сертификатах), подтверждающих здоровье животных или растений или безопасность товаров.</w:t>
      </w:r>
    </w:p>
    <w:bookmarkEnd w:id="746"/>
    <w:bookmarkStart w:name="z753" w:id="747"/>
    <w:p>
      <w:pPr>
        <w:spacing w:after="0"/>
        <w:ind w:left="0"/>
        <w:jc w:val="left"/>
      </w:pPr>
      <w:r>
        <w:rPr>
          <w:rFonts w:ascii="Times New Roman"/>
          <w:b/>
          <w:i w:val="false"/>
          <w:color w:val="000000"/>
        </w:rPr>
        <w:t xml:space="preserve"> Статья 7.9</w:t>
      </w:r>
    </w:p>
    <w:bookmarkEnd w:id="747"/>
    <w:bookmarkStart w:name="z754" w:id="748"/>
    <w:p>
      <w:pPr>
        <w:spacing w:after="0"/>
        <w:ind w:left="0"/>
        <w:jc w:val="left"/>
      </w:pPr>
      <w:r>
        <w:rPr>
          <w:rFonts w:ascii="Times New Roman"/>
          <w:b/>
          <w:i w:val="false"/>
          <w:color w:val="000000"/>
        </w:rPr>
        <w:t xml:space="preserve"> Проверки импортируемых товаров</w:t>
      </w:r>
    </w:p>
    <w:bookmarkEnd w:id="748"/>
    <w:bookmarkStart w:name="z755" w:id="749"/>
    <w:p>
      <w:pPr>
        <w:spacing w:after="0"/>
        <w:ind w:left="0"/>
        <w:jc w:val="both"/>
      </w:pPr>
      <w:r>
        <w:rPr>
          <w:rFonts w:ascii="Times New Roman"/>
          <w:b w:val="false"/>
          <w:i w:val="false"/>
          <w:color w:val="000000"/>
          <w:sz w:val="28"/>
        </w:rPr>
        <w:t>
      1. Импортирующая Сторона имеет право проводить проверки импортируемых товаров на основе оценки СФС рисков, связанных с импортом.</w:t>
      </w:r>
    </w:p>
    <w:bookmarkEnd w:id="749"/>
    <w:bookmarkStart w:name="z756" w:id="750"/>
    <w:p>
      <w:pPr>
        <w:spacing w:after="0"/>
        <w:ind w:left="0"/>
        <w:jc w:val="both"/>
      </w:pPr>
      <w:r>
        <w:rPr>
          <w:rFonts w:ascii="Times New Roman"/>
          <w:b w:val="false"/>
          <w:i w:val="false"/>
          <w:color w:val="000000"/>
          <w:sz w:val="28"/>
        </w:rPr>
        <w:t>
      2. Проверки импортируемых товаров проводятся в соответствии с законодательством импортирующей Стороны без необоснованных задержек.</w:t>
      </w:r>
    </w:p>
    <w:bookmarkEnd w:id="750"/>
    <w:bookmarkStart w:name="z757" w:id="751"/>
    <w:p>
      <w:pPr>
        <w:spacing w:after="0"/>
        <w:ind w:left="0"/>
        <w:jc w:val="left"/>
      </w:pPr>
      <w:r>
        <w:rPr>
          <w:rFonts w:ascii="Times New Roman"/>
          <w:b/>
          <w:i w:val="false"/>
          <w:color w:val="000000"/>
        </w:rPr>
        <w:t xml:space="preserve"> Статья 7.10</w:t>
      </w:r>
    </w:p>
    <w:bookmarkEnd w:id="751"/>
    <w:bookmarkStart w:name="z758" w:id="752"/>
    <w:p>
      <w:pPr>
        <w:spacing w:after="0"/>
        <w:ind w:left="0"/>
        <w:jc w:val="left"/>
      </w:pPr>
      <w:r>
        <w:rPr>
          <w:rFonts w:ascii="Times New Roman"/>
          <w:b/>
          <w:i w:val="false"/>
          <w:color w:val="000000"/>
        </w:rPr>
        <w:t xml:space="preserve"> Транспарентность и обмен информацией</w:t>
      </w:r>
    </w:p>
    <w:bookmarkEnd w:id="752"/>
    <w:bookmarkStart w:name="z759" w:id="753"/>
    <w:p>
      <w:pPr>
        <w:spacing w:after="0"/>
        <w:ind w:left="0"/>
        <w:jc w:val="both"/>
      </w:pPr>
      <w:r>
        <w:rPr>
          <w:rFonts w:ascii="Times New Roman"/>
          <w:b w:val="false"/>
          <w:i w:val="false"/>
          <w:color w:val="000000"/>
          <w:sz w:val="28"/>
        </w:rPr>
        <w:t>
      1. Стороны стремятся обеспечить транспарентность при выработке и применении СФС мер, включая, среди прочего, посредством своевременного обмена информацией о своих соответствующих СФС мерах.</w:t>
      </w:r>
    </w:p>
    <w:bookmarkEnd w:id="753"/>
    <w:bookmarkStart w:name="z760" w:id="754"/>
    <w:p>
      <w:pPr>
        <w:spacing w:after="0"/>
        <w:ind w:left="0"/>
        <w:jc w:val="both"/>
      </w:pPr>
      <w:r>
        <w:rPr>
          <w:rFonts w:ascii="Times New Roman"/>
          <w:b w:val="false"/>
          <w:i w:val="false"/>
          <w:color w:val="000000"/>
          <w:sz w:val="28"/>
        </w:rPr>
        <w:t>
      2. В случае направления Стороной нотификации СФС меры в рамках ВТО, такая Сторона по запросу предоставляет копии разрабатываемых СФС мер Стороне, направившей запрос.</w:t>
      </w:r>
    </w:p>
    <w:bookmarkEnd w:id="754"/>
    <w:bookmarkStart w:name="z761" w:id="755"/>
    <w:p>
      <w:pPr>
        <w:spacing w:after="0"/>
        <w:ind w:left="0"/>
        <w:jc w:val="both"/>
      </w:pPr>
      <w:r>
        <w:rPr>
          <w:rFonts w:ascii="Times New Roman"/>
          <w:b w:val="false"/>
          <w:i w:val="false"/>
          <w:color w:val="000000"/>
          <w:sz w:val="28"/>
        </w:rPr>
        <w:t>
      3. Каждая Сторона предоставляет период по крайней мере в 60 (шестьдесят) дней для того, чтобы другая Сторона могла представить комментарии к разрабатываемым СФС мерам, за исключением случаев возникновения или угрозы возникновения неотложных проблем защиты здоровья. Каждая Сторона принимает во внимание комментарии другой Стороны и стремится по запросу предоставить на них ответы.</w:t>
      </w:r>
    </w:p>
    <w:bookmarkEnd w:id="755"/>
    <w:bookmarkStart w:name="z762" w:id="756"/>
    <w:p>
      <w:pPr>
        <w:spacing w:after="0"/>
        <w:ind w:left="0"/>
        <w:jc w:val="both"/>
      </w:pPr>
      <w:r>
        <w:rPr>
          <w:rFonts w:ascii="Times New Roman"/>
          <w:b w:val="false"/>
          <w:i w:val="false"/>
          <w:color w:val="000000"/>
          <w:sz w:val="28"/>
        </w:rPr>
        <w:t>
      4. Стороны через их контактные пункты предоставляют друг другу информацию о повторных или значительных случаях несоблюдения СФС мер, которые прямо или косвенно ограничивают торговлю и (или) представляют угрозу для защиты жизни или здоровья людей, животных или растений, и обмениваются соответствующими документами, подтверждающими несоблюдение без необоснованных задержек.</w:t>
      </w:r>
    </w:p>
    <w:bookmarkEnd w:id="756"/>
    <w:bookmarkStart w:name="z763" w:id="757"/>
    <w:p>
      <w:pPr>
        <w:spacing w:after="0"/>
        <w:ind w:left="0"/>
        <w:jc w:val="both"/>
      </w:pPr>
      <w:r>
        <w:rPr>
          <w:rFonts w:ascii="Times New Roman"/>
          <w:b w:val="false"/>
          <w:i w:val="false"/>
          <w:color w:val="000000"/>
          <w:sz w:val="28"/>
        </w:rPr>
        <w:t>
      5. По письменному запросу другой Стороны каждая Сторона своевременно предоставляет информацию по любому вопросу, связанному с СФС мерами, который возник или может возникнуть во взаимной торговле между Сторонами.</w:t>
      </w:r>
    </w:p>
    <w:bookmarkEnd w:id="757"/>
    <w:bookmarkStart w:name="z764" w:id="758"/>
    <w:p>
      <w:pPr>
        <w:spacing w:after="0"/>
        <w:ind w:left="0"/>
        <w:jc w:val="both"/>
      </w:pPr>
      <w:r>
        <w:rPr>
          <w:rFonts w:ascii="Times New Roman"/>
          <w:b w:val="false"/>
          <w:i w:val="false"/>
          <w:color w:val="000000"/>
          <w:sz w:val="28"/>
        </w:rPr>
        <w:t>
      6. По обращению Стороны другая Сторона предоставляет в течение 60 (шестидесяти) дней информацию о статусе рассмотрения запроса Стороны по доступу на рынок, связанному с СФС требованиями.</w:t>
      </w:r>
    </w:p>
    <w:bookmarkEnd w:id="758"/>
    <w:bookmarkStart w:name="z765" w:id="759"/>
    <w:p>
      <w:pPr>
        <w:spacing w:after="0"/>
        <w:ind w:left="0"/>
        <w:jc w:val="both"/>
      </w:pPr>
      <w:r>
        <w:rPr>
          <w:rFonts w:ascii="Times New Roman"/>
          <w:b w:val="false"/>
          <w:i w:val="false"/>
          <w:color w:val="000000"/>
          <w:sz w:val="28"/>
        </w:rPr>
        <w:t>
      7. Стороны в максимально возможной степени стремятся обмениваться информацией на английском языке.</w:t>
      </w:r>
    </w:p>
    <w:bookmarkEnd w:id="759"/>
    <w:bookmarkStart w:name="z766" w:id="760"/>
    <w:p>
      <w:pPr>
        <w:spacing w:after="0"/>
        <w:ind w:left="0"/>
        <w:jc w:val="left"/>
      </w:pPr>
      <w:r>
        <w:rPr>
          <w:rFonts w:ascii="Times New Roman"/>
          <w:b/>
          <w:i w:val="false"/>
          <w:color w:val="000000"/>
        </w:rPr>
        <w:t xml:space="preserve"> Статья 7.11</w:t>
      </w:r>
    </w:p>
    <w:bookmarkEnd w:id="760"/>
    <w:bookmarkStart w:name="z767" w:id="761"/>
    <w:p>
      <w:pPr>
        <w:spacing w:after="0"/>
        <w:ind w:left="0"/>
        <w:jc w:val="left"/>
      </w:pPr>
      <w:r>
        <w:rPr>
          <w:rFonts w:ascii="Times New Roman"/>
          <w:b/>
          <w:i w:val="false"/>
          <w:color w:val="000000"/>
        </w:rPr>
        <w:t xml:space="preserve"> Экстренные меры</w:t>
      </w:r>
    </w:p>
    <w:bookmarkEnd w:id="761"/>
    <w:bookmarkStart w:name="z768" w:id="762"/>
    <w:p>
      <w:pPr>
        <w:spacing w:after="0"/>
        <w:ind w:left="0"/>
        <w:jc w:val="both"/>
      </w:pPr>
      <w:r>
        <w:rPr>
          <w:rFonts w:ascii="Times New Roman"/>
          <w:b w:val="false"/>
          <w:i w:val="false"/>
          <w:color w:val="000000"/>
          <w:sz w:val="28"/>
        </w:rPr>
        <w:t>
      1. Стороны могут вводить экстренные меры, необходимые для защиты жизни или здоровья людей, животных или растений. Если Сторона вводит такую экстренную меру, которая оказывает воздействие на торговлю между Сторонами, то такая Сторона в возможно короткие сроки уведомляет</w:t>
      </w:r>
      <w:r>
        <w:rPr>
          <w:rFonts w:ascii="Times New Roman"/>
          <w:b w:val="false"/>
          <w:i w:val="false"/>
          <w:color w:val="000000"/>
          <w:vertAlign w:val="superscript"/>
        </w:rPr>
        <w:t>9</w:t>
      </w:r>
      <w:r>
        <w:rPr>
          <w:rFonts w:ascii="Times New Roman"/>
          <w:b w:val="false"/>
          <w:i w:val="false"/>
          <w:color w:val="000000"/>
          <w:sz w:val="28"/>
        </w:rPr>
        <w:t xml:space="preserve"> о такой мере другую Сторону.</w:t>
      </w:r>
    </w:p>
    <w:bookmarkEnd w:id="762"/>
    <w:bookmarkStart w:name="z769" w:id="763"/>
    <w:p>
      <w:pPr>
        <w:spacing w:after="0"/>
        <w:ind w:left="0"/>
        <w:jc w:val="both"/>
      </w:pPr>
      <w:r>
        <w:rPr>
          <w:rFonts w:ascii="Times New Roman"/>
          <w:b w:val="false"/>
          <w:i w:val="false"/>
          <w:color w:val="000000"/>
          <w:sz w:val="28"/>
        </w:rPr>
        <w:t>
      2. Каждая Сторона может направить запрос на проведение консультаций в отношении экстренных мер, которые надлежит провести в возможно короткие сроки, если иное не согласовано Сторонами.</w:t>
      </w:r>
    </w:p>
    <w:bookmarkEnd w:id="763"/>
    <w:p>
      <w:pPr>
        <w:spacing w:after="0"/>
        <w:ind w:left="0"/>
        <w:jc w:val="both"/>
      </w:pPr>
      <w:bookmarkStart w:name="z770" w:id="764"/>
      <w:r>
        <w:rPr>
          <w:rFonts w:ascii="Times New Roman"/>
          <w:b w:val="false"/>
          <w:i w:val="false"/>
          <w:color w:val="000000"/>
          <w:sz w:val="28"/>
        </w:rPr>
        <w:t>
            _________________________</w:t>
      </w:r>
    </w:p>
    <w:bookmarkEnd w:id="764"/>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9</w:t>
      </w:r>
      <w:r>
        <w:rPr>
          <w:rFonts w:ascii="Times New Roman"/>
          <w:b w:val="false"/>
          <w:i w:val="false"/>
          <w:color w:val="000000"/>
          <w:sz w:val="28"/>
        </w:rPr>
        <w:t xml:space="preserve"> Уведомление считается состоявшимся, если информация была передана в ВТО в соответствии с надлежащими правилами и процедурами.</w:t>
      </w:r>
    </w:p>
    <w:bookmarkStart w:name="z771" w:id="765"/>
    <w:p>
      <w:pPr>
        <w:spacing w:after="0"/>
        <w:ind w:left="0"/>
        <w:jc w:val="left"/>
      </w:pPr>
      <w:r>
        <w:rPr>
          <w:rFonts w:ascii="Times New Roman"/>
          <w:b/>
          <w:i w:val="false"/>
          <w:color w:val="000000"/>
        </w:rPr>
        <w:t xml:space="preserve"> Статья 7.12</w:t>
      </w:r>
    </w:p>
    <w:bookmarkEnd w:id="765"/>
    <w:bookmarkStart w:name="z772" w:id="766"/>
    <w:p>
      <w:pPr>
        <w:spacing w:after="0"/>
        <w:ind w:left="0"/>
        <w:jc w:val="left"/>
      </w:pPr>
      <w:r>
        <w:rPr>
          <w:rFonts w:ascii="Times New Roman"/>
          <w:b/>
          <w:i w:val="false"/>
          <w:color w:val="000000"/>
        </w:rPr>
        <w:t xml:space="preserve"> Консультации</w:t>
      </w:r>
    </w:p>
    <w:bookmarkEnd w:id="766"/>
    <w:bookmarkStart w:name="z773" w:id="767"/>
    <w:p>
      <w:pPr>
        <w:spacing w:after="0"/>
        <w:ind w:left="0"/>
        <w:jc w:val="both"/>
      </w:pPr>
      <w:r>
        <w:rPr>
          <w:rFonts w:ascii="Times New Roman"/>
          <w:b w:val="false"/>
          <w:i w:val="false"/>
          <w:color w:val="000000"/>
          <w:sz w:val="28"/>
        </w:rPr>
        <w:t>
      1. Каждая Сторона может направить письменный запрос на проведение консультаций посредством соответствующих контактных пунктов с целью нахождения решения по вопросу применения СФС меры, если она полагает, что данная СФС мера оказывает воздействие на торговлю между Сторонами.</w:t>
      </w:r>
    </w:p>
    <w:bookmarkEnd w:id="767"/>
    <w:bookmarkStart w:name="z774" w:id="768"/>
    <w:p>
      <w:pPr>
        <w:spacing w:after="0"/>
        <w:ind w:left="0"/>
        <w:jc w:val="both"/>
      </w:pPr>
      <w:r>
        <w:rPr>
          <w:rFonts w:ascii="Times New Roman"/>
          <w:b w:val="false"/>
          <w:i w:val="false"/>
          <w:color w:val="000000"/>
          <w:sz w:val="28"/>
        </w:rPr>
        <w:t>
      2. Для проведения консультаций каждая Сторона стремится предоставить всю необходимую информацию в течение 30 (тридцати) дней после получения запроса на проведение консультаций.</w:t>
      </w:r>
    </w:p>
    <w:bookmarkEnd w:id="768"/>
    <w:bookmarkStart w:name="z775" w:id="769"/>
    <w:p>
      <w:pPr>
        <w:spacing w:after="0"/>
        <w:ind w:left="0"/>
        <w:jc w:val="both"/>
      </w:pPr>
      <w:r>
        <w:rPr>
          <w:rFonts w:ascii="Times New Roman"/>
          <w:b w:val="false"/>
          <w:i w:val="false"/>
          <w:color w:val="000000"/>
          <w:sz w:val="28"/>
        </w:rPr>
        <w:t>
      3. Сторона, которой направлен запрос, вступает в консультации в течение периода, не превышающего 60 (шестидесяти) дней после получения запроса, с целью нахождения взаимоприемлемого решения. Если Сторона, направляющая запрос на проведение консультаций, полагает, что вопрос является неотложным, она может запросить, чтобы консультации состоялись в более короткий срок, и другая Сторона стремится приступить к таким консультациям в предложенные временные сроки.</w:t>
      </w:r>
    </w:p>
    <w:bookmarkEnd w:id="769"/>
    <w:bookmarkStart w:name="z776" w:id="770"/>
    <w:p>
      <w:pPr>
        <w:spacing w:after="0"/>
        <w:ind w:left="0"/>
        <w:jc w:val="both"/>
      </w:pPr>
      <w:r>
        <w:rPr>
          <w:rFonts w:ascii="Times New Roman"/>
          <w:b w:val="false"/>
          <w:i w:val="false"/>
          <w:color w:val="000000"/>
          <w:sz w:val="28"/>
        </w:rPr>
        <w:t>
      4. Консультации могут быть проведены любым способом, взаимно согласованным вовлеченными Сторонами.</w:t>
      </w:r>
    </w:p>
    <w:bookmarkEnd w:id="770"/>
    <w:bookmarkStart w:name="z777" w:id="771"/>
    <w:p>
      <w:pPr>
        <w:spacing w:after="0"/>
        <w:ind w:left="0"/>
        <w:jc w:val="both"/>
      </w:pPr>
      <w:r>
        <w:rPr>
          <w:rFonts w:ascii="Times New Roman"/>
          <w:b w:val="false"/>
          <w:i w:val="false"/>
          <w:color w:val="000000"/>
          <w:sz w:val="28"/>
        </w:rPr>
        <w:t>
      5. Если вовлеченные Стороны сочтут это необходимым, результаты консультаций могут быть изложены в письменной форме и взаимно согласованы в течение 2 (двух) месяцев.</w:t>
      </w:r>
    </w:p>
    <w:bookmarkEnd w:id="771"/>
    <w:bookmarkStart w:name="z778" w:id="772"/>
    <w:p>
      <w:pPr>
        <w:spacing w:after="0"/>
        <w:ind w:left="0"/>
        <w:jc w:val="both"/>
      </w:pPr>
      <w:r>
        <w:rPr>
          <w:rFonts w:ascii="Times New Roman"/>
          <w:b w:val="false"/>
          <w:i w:val="false"/>
          <w:color w:val="000000"/>
          <w:sz w:val="28"/>
        </w:rPr>
        <w:t>
      6. Если какая-либо из Сторон сочтет, что вопрос не может быть решен путем консультаций</w:t>
      </w:r>
      <w:r>
        <w:rPr>
          <w:rFonts w:ascii="Times New Roman"/>
          <w:b w:val="false"/>
          <w:i w:val="false"/>
          <w:color w:val="000000"/>
          <w:vertAlign w:val="superscript"/>
        </w:rPr>
        <w:t>10</w:t>
      </w:r>
      <w:r>
        <w:rPr>
          <w:rFonts w:ascii="Times New Roman"/>
          <w:b w:val="false"/>
          <w:i w:val="false"/>
          <w:color w:val="000000"/>
          <w:sz w:val="28"/>
        </w:rPr>
        <w:t xml:space="preserve">, эта Сторона имеет право прибегнуть к процедуре разрешения споров в соответствии с </w:t>
      </w:r>
      <w:r>
        <w:rPr>
          <w:rFonts w:ascii="Times New Roman"/>
          <w:b w:val="false"/>
          <w:i w:val="false"/>
          <w:color w:val="000000"/>
          <w:sz w:val="28"/>
        </w:rPr>
        <w:t>Главой 12</w:t>
      </w:r>
      <w:r>
        <w:rPr>
          <w:rFonts w:ascii="Times New Roman"/>
          <w:b w:val="false"/>
          <w:i w:val="false"/>
          <w:color w:val="000000"/>
          <w:sz w:val="28"/>
        </w:rPr>
        <w:t xml:space="preserve"> (Разрешение споров).</w:t>
      </w:r>
    </w:p>
    <w:bookmarkEnd w:id="772"/>
    <w:p>
      <w:pPr>
        <w:spacing w:after="0"/>
        <w:ind w:left="0"/>
        <w:jc w:val="both"/>
      </w:pPr>
      <w:bookmarkStart w:name="z779" w:id="773"/>
      <w:r>
        <w:rPr>
          <w:rFonts w:ascii="Times New Roman"/>
          <w:b w:val="false"/>
          <w:i w:val="false"/>
          <w:color w:val="000000"/>
          <w:sz w:val="28"/>
        </w:rPr>
        <w:t>
            __________________</w:t>
      </w:r>
    </w:p>
    <w:bookmarkEnd w:id="7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Для обеспечения большей определенности, ни одна Сторона не должна прибегать к процедуре разрешения споров в соответствии с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по вопросу, возникающему в соответствии с настоящей Главой, без предварительной попытки разрешить этот вопрос путем проведения технических консультаций в соответствии с настоящей Статьей.</w:t>
      </w:r>
    </w:p>
    <w:bookmarkStart w:name="z780" w:id="774"/>
    <w:p>
      <w:pPr>
        <w:spacing w:after="0"/>
        <w:ind w:left="0"/>
        <w:jc w:val="left"/>
      </w:pPr>
      <w:r>
        <w:rPr>
          <w:rFonts w:ascii="Times New Roman"/>
          <w:b/>
          <w:i w:val="false"/>
          <w:color w:val="000000"/>
        </w:rPr>
        <w:t xml:space="preserve"> Статья 7.13</w:t>
      </w:r>
    </w:p>
    <w:bookmarkEnd w:id="774"/>
    <w:bookmarkStart w:name="z781" w:id="775"/>
    <w:p>
      <w:pPr>
        <w:spacing w:after="0"/>
        <w:ind w:left="0"/>
        <w:jc w:val="left"/>
      </w:pPr>
      <w:r>
        <w:rPr>
          <w:rFonts w:ascii="Times New Roman"/>
          <w:b/>
          <w:i w:val="false"/>
          <w:color w:val="000000"/>
        </w:rPr>
        <w:t xml:space="preserve"> Сотрудничество</w:t>
      </w:r>
    </w:p>
    <w:bookmarkEnd w:id="775"/>
    <w:bookmarkStart w:name="z782" w:id="776"/>
    <w:p>
      <w:pPr>
        <w:spacing w:after="0"/>
        <w:ind w:left="0"/>
        <w:jc w:val="both"/>
      </w:pPr>
      <w:r>
        <w:rPr>
          <w:rFonts w:ascii="Times New Roman"/>
          <w:b w:val="false"/>
          <w:i w:val="false"/>
          <w:color w:val="000000"/>
          <w:sz w:val="28"/>
        </w:rPr>
        <w:t>
      1. Стороны соглашаются укреплять сотрудничество с целью повышения взаимного понимания их соответствующих СФС систем. Такое сотрудничество может включать:</w:t>
      </w:r>
    </w:p>
    <w:bookmarkEnd w:id="776"/>
    <w:bookmarkStart w:name="z783" w:id="777"/>
    <w:p>
      <w:pPr>
        <w:spacing w:after="0"/>
        <w:ind w:left="0"/>
        <w:jc w:val="both"/>
      </w:pPr>
      <w:r>
        <w:rPr>
          <w:rFonts w:ascii="Times New Roman"/>
          <w:b w:val="false"/>
          <w:i w:val="false"/>
          <w:color w:val="000000"/>
          <w:sz w:val="28"/>
        </w:rPr>
        <w:t>
      (a) совместную работу и обмен информацией между уполномоченными органами по вопросам СФС мер в пределах сферы применения настоящей Главы;</w:t>
      </w:r>
    </w:p>
    <w:bookmarkEnd w:id="777"/>
    <w:bookmarkStart w:name="z784" w:id="778"/>
    <w:p>
      <w:pPr>
        <w:spacing w:after="0"/>
        <w:ind w:left="0"/>
        <w:jc w:val="both"/>
      </w:pPr>
      <w:r>
        <w:rPr>
          <w:rFonts w:ascii="Times New Roman"/>
          <w:b w:val="false"/>
          <w:i w:val="false"/>
          <w:color w:val="000000"/>
          <w:sz w:val="28"/>
        </w:rPr>
        <w:t>
      (b) укрепление сотрудничества уполномоченных органов Сторон, которые занимаются вопросами безопасности продуктов питания, жизни или здоровья людей, животных или растений в рамках соответствующих международных организаций;</w:t>
      </w:r>
    </w:p>
    <w:bookmarkEnd w:id="778"/>
    <w:bookmarkStart w:name="z785" w:id="779"/>
    <w:p>
      <w:pPr>
        <w:spacing w:after="0"/>
        <w:ind w:left="0"/>
        <w:jc w:val="both"/>
      </w:pPr>
      <w:r>
        <w:rPr>
          <w:rFonts w:ascii="Times New Roman"/>
          <w:b w:val="false"/>
          <w:i w:val="false"/>
          <w:color w:val="000000"/>
          <w:sz w:val="28"/>
        </w:rPr>
        <w:t>
      (c) развитие обмена опытом, знаниями и передовыми практиками между уполномоченными органами в целях расширения потенциала и углубления взаимного понимания Сторон по вопросам безопасности продуктов питания, применения СФС мер, предотвращения распространения заболеваний животных и вредителей;</w:t>
      </w:r>
    </w:p>
    <w:bookmarkEnd w:id="779"/>
    <w:bookmarkStart w:name="z786" w:id="780"/>
    <w:p>
      <w:pPr>
        <w:spacing w:after="0"/>
        <w:ind w:left="0"/>
        <w:jc w:val="both"/>
      </w:pPr>
      <w:r>
        <w:rPr>
          <w:rFonts w:ascii="Times New Roman"/>
          <w:b w:val="false"/>
          <w:i w:val="false"/>
          <w:color w:val="000000"/>
          <w:sz w:val="28"/>
        </w:rPr>
        <w:t xml:space="preserve">
      (d) поддержку обмена опытом в отношении, </w:t>
      </w:r>
      <w:r>
        <w:rPr>
          <w:rFonts w:ascii="Times New Roman"/>
          <w:b w:val="false"/>
          <w:i/>
          <w:color w:val="000000"/>
          <w:sz w:val="28"/>
        </w:rPr>
        <w:t>inter alia</w:t>
      </w:r>
      <w:r>
        <w:rPr>
          <w:rFonts w:ascii="Times New Roman"/>
          <w:b w:val="false"/>
          <w:i w:val="false"/>
          <w:color w:val="000000"/>
          <w:sz w:val="28"/>
        </w:rPr>
        <w:t>, технологий лабораторных исследований, методов контроля над заболеваниями и вредителями и анализа рисков.</w:t>
      </w:r>
    </w:p>
    <w:bookmarkEnd w:id="780"/>
    <w:bookmarkStart w:name="z787" w:id="781"/>
    <w:p>
      <w:pPr>
        <w:spacing w:after="0"/>
        <w:ind w:left="0"/>
        <w:jc w:val="both"/>
      </w:pPr>
      <w:r>
        <w:rPr>
          <w:rFonts w:ascii="Times New Roman"/>
          <w:b w:val="false"/>
          <w:i w:val="false"/>
          <w:color w:val="000000"/>
          <w:sz w:val="28"/>
        </w:rPr>
        <w:t>
      2. Стороны могут достичь дополнительных договоренностей по вопросам, касающимся СФС мер, включая инициативы, содействующие торговле.</w:t>
      </w:r>
    </w:p>
    <w:bookmarkEnd w:id="781"/>
    <w:bookmarkStart w:name="z788" w:id="782"/>
    <w:p>
      <w:pPr>
        <w:spacing w:after="0"/>
        <w:ind w:left="0"/>
        <w:jc w:val="left"/>
      </w:pPr>
      <w:r>
        <w:rPr>
          <w:rFonts w:ascii="Times New Roman"/>
          <w:b/>
          <w:i w:val="false"/>
          <w:color w:val="000000"/>
        </w:rPr>
        <w:t xml:space="preserve"> Статья 7.14</w:t>
      </w:r>
    </w:p>
    <w:bookmarkEnd w:id="782"/>
    <w:bookmarkStart w:name="z789" w:id="783"/>
    <w:p>
      <w:pPr>
        <w:spacing w:after="0"/>
        <w:ind w:left="0"/>
        <w:jc w:val="left"/>
      </w:pPr>
      <w:r>
        <w:rPr>
          <w:rFonts w:ascii="Times New Roman"/>
          <w:b/>
          <w:i w:val="false"/>
          <w:color w:val="000000"/>
        </w:rPr>
        <w:t xml:space="preserve"> Контактные пункты</w:t>
      </w:r>
    </w:p>
    <w:bookmarkEnd w:id="783"/>
    <w:bookmarkStart w:name="z790" w:id="784"/>
    <w:p>
      <w:pPr>
        <w:spacing w:after="0"/>
        <w:ind w:left="0"/>
        <w:jc w:val="both"/>
      </w:pPr>
      <w:r>
        <w:rPr>
          <w:rFonts w:ascii="Times New Roman"/>
          <w:b w:val="false"/>
          <w:i w:val="false"/>
          <w:color w:val="000000"/>
          <w:sz w:val="28"/>
        </w:rPr>
        <w:t>
      Каждая Сторона назначает контактный пункт или контактные пункты, отвечающие за взаимодействие по вопросам применения настоящей Главы. Функции таких контактных пунктов включают следующее:</w:t>
      </w:r>
    </w:p>
    <w:bookmarkEnd w:id="784"/>
    <w:bookmarkStart w:name="z791" w:id="785"/>
    <w:p>
      <w:pPr>
        <w:spacing w:after="0"/>
        <w:ind w:left="0"/>
        <w:jc w:val="both"/>
      </w:pPr>
      <w:r>
        <w:rPr>
          <w:rFonts w:ascii="Times New Roman"/>
          <w:b w:val="false"/>
          <w:i w:val="false"/>
          <w:color w:val="000000"/>
          <w:sz w:val="28"/>
        </w:rPr>
        <w:t xml:space="preserve">
      (a) координацию деятельности между Сторонами в соответствии со </w:t>
      </w:r>
      <w:r>
        <w:rPr>
          <w:rFonts w:ascii="Times New Roman"/>
          <w:b w:val="false"/>
          <w:i w:val="false"/>
          <w:color w:val="000000"/>
          <w:sz w:val="28"/>
        </w:rPr>
        <w:t>Статьей 7.10</w:t>
      </w:r>
      <w:r>
        <w:rPr>
          <w:rFonts w:ascii="Times New Roman"/>
          <w:b w:val="false"/>
          <w:i w:val="false"/>
          <w:color w:val="000000"/>
          <w:sz w:val="28"/>
        </w:rPr>
        <w:t xml:space="preserve"> (Транспарентность и обмен информацией);</w:t>
      </w:r>
    </w:p>
    <w:bookmarkEnd w:id="785"/>
    <w:bookmarkStart w:name="z792" w:id="786"/>
    <w:p>
      <w:pPr>
        <w:spacing w:after="0"/>
        <w:ind w:left="0"/>
        <w:jc w:val="both"/>
      </w:pPr>
      <w:r>
        <w:rPr>
          <w:rFonts w:ascii="Times New Roman"/>
          <w:b w:val="false"/>
          <w:i w:val="false"/>
          <w:color w:val="000000"/>
          <w:sz w:val="28"/>
        </w:rPr>
        <w:t>
      (b) обеспечение обмена информацией в рамках настоящей Главы;</w:t>
      </w:r>
    </w:p>
    <w:bookmarkEnd w:id="786"/>
    <w:bookmarkStart w:name="z793" w:id="787"/>
    <w:p>
      <w:pPr>
        <w:spacing w:after="0"/>
        <w:ind w:left="0"/>
        <w:jc w:val="both"/>
      </w:pPr>
      <w:r>
        <w:rPr>
          <w:rFonts w:ascii="Times New Roman"/>
          <w:b w:val="false"/>
          <w:i w:val="false"/>
          <w:color w:val="000000"/>
          <w:sz w:val="28"/>
        </w:rPr>
        <w:t>
      (c) получение и направление запросов на осуществление сотрудничества в рамках настоящей Главы и предоставление соответствующих ответов;</w:t>
      </w:r>
    </w:p>
    <w:bookmarkEnd w:id="787"/>
    <w:bookmarkStart w:name="z794" w:id="788"/>
    <w:p>
      <w:pPr>
        <w:spacing w:after="0"/>
        <w:ind w:left="0"/>
        <w:jc w:val="both"/>
      </w:pPr>
      <w:r>
        <w:rPr>
          <w:rFonts w:ascii="Times New Roman"/>
          <w:b w:val="false"/>
          <w:i w:val="false"/>
          <w:color w:val="000000"/>
          <w:sz w:val="28"/>
        </w:rPr>
        <w:t>
      (d) получение и направление запросов на проведение консультаций и предоставление соответствующих ответов.</w:t>
      </w:r>
    </w:p>
    <w:bookmarkEnd w:id="788"/>
    <w:bookmarkStart w:name="z795" w:id="789"/>
    <w:p>
      <w:pPr>
        <w:spacing w:after="0"/>
        <w:ind w:left="0"/>
        <w:jc w:val="both"/>
      </w:pPr>
      <w:r>
        <w:rPr>
          <w:rFonts w:ascii="Times New Roman"/>
          <w:b w:val="false"/>
          <w:i w:val="false"/>
          <w:color w:val="000000"/>
          <w:sz w:val="28"/>
        </w:rPr>
        <w:t>
      Стороны обмениваются наименованиями и контактными данными своих контактных пунктов.</w:t>
      </w:r>
    </w:p>
    <w:bookmarkEnd w:id="789"/>
    <w:bookmarkStart w:name="z796" w:id="790"/>
    <w:p>
      <w:pPr>
        <w:spacing w:after="0"/>
        <w:ind w:left="0"/>
        <w:jc w:val="both"/>
      </w:pPr>
      <w:r>
        <w:rPr>
          <w:rFonts w:ascii="Times New Roman"/>
          <w:b w:val="false"/>
          <w:i w:val="false"/>
          <w:color w:val="000000"/>
          <w:sz w:val="28"/>
        </w:rPr>
        <w:t xml:space="preserve">
      Каждая Сторона своевременно уведомляет другую Сторону о любых изменениях в своих контактных пунктах. </w:t>
      </w:r>
    </w:p>
    <w:bookmarkEnd w:id="790"/>
    <w:bookmarkStart w:name="z797" w:id="791"/>
    <w:p>
      <w:pPr>
        <w:spacing w:after="0"/>
        <w:ind w:left="0"/>
        <w:jc w:val="left"/>
      </w:pPr>
      <w:r>
        <w:rPr>
          <w:rFonts w:ascii="Times New Roman"/>
          <w:b/>
          <w:i w:val="false"/>
          <w:color w:val="000000"/>
        </w:rPr>
        <w:t xml:space="preserve"> ГЛАВА 8</w:t>
      </w:r>
    </w:p>
    <w:bookmarkEnd w:id="791"/>
    <w:bookmarkStart w:name="z798" w:id="792"/>
    <w:p>
      <w:pPr>
        <w:spacing w:after="0"/>
        <w:ind w:left="0"/>
        <w:jc w:val="left"/>
      </w:pPr>
      <w:r>
        <w:rPr>
          <w:rFonts w:ascii="Times New Roman"/>
          <w:b/>
          <w:i w:val="false"/>
          <w:color w:val="000000"/>
        </w:rPr>
        <w:t xml:space="preserve"> ЭЛЕКТРОННАЯ ТОРГОВЛЯ</w:t>
      </w:r>
    </w:p>
    <w:bookmarkEnd w:id="792"/>
    <w:bookmarkStart w:name="z799" w:id="793"/>
    <w:p>
      <w:pPr>
        <w:spacing w:after="0"/>
        <w:ind w:left="0"/>
        <w:jc w:val="left"/>
      </w:pPr>
      <w:r>
        <w:rPr>
          <w:rFonts w:ascii="Times New Roman"/>
          <w:b/>
          <w:i w:val="false"/>
          <w:color w:val="000000"/>
        </w:rPr>
        <w:t xml:space="preserve"> Статья 8.1</w:t>
      </w:r>
    </w:p>
    <w:bookmarkEnd w:id="793"/>
    <w:bookmarkStart w:name="z800" w:id="794"/>
    <w:p>
      <w:pPr>
        <w:spacing w:after="0"/>
        <w:ind w:left="0"/>
        <w:jc w:val="left"/>
      </w:pPr>
      <w:r>
        <w:rPr>
          <w:rFonts w:ascii="Times New Roman"/>
          <w:b/>
          <w:i w:val="false"/>
          <w:color w:val="000000"/>
        </w:rPr>
        <w:t xml:space="preserve"> Цели</w:t>
      </w:r>
    </w:p>
    <w:bookmarkEnd w:id="794"/>
    <w:bookmarkStart w:name="z801" w:id="795"/>
    <w:p>
      <w:pPr>
        <w:spacing w:after="0"/>
        <w:ind w:left="0"/>
        <w:jc w:val="both"/>
      </w:pPr>
      <w:r>
        <w:rPr>
          <w:rFonts w:ascii="Times New Roman"/>
          <w:b w:val="false"/>
          <w:i w:val="false"/>
          <w:color w:val="000000"/>
          <w:sz w:val="28"/>
        </w:rPr>
        <w:t>
      1. Стороны признают динамичный и инновационный характер электронной торговли, положительно влияющий на рост взаимной торговли между Сторонами и обеспечивающий выгоды всем участникам торговли между Сторонами.</w:t>
      </w:r>
    </w:p>
    <w:bookmarkEnd w:id="795"/>
    <w:bookmarkStart w:name="z802" w:id="796"/>
    <w:p>
      <w:pPr>
        <w:spacing w:after="0"/>
        <w:ind w:left="0"/>
        <w:jc w:val="both"/>
      </w:pPr>
      <w:r>
        <w:rPr>
          <w:rFonts w:ascii="Times New Roman"/>
          <w:b w:val="false"/>
          <w:i w:val="false"/>
          <w:color w:val="000000"/>
          <w:sz w:val="28"/>
        </w:rPr>
        <w:t>
      2. Целями настоящей Главы являются содействие развитию электронной торговли между Сторонами с учетом важности избегания избыточных барьеров, относящихся к электронной торговле, а также укрепление сотрудничества между Сторонами по развитию электронной торговли.</w:t>
      </w:r>
    </w:p>
    <w:bookmarkEnd w:id="796"/>
    <w:bookmarkStart w:name="z803" w:id="797"/>
    <w:p>
      <w:pPr>
        <w:spacing w:after="0"/>
        <w:ind w:left="0"/>
        <w:jc w:val="left"/>
      </w:pPr>
      <w:r>
        <w:rPr>
          <w:rFonts w:ascii="Times New Roman"/>
          <w:b/>
          <w:i w:val="false"/>
          <w:color w:val="000000"/>
        </w:rPr>
        <w:t xml:space="preserve"> Статья 8.2</w:t>
      </w:r>
    </w:p>
    <w:bookmarkEnd w:id="797"/>
    <w:bookmarkStart w:name="z804" w:id="798"/>
    <w:p>
      <w:pPr>
        <w:spacing w:after="0"/>
        <w:ind w:left="0"/>
        <w:jc w:val="left"/>
      </w:pPr>
      <w:r>
        <w:rPr>
          <w:rFonts w:ascii="Times New Roman"/>
          <w:b/>
          <w:i w:val="false"/>
          <w:color w:val="000000"/>
        </w:rPr>
        <w:t xml:space="preserve"> Охват</w:t>
      </w:r>
    </w:p>
    <w:bookmarkEnd w:id="798"/>
    <w:bookmarkStart w:name="z805" w:id="799"/>
    <w:p>
      <w:pPr>
        <w:spacing w:after="0"/>
        <w:ind w:left="0"/>
        <w:jc w:val="both"/>
      </w:pPr>
      <w:r>
        <w:rPr>
          <w:rFonts w:ascii="Times New Roman"/>
          <w:b w:val="false"/>
          <w:i w:val="false"/>
          <w:color w:val="000000"/>
          <w:sz w:val="28"/>
        </w:rPr>
        <w:t>
      1. Настоящая Глава применяется к мерам, принятым или сохраняемым в силе Стороной, которые оказывают воздействие на торговлю с использованием электронных технологий.</w:t>
      </w:r>
    </w:p>
    <w:bookmarkEnd w:id="799"/>
    <w:bookmarkStart w:name="z806" w:id="800"/>
    <w:p>
      <w:pPr>
        <w:spacing w:after="0"/>
        <w:ind w:left="0"/>
        <w:jc w:val="both"/>
      </w:pPr>
      <w:r>
        <w:rPr>
          <w:rFonts w:ascii="Times New Roman"/>
          <w:b w:val="false"/>
          <w:i w:val="false"/>
          <w:color w:val="000000"/>
          <w:sz w:val="28"/>
        </w:rPr>
        <w:t>
      2. Настоящая Глава не применяется к:</w:t>
      </w:r>
    </w:p>
    <w:bookmarkEnd w:id="800"/>
    <w:bookmarkStart w:name="z807" w:id="801"/>
    <w:p>
      <w:pPr>
        <w:spacing w:after="0"/>
        <w:ind w:left="0"/>
        <w:jc w:val="both"/>
      </w:pPr>
      <w:r>
        <w:rPr>
          <w:rFonts w:ascii="Times New Roman"/>
          <w:b w:val="false"/>
          <w:i w:val="false"/>
          <w:color w:val="000000"/>
          <w:sz w:val="28"/>
        </w:rPr>
        <w:t>
      (a) информации, хранение или обработка, включая сбор или передачу, которой осуществляется Стороной или от ее имени, или мерам, относящимся к такой информации, включая меры, связанные с ее сбором, хранением, обработкой или передачей; и</w:t>
      </w:r>
    </w:p>
    <w:bookmarkEnd w:id="801"/>
    <w:bookmarkStart w:name="z808" w:id="802"/>
    <w:p>
      <w:pPr>
        <w:spacing w:after="0"/>
        <w:ind w:left="0"/>
        <w:jc w:val="both"/>
      </w:pPr>
      <w:r>
        <w:rPr>
          <w:rFonts w:ascii="Times New Roman"/>
          <w:b w:val="false"/>
          <w:i w:val="false"/>
          <w:color w:val="000000"/>
          <w:sz w:val="28"/>
        </w:rPr>
        <w:t>
      (b) государственным закупкам.</w:t>
      </w:r>
    </w:p>
    <w:bookmarkEnd w:id="802"/>
    <w:bookmarkStart w:name="z809" w:id="803"/>
    <w:p>
      <w:pPr>
        <w:spacing w:after="0"/>
        <w:ind w:left="0"/>
        <w:jc w:val="left"/>
      </w:pPr>
      <w:r>
        <w:rPr>
          <w:rFonts w:ascii="Times New Roman"/>
          <w:b/>
          <w:i w:val="false"/>
          <w:color w:val="000000"/>
        </w:rPr>
        <w:t xml:space="preserve"> Статья 8.3</w:t>
      </w:r>
    </w:p>
    <w:bookmarkEnd w:id="803"/>
    <w:bookmarkStart w:name="z810" w:id="804"/>
    <w:p>
      <w:pPr>
        <w:spacing w:after="0"/>
        <w:ind w:left="0"/>
        <w:jc w:val="left"/>
      </w:pPr>
      <w:r>
        <w:rPr>
          <w:rFonts w:ascii="Times New Roman"/>
          <w:b/>
          <w:i w:val="false"/>
          <w:color w:val="000000"/>
        </w:rPr>
        <w:t xml:space="preserve"> Определения</w:t>
      </w:r>
    </w:p>
    <w:bookmarkEnd w:id="804"/>
    <w:bookmarkStart w:name="z811" w:id="805"/>
    <w:p>
      <w:pPr>
        <w:spacing w:after="0"/>
        <w:ind w:left="0"/>
        <w:jc w:val="both"/>
      </w:pPr>
      <w:r>
        <w:rPr>
          <w:rFonts w:ascii="Times New Roman"/>
          <w:b w:val="false"/>
          <w:i w:val="false"/>
          <w:color w:val="000000"/>
          <w:sz w:val="28"/>
        </w:rPr>
        <w:t>
      Для целей настоящей Главы:</w:t>
      </w:r>
    </w:p>
    <w:bookmarkEnd w:id="805"/>
    <w:bookmarkStart w:name="z812" w:id="806"/>
    <w:p>
      <w:pPr>
        <w:spacing w:after="0"/>
        <w:ind w:left="0"/>
        <w:jc w:val="both"/>
      </w:pPr>
      <w:r>
        <w:rPr>
          <w:rFonts w:ascii="Times New Roman"/>
          <w:b w:val="false"/>
          <w:i w:val="false"/>
          <w:color w:val="000000"/>
          <w:sz w:val="28"/>
        </w:rPr>
        <w:t>
      "персональные данные" означают любую информацию, включая данные, относящуюся к определенному или определяемому (прямо или косвенно) физическому лицу, отдельно или в сочетании с другой информацией;</w:t>
      </w:r>
    </w:p>
    <w:bookmarkEnd w:id="806"/>
    <w:bookmarkStart w:name="z813" w:id="807"/>
    <w:p>
      <w:pPr>
        <w:spacing w:after="0"/>
        <w:ind w:left="0"/>
        <w:jc w:val="both"/>
      </w:pPr>
      <w:r>
        <w:rPr>
          <w:rFonts w:ascii="Times New Roman"/>
          <w:b w:val="false"/>
          <w:i w:val="false"/>
          <w:color w:val="000000"/>
          <w:sz w:val="28"/>
        </w:rPr>
        <w:t>
      "незапрашиваемое коммерческое электронное сообщение" означает электронное сообщение, которое отправлено в коммерческих или маркетинговых целях на электронный адрес или электронное устройство без согласия получателя или несмотря на явный отказ получателя посредством поставщика услуг доступа к сети Интернет или в пределах, предусмотренных законодательством каждой Стороны, посредством других телекоммуникационных услуг.</w:t>
      </w:r>
    </w:p>
    <w:bookmarkEnd w:id="807"/>
    <w:bookmarkStart w:name="z814" w:id="808"/>
    <w:p>
      <w:pPr>
        <w:spacing w:after="0"/>
        <w:ind w:left="0"/>
        <w:jc w:val="left"/>
      </w:pPr>
      <w:r>
        <w:rPr>
          <w:rFonts w:ascii="Times New Roman"/>
          <w:b/>
          <w:i w:val="false"/>
          <w:color w:val="000000"/>
        </w:rPr>
        <w:t xml:space="preserve"> Статья 8.4</w:t>
      </w:r>
    </w:p>
    <w:bookmarkEnd w:id="808"/>
    <w:bookmarkStart w:name="z815" w:id="809"/>
    <w:p>
      <w:pPr>
        <w:spacing w:after="0"/>
        <w:ind w:left="0"/>
        <w:jc w:val="left"/>
      </w:pPr>
      <w:r>
        <w:rPr>
          <w:rFonts w:ascii="Times New Roman"/>
          <w:b/>
          <w:i w:val="false"/>
          <w:color w:val="000000"/>
        </w:rPr>
        <w:t xml:space="preserve"> Электронная аутентификация и электронная подпись</w:t>
      </w:r>
    </w:p>
    <w:bookmarkEnd w:id="809"/>
    <w:bookmarkStart w:name="z816" w:id="810"/>
    <w:p>
      <w:pPr>
        <w:spacing w:after="0"/>
        <w:ind w:left="0"/>
        <w:jc w:val="both"/>
      </w:pPr>
      <w:r>
        <w:rPr>
          <w:rFonts w:ascii="Times New Roman"/>
          <w:b w:val="false"/>
          <w:i w:val="false"/>
          <w:color w:val="000000"/>
          <w:sz w:val="28"/>
        </w:rPr>
        <w:t>
      1. Стороны не отрицают, что электронные подписи имеют такую же юридическую силу и достоверность, как и подписи в неэлектронной форме, если иное не предусмотрено их законодательством.</w:t>
      </w:r>
    </w:p>
    <w:bookmarkEnd w:id="810"/>
    <w:bookmarkStart w:name="z817" w:id="811"/>
    <w:p>
      <w:pPr>
        <w:spacing w:after="0"/>
        <w:ind w:left="0"/>
        <w:jc w:val="both"/>
      </w:pPr>
      <w:r>
        <w:rPr>
          <w:rFonts w:ascii="Times New Roman"/>
          <w:b w:val="false"/>
          <w:i w:val="false"/>
          <w:color w:val="000000"/>
          <w:sz w:val="28"/>
        </w:rPr>
        <w:t>
      2. В пределах, допустимых в соответствии со своим законодательством, каждая Сторона:</w:t>
      </w:r>
    </w:p>
    <w:bookmarkEnd w:id="811"/>
    <w:bookmarkStart w:name="z818" w:id="812"/>
    <w:p>
      <w:pPr>
        <w:spacing w:after="0"/>
        <w:ind w:left="0"/>
        <w:jc w:val="both"/>
      </w:pPr>
      <w:r>
        <w:rPr>
          <w:rFonts w:ascii="Times New Roman"/>
          <w:b w:val="false"/>
          <w:i w:val="false"/>
          <w:color w:val="000000"/>
          <w:sz w:val="28"/>
        </w:rPr>
        <w:t>
      (a) разрешает участникам электронной операции совместно определять и применять метод и технологию аутентификации для их электронной операции;</w:t>
      </w:r>
    </w:p>
    <w:bookmarkEnd w:id="812"/>
    <w:bookmarkStart w:name="z819" w:id="813"/>
    <w:p>
      <w:pPr>
        <w:spacing w:after="0"/>
        <w:ind w:left="0"/>
        <w:jc w:val="both"/>
      </w:pPr>
      <w:r>
        <w:rPr>
          <w:rFonts w:ascii="Times New Roman"/>
          <w:b w:val="false"/>
          <w:i w:val="false"/>
          <w:color w:val="000000"/>
          <w:sz w:val="28"/>
        </w:rPr>
        <w:t>
      (b) не ограничивает признание технологий электронной аутентификации и их применение для электронных операций; и</w:t>
      </w:r>
    </w:p>
    <w:bookmarkEnd w:id="813"/>
    <w:bookmarkStart w:name="z820" w:id="814"/>
    <w:p>
      <w:pPr>
        <w:spacing w:after="0"/>
        <w:ind w:left="0"/>
        <w:jc w:val="both"/>
      </w:pPr>
      <w:r>
        <w:rPr>
          <w:rFonts w:ascii="Times New Roman"/>
          <w:b w:val="false"/>
          <w:i w:val="false"/>
          <w:color w:val="000000"/>
          <w:sz w:val="28"/>
        </w:rPr>
        <w:t>
      (c) предоставляет участникам электронной операции иметь возможность предоставления доказательства, что их электронная операция соответствует законодательству в отношении электронной аутентификации.</w:t>
      </w:r>
    </w:p>
    <w:bookmarkEnd w:id="814"/>
    <w:bookmarkStart w:name="z821" w:id="815"/>
    <w:p>
      <w:pPr>
        <w:spacing w:after="0"/>
        <w:ind w:left="0"/>
        <w:jc w:val="both"/>
      </w:pPr>
      <w:r>
        <w:rPr>
          <w:rFonts w:ascii="Times New Roman"/>
          <w:b w:val="false"/>
          <w:i w:val="false"/>
          <w:color w:val="000000"/>
          <w:sz w:val="28"/>
        </w:rPr>
        <w:t>
      3. Для обеспечения большей определенности электронная подпись, упомянутая в пункте 1, и метод электронной аутентификации, упомянутый в пункте 2, должны соответствовать требованиям, установленным законодательством Стороны.</w:t>
      </w:r>
    </w:p>
    <w:bookmarkEnd w:id="815"/>
    <w:bookmarkStart w:name="z822" w:id="816"/>
    <w:p>
      <w:pPr>
        <w:spacing w:after="0"/>
        <w:ind w:left="0"/>
        <w:jc w:val="both"/>
      </w:pPr>
      <w:r>
        <w:rPr>
          <w:rFonts w:ascii="Times New Roman"/>
          <w:b w:val="false"/>
          <w:i w:val="false"/>
          <w:color w:val="000000"/>
          <w:sz w:val="28"/>
        </w:rPr>
        <w:t>
      4. Стороны стремятся к взаимному признанию электронных подписей, там, где это применимо, а также поддерживают использование функционально совместимой электронной аутентификации.</w:t>
      </w:r>
    </w:p>
    <w:bookmarkEnd w:id="816"/>
    <w:bookmarkStart w:name="z823" w:id="817"/>
    <w:p>
      <w:pPr>
        <w:spacing w:after="0"/>
        <w:ind w:left="0"/>
        <w:jc w:val="left"/>
      </w:pPr>
      <w:r>
        <w:rPr>
          <w:rFonts w:ascii="Times New Roman"/>
          <w:b/>
          <w:i w:val="false"/>
          <w:color w:val="000000"/>
        </w:rPr>
        <w:t xml:space="preserve"> Статья 8.5</w:t>
      </w:r>
    </w:p>
    <w:bookmarkEnd w:id="817"/>
    <w:bookmarkStart w:name="z824" w:id="818"/>
    <w:p>
      <w:pPr>
        <w:spacing w:after="0"/>
        <w:ind w:left="0"/>
        <w:jc w:val="left"/>
      </w:pPr>
      <w:r>
        <w:rPr>
          <w:rFonts w:ascii="Times New Roman"/>
          <w:b/>
          <w:i w:val="false"/>
          <w:color w:val="000000"/>
        </w:rPr>
        <w:t xml:space="preserve"> Безбумажная торговля</w:t>
      </w:r>
    </w:p>
    <w:bookmarkEnd w:id="818"/>
    <w:bookmarkStart w:name="z825" w:id="819"/>
    <w:p>
      <w:pPr>
        <w:spacing w:after="0"/>
        <w:ind w:left="0"/>
        <w:jc w:val="both"/>
      </w:pPr>
      <w:r>
        <w:rPr>
          <w:rFonts w:ascii="Times New Roman"/>
          <w:b w:val="false"/>
          <w:i w:val="false"/>
          <w:color w:val="000000"/>
          <w:sz w:val="28"/>
        </w:rPr>
        <w:t>
      1. Стороны признают важность отказа от бумажных форм и документов, требуемых при импорте, экспорте или транзите товаров.</w:t>
      </w:r>
    </w:p>
    <w:bookmarkEnd w:id="819"/>
    <w:bookmarkStart w:name="z826" w:id="820"/>
    <w:p>
      <w:pPr>
        <w:spacing w:after="0"/>
        <w:ind w:left="0"/>
        <w:jc w:val="both"/>
      </w:pPr>
      <w:r>
        <w:rPr>
          <w:rFonts w:ascii="Times New Roman"/>
          <w:b w:val="false"/>
          <w:i w:val="false"/>
          <w:color w:val="000000"/>
          <w:sz w:val="28"/>
        </w:rPr>
        <w:t>
      2. Стороны стремятся к тому, чтобы формы документов, выдаваемых или контролируемых уполномоченными органами Стороны и требуемых для импорта, экспорта или транзита товаров, были публично доступны в электронном виде.</w:t>
      </w:r>
    </w:p>
    <w:bookmarkEnd w:id="820"/>
    <w:bookmarkStart w:name="z827" w:id="821"/>
    <w:p>
      <w:pPr>
        <w:spacing w:after="0"/>
        <w:ind w:left="0"/>
        <w:jc w:val="both"/>
      </w:pPr>
      <w:r>
        <w:rPr>
          <w:rFonts w:ascii="Times New Roman"/>
          <w:b w:val="false"/>
          <w:i w:val="false"/>
          <w:color w:val="000000"/>
          <w:sz w:val="28"/>
        </w:rPr>
        <w:t>
      3. Стороны стремятся принимать представленные в электронном виде документы, выдаваемые или контролируемые уполномоченными органами Стороны, и требуемые для импорта, экспорта или транзита товаров, в качестве юридически значимого эквивалента бумажной версии этих документов.</w:t>
      </w:r>
    </w:p>
    <w:bookmarkEnd w:id="821"/>
    <w:bookmarkStart w:name="z828" w:id="822"/>
    <w:p>
      <w:pPr>
        <w:spacing w:after="0"/>
        <w:ind w:left="0"/>
        <w:jc w:val="both"/>
      </w:pPr>
      <w:r>
        <w:rPr>
          <w:rFonts w:ascii="Times New Roman"/>
          <w:b w:val="false"/>
          <w:i w:val="false"/>
          <w:color w:val="000000"/>
          <w:sz w:val="28"/>
        </w:rPr>
        <w:t>
      4. Стороны стремятся к реализации инициатив, предусматривающих использование безбумажной торговли, с учетом методов и рекомендаций, согласованных международными организациями.</w:t>
      </w:r>
    </w:p>
    <w:bookmarkEnd w:id="822"/>
    <w:bookmarkStart w:name="z829" w:id="823"/>
    <w:p>
      <w:pPr>
        <w:spacing w:after="0"/>
        <w:ind w:left="0"/>
        <w:jc w:val="both"/>
      </w:pPr>
      <w:r>
        <w:rPr>
          <w:rFonts w:ascii="Times New Roman"/>
          <w:b w:val="false"/>
          <w:i w:val="false"/>
          <w:color w:val="000000"/>
          <w:sz w:val="28"/>
        </w:rPr>
        <w:t>
      5. Стороны сотрудничают на региональных или международных площадках, участниками или членами которых они являются, в целях расширения безбумажной торговли.</w:t>
      </w:r>
    </w:p>
    <w:bookmarkEnd w:id="823"/>
    <w:bookmarkStart w:name="z830" w:id="824"/>
    <w:p>
      <w:pPr>
        <w:spacing w:after="0"/>
        <w:ind w:left="0"/>
        <w:jc w:val="left"/>
      </w:pPr>
      <w:r>
        <w:rPr>
          <w:rFonts w:ascii="Times New Roman"/>
          <w:b/>
          <w:i w:val="false"/>
          <w:color w:val="000000"/>
        </w:rPr>
        <w:t xml:space="preserve"> Статья 8.6</w:t>
      </w:r>
    </w:p>
    <w:bookmarkEnd w:id="824"/>
    <w:bookmarkStart w:name="z831" w:id="825"/>
    <w:p>
      <w:pPr>
        <w:spacing w:after="0"/>
        <w:ind w:left="0"/>
        <w:jc w:val="left"/>
      </w:pPr>
      <w:r>
        <w:rPr>
          <w:rFonts w:ascii="Times New Roman"/>
          <w:b/>
          <w:i w:val="false"/>
          <w:color w:val="000000"/>
        </w:rPr>
        <w:t xml:space="preserve"> Электронные договоры</w:t>
      </w:r>
    </w:p>
    <w:bookmarkEnd w:id="825"/>
    <w:bookmarkStart w:name="z832" w:id="826"/>
    <w:p>
      <w:pPr>
        <w:spacing w:after="0"/>
        <w:ind w:left="0"/>
        <w:jc w:val="both"/>
      </w:pPr>
      <w:r>
        <w:rPr>
          <w:rFonts w:ascii="Times New Roman"/>
          <w:b w:val="false"/>
          <w:i w:val="false"/>
          <w:color w:val="000000"/>
          <w:sz w:val="28"/>
        </w:rPr>
        <w:t>
      Если иное не предусмотрено законодательством, Стороны не должны отрицать юридическую и исковую силу в исполнении электронного договора</w:t>
      </w:r>
      <w:r>
        <w:rPr>
          <w:rFonts w:ascii="Times New Roman"/>
          <w:b w:val="false"/>
          <w:i w:val="false"/>
          <w:color w:val="000000"/>
          <w:vertAlign w:val="superscript"/>
        </w:rPr>
        <w:t>11</w:t>
      </w:r>
      <w:r>
        <w:rPr>
          <w:rFonts w:ascii="Times New Roman"/>
          <w:b w:val="false"/>
          <w:i w:val="false"/>
          <w:color w:val="000000"/>
          <w:sz w:val="28"/>
        </w:rPr>
        <w:t xml:space="preserve"> на том лишь основании, что такой договор был заключен в электронном виде.</w:t>
      </w:r>
    </w:p>
    <w:bookmarkEnd w:id="826"/>
    <w:p>
      <w:pPr>
        <w:spacing w:after="0"/>
        <w:ind w:left="0"/>
        <w:jc w:val="both"/>
      </w:pPr>
      <w:bookmarkStart w:name="z833" w:id="827"/>
      <w:r>
        <w:rPr>
          <w:rFonts w:ascii="Times New Roman"/>
          <w:b w:val="false"/>
          <w:i w:val="false"/>
          <w:color w:val="000000"/>
          <w:sz w:val="28"/>
        </w:rPr>
        <w:t>
            _________________</w:t>
      </w:r>
    </w:p>
    <w:bookmarkEnd w:id="8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Для обеспечения большей определенности, электронный договор включает договор, заключенный в результате взаимодействия с автоматизированной системой сообщений.</w:t>
      </w:r>
    </w:p>
    <w:bookmarkStart w:name="z834" w:id="828"/>
    <w:p>
      <w:pPr>
        <w:spacing w:after="0"/>
        <w:ind w:left="0"/>
        <w:jc w:val="left"/>
      </w:pPr>
      <w:r>
        <w:rPr>
          <w:rFonts w:ascii="Times New Roman"/>
          <w:b/>
          <w:i w:val="false"/>
          <w:color w:val="000000"/>
        </w:rPr>
        <w:t xml:space="preserve"> Статья 8.7</w:t>
      </w:r>
    </w:p>
    <w:bookmarkEnd w:id="828"/>
    <w:bookmarkStart w:name="z835" w:id="829"/>
    <w:p>
      <w:pPr>
        <w:spacing w:after="0"/>
        <w:ind w:left="0"/>
        <w:jc w:val="left"/>
      </w:pPr>
      <w:r>
        <w:rPr>
          <w:rFonts w:ascii="Times New Roman"/>
          <w:b/>
          <w:i w:val="false"/>
          <w:color w:val="000000"/>
        </w:rPr>
        <w:t xml:space="preserve"> Защита персональных данных</w:t>
      </w:r>
    </w:p>
    <w:bookmarkEnd w:id="829"/>
    <w:bookmarkStart w:name="z836" w:id="830"/>
    <w:p>
      <w:pPr>
        <w:spacing w:after="0"/>
        <w:ind w:left="0"/>
        <w:jc w:val="both"/>
      </w:pPr>
      <w:r>
        <w:rPr>
          <w:rFonts w:ascii="Times New Roman"/>
          <w:b w:val="false"/>
          <w:i w:val="false"/>
          <w:color w:val="000000"/>
          <w:sz w:val="28"/>
        </w:rPr>
        <w:t>
      1. Стороны признают экономические и социальные выгоды защиты персональных данных пользователей электронной торговли и вклад, который она вносит в повышение доверия потребителей к электронной торговле.</w:t>
      </w:r>
    </w:p>
    <w:bookmarkEnd w:id="830"/>
    <w:bookmarkStart w:name="z837" w:id="831"/>
    <w:p>
      <w:pPr>
        <w:spacing w:after="0"/>
        <w:ind w:left="0"/>
        <w:jc w:val="both"/>
      </w:pPr>
      <w:r>
        <w:rPr>
          <w:rFonts w:ascii="Times New Roman"/>
          <w:b w:val="false"/>
          <w:i w:val="false"/>
          <w:color w:val="000000"/>
          <w:sz w:val="28"/>
        </w:rPr>
        <w:t>
      2. Стороны принимают или сохраняют в силе меры, обеспечивающие защиту персональных данных пользователей электронной торговли в соответствии с их законодательством.</w:t>
      </w:r>
    </w:p>
    <w:bookmarkEnd w:id="831"/>
    <w:bookmarkStart w:name="z838" w:id="832"/>
    <w:p>
      <w:pPr>
        <w:spacing w:after="0"/>
        <w:ind w:left="0"/>
        <w:jc w:val="both"/>
      </w:pPr>
      <w:r>
        <w:rPr>
          <w:rFonts w:ascii="Times New Roman"/>
          <w:b w:val="false"/>
          <w:i w:val="false"/>
          <w:color w:val="000000"/>
          <w:sz w:val="28"/>
        </w:rPr>
        <w:t>
      3. Стороны оставляют за собой право ограничить трансграничную передачу персональных данных, если такая передача осуществляется от одной Стороны к другой Стороне через территорию государства, не являющегося Стороной настоящего Соглашения.</w:t>
      </w:r>
    </w:p>
    <w:bookmarkEnd w:id="832"/>
    <w:bookmarkStart w:name="z839" w:id="833"/>
    <w:p>
      <w:pPr>
        <w:spacing w:after="0"/>
        <w:ind w:left="0"/>
        <w:jc w:val="both"/>
      </w:pPr>
      <w:r>
        <w:rPr>
          <w:rFonts w:ascii="Times New Roman"/>
          <w:b w:val="false"/>
          <w:i w:val="false"/>
          <w:color w:val="000000"/>
          <w:sz w:val="28"/>
        </w:rPr>
        <w:t>
      4. Стороны стремятся сохранять меры, которые обеспечивают получение согласия физического лица на трансграничную передачу его персональных данных для использования в электронной торговле, за исключением случаев, предусмотренных законодательством Сторон.</w:t>
      </w:r>
    </w:p>
    <w:bookmarkEnd w:id="833"/>
    <w:bookmarkStart w:name="z840" w:id="834"/>
    <w:p>
      <w:pPr>
        <w:spacing w:after="0"/>
        <w:ind w:left="0"/>
        <w:jc w:val="both"/>
      </w:pPr>
      <w:r>
        <w:rPr>
          <w:rFonts w:ascii="Times New Roman"/>
          <w:b w:val="false"/>
          <w:i w:val="false"/>
          <w:color w:val="000000"/>
          <w:sz w:val="28"/>
        </w:rPr>
        <w:t>
      5. Стороны сотрудничают, по мере возможности, для защиты персональных данных, передаваемых от одной из Сторон.</w:t>
      </w:r>
    </w:p>
    <w:bookmarkEnd w:id="834"/>
    <w:bookmarkStart w:name="z841" w:id="835"/>
    <w:p>
      <w:pPr>
        <w:spacing w:after="0"/>
        <w:ind w:left="0"/>
        <w:jc w:val="left"/>
      </w:pPr>
      <w:r>
        <w:rPr>
          <w:rFonts w:ascii="Times New Roman"/>
          <w:b/>
          <w:i w:val="false"/>
          <w:color w:val="000000"/>
        </w:rPr>
        <w:t xml:space="preserve"> Статья 8.8</w:t>
      </w:r>
    </w:p>
    <w:bookmarkEnd w:id="835"/>
    <w:bookmarkStart w:name="z842" w:id="836"/>
    <w:p>
      <w:pPr>
        <w:spacing w:after="0"/>
        <w:ind w:left="0"/>
        <w:jc w:val="left"/>
      </w:pPr>
      <w:r>
        <w:rPr>
          <w:rFonts w:ascii="Times New Roman"/>
          <w:b/>
          <w:i w:val="false"/>
          <w:color w:val="000000"/>
        </w:rPr>
        <w:t xml:space="preserve"> Защита потребителей</w:t>
      </w:r>
    </w:p>
    <w:bookmarkEnd w:id="836"/>
    <w:bookmarkStart w:name="z843" w:id="837"/>
    <w:p>
      <w:pPr>
        <w:spacing w:after="0"/>
        <w:ind w:left="0"/>
        <w:jc w:val="both"/>
      </w:pPr>
      <w:r>
        <w:rPr>
          <w:rFonts w:ascii="Times New Roman"/>
          <w:b w:val="false"/>
          <w:i w:val="false"/>
          <w:color w:val="000000"/>
          <w:sz w:val="28"/>
        </w:rPr>
        <w:t>
      1. Стороны признают важность принятия и сохранения в силе транспарентных и эффективных мер, повышающих доверие потребителей к электронной торговле.</w:t>
      </w:r>
    </w:p>
    <w:bookmarkEnd w:id="837"/>
    <w:bookmarkStart w:name="z844" w:id="838"/>
    <w:p>
      <w:pPr>
        <w:spacing w:after="0"/>
        <w:ind w:left="0"/>
        <w:jc w:val="both"/>
      </w:pPr>
      <w:r>
        <w:rPr>
          <w:rFonts w:ascii="Times New Roman"/>
          <w:b w:val="false"/>
          <w:i w:val="false"/>
          <w:color w:val="000000"/>
          <w:sz w:val="28"/>
        </w:rPr>
        <w:t>
      2. Стороны принимают или сохраняют в силе меры, направленные на установление запрета на вводящую в заблуждение, мошенническую, ложную коммерческую деятельность, которая наносит ущерб или может нанести ущерб потребителям, участвующим в электронной торговле.</w:t>
      </w:r>
    </w:p>
    <w:bookmarkEnd w:id="838"/>
    <w:bookmarkStart w:name="z845" w:id="839"/>
    <w:p>
      <w:pPr>
        <w:spacing w:after="0"/>
        <w:ind w:left="0"/>
        <w:jc w:val="both"/>
      </w:pPr>
      <w:r>
        <w:rPr>
          <w:rFonts w:ascii="Times New Roman"/>
          <w:b w:val="false"/>
          <w:i w:val="false"/>
          <w:color w:val="000000"/>
          <w:sz w:val="28"/>
        </w:rPr>
        <w:t>
      3. Стороны предоставляют потребителям, участвующим в электронной торговле, защиту на уровне не ниже, чем предоставляется потребителям, участвующим в других формах торговли.</w:t>
      </w:r>
    </w:p>
    <w:bookmarkEnd w:id="839"/>
    <w:bookmarkStart w:name="z846" w:id="840"/>
    <w:p>
      <w:pPr>
        <w:spacing w:after="0"/>
        <w:ind w:left="0"/>
        <w:jc w:val="both"/>
      </w:pPr>
      <w:r>
        <w:rPr>
          <w:rFonts w:ascii="Times New Roman"/>
          <w:b w:val="false"/>
          <w:i w:val="false"/>
          <w:color w:val="000000"/>
          <w:sz w:val="28"/>
        </w:rPr>
        <w:t>
      4. Каждая Сторона, по мере возможности, принимает меры для содействия следующим принципам добросовестной деловой практики в электронной торговле:</w:t>
      </w:r>
    </w:p>
    <w:bookmarkEnd w:id="840"/>
    <w:bookmarkStart w:name="z847" w:id="841"/>
    <w:p>
      <w:pPr>
        <w:spacing w:after="0"/>
        <w:ind w:left="0"/>
        <w:jc w:val="both"/>
      </w:pPr>
      <w:r>
        <w:rPr>
          <w:rFonts w:ascii="Times New Roman"/>
          <w:b w:val="false"/>
          <w:i w:val="false"/>
          <w:color w:val="000000"/>
          <w:sz w:val="28"/>
        </w:rPr>
        <w:t>
      (a) предоставление точной, подробной и понятной информации о товарах или услугах, их продавце, производителе или поставщике, чтобы предоставить потребителям возможность принятия обоснованного и осознанного решения о сделке, а также сохранить информацию о ней;</w:t>
      </w:r>
    </w:p>
    <w:bookmarkEnd w:id="841"/>
    <w:bookmarkStart w:name="z848" w:id="842"/>
    <w:p>
      <w:pPr>
        <w:spacing w:after="0"/>
        <w:ind w:left="0"/>
        <w:jc w:val="both"/>
      </w:pPr>
      <w:r>
        <w:rPr>
          <w:rFonts w:ascii="Times New Roman"/>
          <w:b w:val="false"/>
          <w:i w:val="false"/>
          <w:color w:val="000000"/>
          <w:sz w:val="28"/>
        </w:rPr>
        <w:t>
      (b) предоставление информации потребителю о гарантийном сроке и сроке годности товаров;</w:t>
      </w:r>
    </w:p>
    <w:bookmarkEnd w:id="842"/>
    <w:bookmarkStart w:name="z849" w:id="843"/>
    <w:p>
      <w:pPr>
        <w:spacing w:after="0"/>
        <w:ind w:left="0"/>
        <w:jc w:val="both"/>
      </w:pPr>
      <w:r>
        <w:rPr>
          <w:rFonts w:ascii="Times New Roman"/>
          <w:b w:val="false"/>
          <w:i w:val="false"/>
          <w:color w:val="000000"/>
          <w:sz w:val="28"/>
        </w:rPr>
        <w:t>
      (c) обеспечение наличия согласия потребителя на покупку;</w:t>
      </w:r>
    </w:p>
    <w:bookmarkEnd w:id="843"/>
    <w:bookmarkStart w:name="z850" w:id="844"/>
    <w:p>
      <w:pPr>
        <w:spacing w:after="0"/>
        <w:ind w:left="0"/>
        <w:jc w:val="both"/>
      </w:pPr>
      <w:r>
        <w:rPr>
          <w:rFonts w:ascii="Times New Roman"/>
          <w:b w:val="false"/>
          <w:i w:val="false"/>
          <w:color w:val="000000"/>
          <w:sz w:val="28"/>
        </w:rPr>
        <w:t>
      (d) предоставление потребителю возможности изменения заказа до того, как покупка совершена;</w:t>
      </w:r>
    </w:p>
    <w:bookmarkEnd w:id="844"/>
    <w:bookmarkStart w:name="z851" w:id="845"/>
    <w:p>
      <w:pPr>
        <w:spacing w:after="0"/>
        <w:ind w:left="0"/>
        <w:jc w:val="both"/>
      </w:pPr>
      <w:r>
        <w:rPr>
          <w:rFonts w:ascii="Times New Roman"/>
          <w:b w:val="false"/>
          <w:i w:val="false"/>
          <w:color w:val="000000"/>
          <w:sz w:val="28"/>
        </w:rPr>
        <w:t>
      (е) предоставление возможности использования доступных для потребителей платежных механизмов, обеспечивающих безопасную, удобную оплату;</w:t>
      </w:r>
    </w:p>
    <w:bookmarkEnd w:id="845"/>
    <w:bookmarkStart w:name="z852" w:id="846"/>
    <w:p>
      <w:pPr>
        <w:spacing w:after="0"/>
        <w:ind w:left="0"/>
        <w:jc w:val="both"/>
      </w:pPr>
      <w:r>
        <w:rPr>
          <w:rFonts w:ascii="Times New Roman"/>
          <w:b w:val="false"/>
          <w:i w:val="false"/>
          <w:color w:val="000000"/>
          <w:sz w:val="28"/>
        </w:rPr>
        <w:t>
      (f) обеспечение безопасности товаров или услуг при условии их надлежащего использования на основании предоставленной информации;</w:t>
      </w:r>
    </w:p>
    <w:bookmarkEnd w:id="846"/>
    <w:bookmarkStart w:name="z853" w:id="847"/>
    <w:p>
      <w:pPr>
        <w:spacing w:after="0"/>
        <w:ind w:left="0"/>
        <w:jc w:val="both"/>
      </w:pPr>
      <w:r>
        <w:rPr>
          <w:rFonts w:ascii="Times New Roman"/>
          <w:b w:val="false"/>
          <w:i w:val="false"/>
          <w:color w:val="000000"/>
          <w:sz w:val="28"/>
        </w:rPr>
        <w:t>
      (g) возмещение продавцом ущерба, причиненного нарушением прав потребителей;</w:t>
      </w:r>
    </w:p>
    <w:bookmarkEnd w:id="847"/>
    <w:bookmarkStart w:name="z854" w:id="848"/>
    <w:p>
      <w:pPr>
        <w:spacing w:after="0"/>
        <w:ind w:left="0"/>
        <w:jc w:val="both"/>
      </w:pPr>
      <w:r>
        <w:rPr>
          <w:rFonts w:ascii="Times New Roman"/>
          <w:b w:val="false"/>
          <w:i w:val="false"/>
          <w:color w:val="000000"/>
          <w:sz w:val="28"/>
        </w:rPr>
        <w:t>
      (h) предоставление информации потребителю о способах доставки товаров или услуг.</w:t>
      </w:r>
    </w:p>
    <w:bookmarkEnd w:id="848"/>
    <w:bookmarkStart w:name="z855" w:id="849"/>
    <w:p>
      <w:pPr>
        <w:spacing w:after="0"/>
        <w:ind w:left="0"/>
        <w:jc w:val="both"/>
      </w:pPr>
      <w:r>
        <w:rPr>
          <w:rFonts w:ascii="Times New Roman"/>
          <w:b w:val="false"/>
          <w:i w:val="false"/>
          <w:color w:val="000000"/>
          <w:sz w:val="28"/>
        </w:rPr>
        <w:t>
      5. Стороны стремятся предоставлять механизмы подачи жалоб на нарушение прав потребителей и их рассмотрения уполномоченными органами Стороны. Такие механизмы должны быть доступны иностранным потребителям.</w:t>
      </w:r>
    </w:p>
    <w:bookmarkEnd w:id="849"/>
    <w:bookmarkStart w:name="z856" w:id="850"/>
    <w:p>
      <w:pPr>
        <w:spacing w:after="0"/>
        <w:ind w:left="0"/>
        <w:jc w:val="both"/>
      </w:pPr>
      <w:r>
        <w:rPr>
          <w:rFonts w:ascii="Times New Roman"/>
          <w:b w:val="false"/>
          <w:i w:val="false"/>
          <w:color w:val="000000"/>
          <w:sz w:val="28"/>
        </w:rPr>
        <w:t>
      6. Стороны стремятся к тому, чтобы информация о механизмах защиты потребителей (включая механизм подачи жалобы) была общедоступной.</w:t>
      </w:r>
    </w:p>
    <w:bookmarkEnd w:id="850"/>
    <w:bookmarkStart w:name="z857" w:id="851"/>
    <w:p>
      <w:pPr>
        <w:spacing w:after="0"/>
        <w:ind w:left="0"/>
        <w:jc w:val="both"/>
      </w:pPr>
      <w:r>
        <w:rPr>
          <w:rFonts w:ascii="Times New Roman"/>
          <w:b w:val="false"/>
          <w:i w:val="false"/>
          <w:color w:val="000000"/>
          <w:sz w:val="28"/>
        </w:rPr>
        <w:t>
      7. Стороны признают важность сотрудничества между их соответствующими ведомствами по защите прав потребителей или другими соответствующими органами, включая обмен информацией о законодательствах, передовыми практиками, а также сотрудничество в случаях, вызывающих взаимную озабоченность в связи с нарушением прав потребителей электронной торговли.</w:t>
      </w:r>
    </w:p>
    <w:bookmarkEnd w:id="851"/>
    <w:bookmarkStart w:name="z858" w:id="852"/>
    <w:p>
      <w:pPr>
        <w:spacing w:after="0"/>
        <w:ind w:left="0"/>
        <w:jc w:val="left"/>
      </w:pPr>
      <w:r>
        <w:rPr>
          <w:rFonts w:ascii="Times New Roman"/>
          <w:b/>
          <w:i w:val="false"/>
          <w:color w:val="000000"/>
        </w:rPr>
        <w:t xml:space="preserve"> Статья 8.9</w:t>
      </w:r>
    </w:p>
    <w:bookmarkEnd w:id="852"/>
    <w:bookmarkStart w:name="z859" w:id="853"/>
    <w:p>
      <w:pPr>
        <w:spacing w:after="0"/>
        <w:ind w:left="0"/>
        <w:jc w:val="left"/>
      </w:pPr>
      <w:r>
        <w:rPr>
          <w:rFonts w:ascii="Times New Roman"/>
          <w:b/>
          <w:i w:val="false"/>
          <w:color w:val="000000"/>
        </w:rPr>
        <w:t xml:space="preserve"> Незапрашиваемые коммерческие электронные сообщения</w:t>
      </w:r>
    </w:p>
    <w:bookmarkEnd w:id="853"/>
    <w:bookmarkStart w:name="z860" w:id="854"/>
    <w:p>
      <w:pPr>
        <w:spacing w:after="0"/>
        <w:ind w:left="0"/>
        <w:jc w:val="both"/>
      </w:pPr>
      <w:r>
        <w:rPr>
          <w:rFonts w:ascii="Times New Roman"/>
          <w:b w:val="false"/>
          <w:i w:val="false"/>
          <w:color w:val="000000"/>
          <w:sz w:val="28"/>
        </w:rPr>
        <w:t>
      1. Каждая Сторона будет принимать во внимание важность сокращения количества незапрашиваемых коммерческих электронных сообщений.</w:t>
      </w:r>
    </w:p>
    <w:bookmarkEnd w:id="854"/>
    <w:bookmarkStart w:name="z861" w:id="855"/>
    <w:p>
      <w:pPr>
        <w:spacing w:after="0"/>
        <w:ind w:left="0"/>
        <w:jc w:val="both"/>
      </w:pPr>
      <w:r>
        <w:rPr>
          <w:rFonts w:ascii="Times New Roman"/>
          <w:b w:val="false"/>
          <w:i w:val="false"/>
          <w:color w:val="000000"/>
          <w:sz w:val="28"/>
        </w:rPr>
        <w:t>
      2. Каждая Сторона стремится предоставить потребителям средства правовой защиты от отправителей незапрашиваемых коммерческих электронных сообщений, которые не исполняют принятые или сохраняемые в силе меры по сокращению количества незапрашиваемых коммерческих электронных сообщений в соответствии с законодательством Стороны.</w:t>
      </w:r>
    </w:p>
    <w:bookmarkEnd w:id="855"/>
    <w:bookmarkStart w:name="z862" w:id="856"/>
    <w:p>
      <w:pPr>
        <w:spacing w:after="0"/>
        <w:ind w:left="0"/>
        <w:jc w:val="both"/>
      </w:pPr>
      <w:r>
        <w:rPr>
          <w:rFonts w:ascii="Times New Roman"/>
          <w:b w:val="false"/>
          <w:i w:val="false"/>
          <w:color w:val="000000"/>
          <w:sz w:val="28"/>
        </w:rPr>
        <w:t>
      3. Стороны сотрудничают в соответствующих случаях, представляющих взаимный интерес, в отношении регулирования незапрашиваемых коммерческих электронных сообщений.</w:t>
      </w:r>
    </w:p>
    <w:bookmarkEnd w:id="856"/>
    <w:bookmarkStart w:name="z863" w:id="857"/>
    <w:p>
      <w:pPr>
        <w:spacing w:after="0"/>
        <w:ind w:left="0"/>
        <w:jc w:val="left"/>
      </w:pPr>
      <w:r>
        <w:rPr>
          <w:rFonts w:ascii="Times New Roman"/>
          <w:b/>
          <w:i w:val="false"/>
          <w:color w:val="000000"/>
        </w:rPr>
        <w:t xml:space="preserve"> Статья 8.10</w:t>
      </w:r>
    </w:p>
    <w:bookmarkEnd w:id="857"/>
    <w:bookmarkStart w:name="z864" w:id="858"/>
    <w:p>
      <w:pPr>
        <w:spacing w:after="0"/>
        <w:ind w:left="0"/>
        <w:jc w:val="left"/>
      </w:pPr>
      <w:r>
        <w:rPr>
          <w:rFonts w:ascii="Times New Roman"/>
          <w:b/>
          <w:i w:val="false"/>
          <w:color w:val="000000"/>
        </w:rPr>
        <w:t xml:space="preserve"> Сотрудничество</w:t>
      </w:r>
    </w:p>
    <w:bookmarkEnd w:id="858"/>
    <w:bookmarkStart w:name="z865" w:id="859"/>
    <w:p>
      <w:pPr>
        <w:spacing w:after="0"/>
        <w:ind w:left="0"/>
        <w:jc w:val="both"/>
      </w:pPr>
      <w:r>
        <w:rPr>
          <w:rFonts w:ascii="Times New Roman"/>
          <w:b w:val="false"/>
          <w:i w:val="false"/>
          <w:color w:val="000000"/>
          <w:sz w:val="28"/>
        </w:rPr>
        <w:t>
      1. Признавая глобальный характер электронной торговли и с целью повышения уровня доверия к электронной торговле, Стороны стремятся к:</w:t>
      </w:r>
    </w:p>
    <w:bookmarkEnd w:id="859"/>
    <w:bookmarkStart w:name="z866" w:id="860"/>
    <w:p>
      <w:pPr>
        <w:spacing w:after="0"/>
        <w:ind w:left="0"/>
        <w:jc w:val="both"/>
      </w:pPr>
      <w:r>
        <w:rPr>
          <w:rFonts w:ascii="Times New Roman"/>
          <w:b w:val="false"/>
          <w:i w:val="false"/>
          <w:color w:val="000000"/>
          <w:sz w:val="28"/>
        </w:rPr>
        <w:t>
      (a) обмену информацией и опытом в области регулирования и правоприменения между уполномоченными органами Сторон, а также сотрудничеству в области:</w:t>
      </w:r>
    </w:p>
    <w:bookmarkEnd w:id="860"/>
    <w:bookmarkStart w:name="z867" w:id="861"/>
    <w:p>
      <w:pPr>
        <w:spacing w:after="0"/>
        <w:ind w:left="0"/>
        <w:jc w:val="both"/>
      </w:pPr>
      <w:r>
        <w:rPr>
          <w:rFonts w:ascii="Times New Roman"/>
          <w:b w:val="false"/>
          <w:i w:val="false"/>
          <w:color w:val="000000"/>
          <w:sz w:val="28"/>
        </w:rPr>
        <w:t>
      электронной подписи;</w:t>
      </w:r>
    </w:p>
    <w:bookmarkEnd w:id="861"/>
    <w:bookmarkStart w:name="z868" w:id="862"/>
    <w:p>
      <w:pPr>
        <w:spacing w:after="0"/>
        <w:ind w:left="0"/>
        <w:jc w:val="both"/>
      </w:pPr>
      <w:r>
        <w:rPr>
          <w:rFonts w:ascii="Times New Roman"/>
          <w:b w:val="false"/>
          <w:i w:val="false"/>
          <w:color w:val="000000"/>
          <w:sz w:val="28"/>
        </w:rPr>
        <w:t>
      безбумажной торговли;</w:t>
      </w:r>
    </w:p>
    <w:bookmarkEnd w:id="862"/>
    <w:bookmarkStart w:name="z869" w:id="863"/>
    <w:p>
      <w:pPr>
        <w:spacing w:after="0"/>
        <w:ind w:left="0"/>
        <w:jc w:val="both"/>
      </w:pPr>
      <w:r>
        <w:rPr>
          <w:rFonts w:ascii="Times New Roman"/>
          <w:b w:val="false"/>
          <w:i w:val="false"/>
          <w:color w:val="000000"/>
          <w:sz w:val="28"/>
        </w:rPr>
        <w:t>
      защиты персональных данных;</w:t>
      </w:r>
    </w:p>
    <w:bookmarkEnd w:id="863"/>
    <w:bookmarkStart w:name="z870" w:id="864"/>
    <w:p>
      <w:pPr>
        <w:spacing w:after="0"/>
        <w:ind w:left="0"/>
        <w:jc w:val="both"/>
      </w:pPr>
      <w:r>
        <w:rPr>
          <w:rFonts w:ascii="Times New Roman"/>
          <w:b w:val="false"/>
          <w:i w:val="false"/>
          <w:color w:val="000000"/>
          <w:sz w:val="28"/>
        </w:rPr>
        <w:t>
      защиты потребителей;</w:t>
      </w:r>
    </w:p>
    <w:bookmarkEnd w:id="864"/>
    <w:bookmarkStart w:name="z871" w:id="865"/>
    <w:p>
      <w:pPr>
        <w:spacing w:after="0"/>
        <w:ind w:left="0"/>
        <w:jc w:val="both"/>
      </w:pPr>
      <w:r>
        <w:rPr>
          <w:rFonts w:ascii="Times New Roman"/>
          <w:b w:val="false"/>
          <w:i w:val="false"/>
          <w:color w:val="000000"/>
          <w:sz w:val="28"/>
        </w:rPr>
        <w:t>
      безопасности в электронной торговле;</w:t>
      </w:r>
    </w:p>
    <w:bookmarkEnd w:id="865"/>
    <w:bookmarkStart w:name="z872" w:id="866"/>
    <w:p>
      <w:pPr>
        <w:spacing w:after="0"/>
        <w:ind w:left="0"/>
        <w:jc w:val="both"/>
      </w:pPr>
      <w:r>
        <w:rPr>
          <w:rFonts w:ascii="Times New Roman"/>
          <w:b w:val="false"/>
          <w:i w:val="false"/>
          <w:color w:val="000000"/>
          <w:sz w:val="28"/>
        </w:rPr>
        <w:t>
      незапрашиваемых коммерческих электронных сообщений.</w:t>
      </w:r>
    </w:p>
    <w:bookmarkEnd w:id="866"/>
    <w:bookmarkStart w:name="z873" w:id="867"/>
    <w:p>
      <w:pPr>
        <w:spacing w:after="0"/>
        <w:ind w:left="0"/>
        <w:jc w:val="both"/>
      </w:pPr>
      <w:r>
        <w:rPr>
          <w:rFonts w:ascii="Times New Roman"/>
          <w:b w:val="false"/>
          <w:i w:val="false"/>
          <w:color w:val="000000"/>
          <w:sz w:val="28"/>
        </w:rPr>
        <w:t>
      (b) предотвращению вводящих в заблуждение, мошеннических, ложных деловых практик в электронной торговле;</w:t>
      </w:r>
    </w:p>
    <w:bookmarkEnd w:id="867"/>
    <w:bookmarkStart w:name="z874" w:id="868"/>
    <w:p>
      <w:pPr>
        <w:spacing w:after="0"/>
        <w:ind w:left="0"/>
        <w:jc w:val="both"/>
      </w:pPr>
      <w:r>
        <w:rPr>
          <w:rFonts w:ascii="Times New Roman"/>
          <w:b w:val="false"/>
          <w:i w:val="false"/>
          <w:color w:val="000000"/>
          <w:sz w:val="28"/>
        </w:rPr>
        <w:t>
      (c) содействию частному сектору во внедрении саморегулирования, в том числе посредством кодексов поведения, типовых контрактов, руководящих принципов и других мер, способствующих развитию электронной торговли;</w:t>
      </w:r>
    </w:p>
    <w:bookmarkEnd w:id="868"/>
    <w:bookmarkStart w:name="z875" w:id="869"/>
    <w:p>
      <w:pPr>
        <w:spacing w:after="0"/>
        <w:ind w:left="0"/>
        <w:jc w:val="both"/>
      </w:pPr>
      <w:r>
        <w:rPr>
          <w:rFonts w:ascii="Times New Roman"/>
          <w:b w:val="false"/>
          <w:i w:val="false"/>
          <w:color w:val="000000"/>
          <w:sz w:val="28"/>
        </w:rPr>
        <w:t>
      (d) содействию диалогу и взаимодействию между представителями частного сектора Сторон, вовлеченного в электронную торговлю, в том числе посредством организации семинаров и экспертных диалогов;</w:t>
      </w:r>
    </w:p>
    <w:bookmarkEnd w:id="869"/>
    <w:bookmarkStart w:name="z876" w:id="870"/>
    <w:p>
      <w:pPr>
        <w:spacing w:after="0"/>
        <w:ind w:left="0"/>
        <w:jc w:val="both"/>
      </w:pPr>
      <w:r>
        <w:rPr>
          <w:rFonts w:ascii="Times New Roman"/>
          <w:b w:val="false"/>
          <w:i w:val="false"/>
          <w:color w:val="000000"/>
          <w:sz w:val="28"/>
        </w:rPr>
        <w:t>
      (е) разработке подходов по сбору статистической информации об электронной торговле;</w:t>
      </w:r>
    </w:p>
    <w:bookmarkEnd w:id="870"/>
    <w:bookmarkStart w:name="z877" w:id="871"/>
    <w:p>
      <w:pPr>
        <w:spacing w:after="0"/>
        <w:ind w:left="0"/>
        <w:jc w:val="both"/>
      </w:pPr>
      <w:r>
        <w:rPr>
          <w:rFonts w:ascii="Times New Roman"/>
          <w:b w:val="false"/>
          <w:i w:val="false"/>
          <w:color w:val="000000"/>
          <w:sz w:val="28"/>
        </w:rPr>
        <w:t>
      (f) обмену имеющейся статистической информацией об электронной торговле между Сторонами, при наличии возможности; и</w:t>
      </w:r>
    </w:p>
    <w:bookmarkEnd w:id="871"/>
    <w:bookmarkStart w:name="z878" w:id="872"/>
    <w:p>
      <w:pPr>
        <w:spacing w:after="0"/>
        <w:ind w:left="0"/>
        <w:jc w:val="both"/>
      </w:pPr>
      <w:r>
        <w:rPr>
          <w:rFonts w:ascii="Times New Roman"/>
          <w:b w:val="false"/>
          <w:i w:val="false"/>
          <w:color w:val="000000"/>
          <w:sz w:val="28"/>
        </w:rPr>
        <w:t>
      (g) сотрудничеству в любых других сферах, представляющих взаимный интерес.</w:t>
      </w:r>
    </w:p>
    <w:bookmarkEnd w:id="872"/>
    <w:bookmarkStart w:name="z879" w:id="873"/>
    <w:p>
      <w:pPr>
        <w:spacing w:after="0"/>
        <w:ind w:left="0"/>
        <w:jc w:val="both"/>
      </w:pPr>
      <w:r>
        <w:rPr>
          <w:rFonts w:ascii="Times New Roman"/>
          <w:b w:val="false"/>
          <w:i w:val="false"/>
          <w:color w:val="000000"/>
          <w:sz w:val="28"/>
        </w:rPr>
        <w:t>
      2. Стороны стремятся осуществлять такие формы сотрудничества, которые основаны на существующих инициативах по сотрудничеству, реализуемых на международных площадках, и не дублируют их.</w:t>
      </w:r>
    </w:p>
    <w:bookmarkEnd w:id="873"/>
    <w:bookmarkStart w:name="z880" w:id="874"/>
    <w:p>
      <w:pPr>
        <w:spacing w:after="0"/>
        <w:ind w:left="0"/>
        <w:jc w:val="left"/>
      </w:pPr>
      <w:r>
        <w:rPr>
          <w:rFonts w:ascii="Times New Roman"/>
          <w:b/>
          <w:i w:val="false"/>
          <w:color w:val="000000"/>
        </w:rPr>
        <w:t xml:space="preserve"> Статья 8.11</w:t>
      </w:r>
    </w:p>
    <w:bookmarkEnd w:id="874"/>
    <w:bookmarkStart w:name="z881" w:id="875"/>
    <w:p>
      <w:pPr>
        <w:spacing w:after="0"/>
        <w:ind w:left="0"/>
        <w:jc w:val="left"/>
      </w:pPr>
      <w:r>
        <w:rPr>
          <w:rFonts w:ascii="Times New Roman"/>
          <w:b/>
          <w:i w:val="false"/>
          <w:color w:val="000000"/>
        </w:rPr>
        <w:t xml:space="preserve"> Контактные пункты</w:t>
      </w:r>
    </w:p>
    <w:bookmarkEnd w:id="875"/>
    <w:bookmarkStart w:name="z882" w:id="876"/>
    <w:p>
      <w:pPr>
        <w:spacing w:after="0"/>
        <w:ind w:left="0"/>
        <w:jc w:val="both"/>
      </w:pPr>
      <w:r>
        <w:rPr>
          <w:rFonts w:ascii="Times New Roman"/>
          <w:b w:val="false"/>
          <w:i w:val="false"/>
          <w:color w:val="000000"/>
          <w:sz w:val="28"/>
        </w:rPr>
        <w:t>
      1. Каждая Сторона назначает контактный пункт, отвечающий за взаимодействие по любым вопросам применения настоящей Главы. Функции таких контактных пунктов включают:</w:t>
      </w:r>
    </w:p>
    <w:bookmarkEnd w:id="876"/>
    <w:bookmarkStart w:name="z883" w:id="877"/>
    <w:p>
      <w:pPr>
        <w:spacing w:after="0"/>
        <w:ind w:left="0"/>
        <w:jc w:val="both"/>
      </w:pPr>
      <w:r>
        <w:rPr>
          <w:rFonts w:ascii="Times New Roman"/>
          <w:b w:val="false"/>
          <w:i w:val="false"/>
          <w:color w:val="000000"/>
          <w:sz w:val="28"/>
        </w:rPr>
        <w:t>
      (a) обмен информацией в рамках сферы применения настоящей Главы;</w:t>
      </w:r>
    </w:p>
    <w:bookmarkEnd w:id="877"/>
    <w:bookmarkStart w:name="z884" w:id="878"/>
    <w:p>
      <w:pPr>
        <w:spacing w:after="0"/>
        <w:ind w:left="0"/>
        <w:jc w:val="both"/>
      </w:pPr>
      <w:r>
        <w:rPr>
          <w:rFonts w:ascii="Times New Roman"/>
          <w:b w:val="false"/>
          <w:i w:val="false"/>
          <w:color w:val="000000"/>
          <w:sz w:val="28"/>
        </w:rPr>
        <w:t>
      (b) направление и получение запросов о сотрудничестве в рамках сферы применения настоящей Главы и предоставление соответствующих ответов;</w:t>
      </w:r>
    </w:p>
    <w:bookmarkEnd w:id="878"/>
    <w:bookmarkStart w:name="z885" w:id="879"/>
    <w:p>
      <w:pPr>
        <w:spacing w:after="0"/>
        <w:ind w:left="0"/>
        <w:jc w:val="both"/>
      </w:pPr>
      <w:r>
        <w:rPr>
          <w:rFonts w:ascii="Times New Roman"/>
          <w:b w:val="false"/>
          <w:i w:val="false"/>
          <w:color w:val="000000"/>
          <w:sz w:val="28"/>
        </w:rPr>
        <w:t xml:space="preserve">
      (c) направление и получение запросов на проведение консультаций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(Консультации) и предоставление соответствующих ответов.</w:t>
      </w:r>
    </w:p>
    <w:bookmarkEnd w:id="879"/>
    <w:bookmarkStart w:name="z886" w:id="880"/>
    <w:p>
      <w:pPr>
        <w:spacing w:after="0"/>
        <w:ind w:left="0"/>
        <w:jc w:val="both"/>
      </w:pPr>
      <w:r>
        <w:rPr>
          <w:rFonts w:ascii="Times New Roman"/>
          <w:b w:val="false"/>
          <w:i w:val="false"/>
          <w:color w:val="000000"/>
          <w:sz w:val="28"/>
        </w:rPr>
        <w:t>
      2. Стороны обмениваются наименованиями и контактными данными их контактных пунктов.</w:t>
      </w:r>
    </w:p>
    <w:bookmarkEnd w:id="880"/>
    <w:bookmarkStart w:name="z887" w:id="881"/>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связанных с ее контактным пунктом.</w:t>
      </w:r>
    </w:p>
    <w:bookmarkEnd w:id="881"/>
    <w:bookmarkStart w:name="z888" w:id="882"/>
    <w:p>
      <w:pPr>
        <w:spacing w:after="0"/>
        <w:ind w:left="0"/>
        <w:jc w:val="left"/>
      </w:pPr>
      <w:r>
        <w:rPr>
          <w:rFonts w:ascii="Times New Roman"/>
          <w:b/>
          <w:i w:val="false"/>
          <w:color w:val="000000"/>
        </w:rPr>
        <w:t xml:space="preserve"> Статья 8.12</w:t>
      </w:r>
    </w:p>
    <w:bookmarkEnd w:id="882"/>
    <w:bookmarkStart w:name="z889" w:id="883"/>
    <w:p>
      <w:pPr>
        <w:spacing w:after="0"/>
        <w:ind w:left="0"/>
        <w:jc w:val="left"/>
      </w:pPr>
      <w:r>
        <w:rPr>
          <w:rFonts w:ascii="Times New Roman"/>
          <w:b/>
          <w:i w:val="false"/>
          <w:color w:val="000000"/>
        </w:rPr>
        <w:t xml:space="preserve"> Консультации</w:t>
      </w:r>
    </w:p>
    <w:bookmarkEnd w:id="883"/>
    <w:bookmarkStart w:name="z890" w:id="884"/>
    <w:p>
      <w:pPr>
        <w:spacing w:after="0"/>
        <w:ind w:left="0"/>
        <w:jc w:val="both"/>
      </w:pPr>
      <w:r>
        <w:rPr>
          <w:rFonts w:ascii="Times New Roman"/>
          <w:b w:val="false"/>
          <w:i w:val="false"/>
          <w:color w:val="000000"/>
          <w:sz w:val="28"/>
        </w:rPr>
        <w:t xml:space="preserve">
      1. С целью содействия взаимопониманию Сторон или для решения вопросов, возникающих в рамках настоящей Главы, каждая Сторона, по запросу контактного пункта другой Стороны, назначенного в соответствии со </w:t>
      </w:r>
      <w:r>
        <w:rPr>
          <w:rFonts w:ascii="Times New Roman"/>
          <w:b w:val="false"/>
          <w:i w:val="false"/>
          <w:color w:val="000000"/>
          <w:sz w:val="28"/>
        </w:rPr>
        <w:t>Статьей 8.11</w:t>
      </w:r>
      <w:r>
        <w:rPr>
          <w:rFonts w:ascii="Times New Roman"/>
          <w:b w:val="false"/>
          <w:i w:val="false"/>
          <w:color w:val="000000"/>
          <w:sz w:val="28"/>
        </w:rPr>
        <w:t xml:space="preserve"> (Контактные пункты), вступает в консультации по вопросам, поднятым другой Стороной. Сторона, получившая запрос, обеспечивает полное и всеобъемлющее рассмотрение вопроса, являющегося предметом консультаций так скоро, как это возможно.</w:t>
      </w:r>
    </w:p>
    <w:bookmarkEnd w:id="884"/>
    <w:bookmarkStart w:name="z891" w:id="885"/>
    <w:p>
      <w:pPr>
        <w:spacing w:after="0"/>
        <w:ind w:left="0"/>
        <w:jc w:val="both"/>
      </w:pPr>
      <w:r>
        <w:rPr>
          <w:rFonts w:ascii="Times New Roman"/>
          <w:b w:val="false"/>
          <w:i w:val="false"/>
          <w:color w:val="000000"/>
          <w:sz w:val="28"/>
        </w:rPr>
        <w:t>
      2. С целью содействия дискуссии по вопросам, являющимся предметом консультаций, каждая Сторона стремится предоставить соответствующую неконфиденциальную информацию другой Стороне. Стороны стремятся достичь консенсуса по рассматриваемому вопросу посредством конструктивного диалога.</w:t>
      </w:r>
    </w:p>
    <w:bookmarkEnd w:id="885"/>
    <w:bookmarkStart w:name="z892" w:id="886"/>
    <w:p>
      <w:pPr>
        <w:spacing w:after="0"/>
        <w:ind w:left="0"/>
        <w:jc w:val="both"/>
      </w:pPr>
      <w:r>
        <w:rPr>
          <w:rFonts w:ascii="Times New Roman"/>
          <w:b w:val="false"/>
          <w:i w:val="false"/>
          <w:color w:val="000000"/>
          <w:sz w:val="28"/>
        </w:rPr>
        <w:t>
      3. Консультации проводятся в форме встречи или другим способом, согласованным Сторонами.</w:t>
      </w:r>
    </w:p>
    <w:bookmarkEnd w:id="886"/>
    <w:bookmarkStart w:name="z893" w:id="887"/>
    <w:p>
      <w:pPr>
        <w:spacing w:after="0"/>
        <w:ind w:left="0"/>
        <w:jc w:val="left"/>
      </w:pPr>
      <w:r>
        <w:rPr>
          <w:rFonts w:ascii="Times New Roman"/>
          <w:b/>
          <w:i w:val="false"/>
          <w:color w:val="000000"/>
        </w:rPr>
        <w:t xml:space="preserve"> Статья 8.13</w:t>
      </w:r>
    </w:p>
    <w:bookmarkEnd w:id="887"/>
    <w:bookmarkStart w:name="z894" w:id="888"/>
    <w:p>
      <w:pPr>
        <w:spacing w:after="0"/>
        <w:ind w:left="0"/>
        <w:jc w:val="left"/>
      </w:pPr>
      <w:r>
        <w:rPr>
          <w:rFonts w:ascii="Times New Roman"/>
          <w:b/>
          <w:i w:val="false"/>
          <w:color w:val="000000"/>
        </w:rPr>
        <w:t xml:space="preserve"> Неприменение Главы 12 (Разрешение споров)</w:t>
      </w:r>
    </w:p>
    <w:bookmarkEnd w:id="888"/>
    <w:bookmarkStart w:name="z895" w:id="889"/>
    <w:p>
      <w:pPr>
        <w:spacing w:after="0"/>
        <w:ind w:left="0"/>
        <w:jc w:val="both"/>
      </w:pPr>
      <w:r>
        <w:rPr>
          <w:rFonts w:ascii="Times New Roman"/>
          <w:b w:val="false"/>
          <w:i w:val="false"/>
          <w:color w:val="000000"/>
          <w:sz w:val="28"/>
        </w:rPr>
        <w:t xml:space="preserve">
      Любой вопрос, возникающий в связи с настоящей Главой, не является предметом механизма разрешения споров, предусмотренного </w:t>
      </w:r>
      <w:r>
        <w:rPr>
          <w:rFonts w:ascii="Times New Roman"/>
          <w:b w:val="false"/>
          <w:i w:val="false"/>
          <w:color w:val="000000"/>
          <w:sz w:val="28"/>
        </w:rPr>
        <w:t>Главой 12</w:t>
      </w:r>
      <w:r>
        <w:rPr>
          <w:rFonts w:ascii="Times New Roman"/>
          <w:b w:val="false"/>
          <w:i w:val="false"/>
          <w:color w:val="000000"/>
          <w:sz w:val="28"/>
        </w:rPr>
        <w:t xml:space="preserve"> (Разрешение споров).</w:t>
      </w:r>
    </w:p>
    <w:bookmarkEnd w:id="889"/>
    <w:bookmarkStart w:name="z896" w:id="890"/>
    <w:p>
      <w:pPr>
        <w:spacing w:after="0"/>
        <w:ind w:left="0"/>
        <w:jc w:val="left"/>
      </w:pPr>
      <w:r>
        <w:rPr>
          <w:rFonts w:ascii="Times New Roman"/>
          <w:b/>
          <w:i w:val="false"/>
          <w:color w:val="000000"/>
        </w:rPr>
        <w:t xml:space="preserve"> ГЛАВА 9</w:t>
      </w:r>
    </w:p>
    <w:bookmarkEnd w:id="890"/>
    <w:bookmarkStart w:name="z897" w:id="891"/>
    <w:p>
      <w:pPr>
        <w:spacing w:after="0"/>
        <w:ind w:left="0"/>
        <w:jc w:val="left"/>
      </w:pPr>
      <w:r>
        <w:rPr>
          <w:rFonts w:ascii="Times New Roman"/>
          <w:b/>
          <w:i w:val="false"/>
          <w:color w:val="000000"/>
        </w:rPr>
        <w:t xml:space="preserve"> ИНТЕЛЛЕКТУАЛЬНАЯ СОБСТВЕННОСТЬ</w:t>
      </w:r>
    </w:p>
    <w:bookmarkEnd w:id="891"/>
    <w:bookmarkStart w:name="z898" w:id="892"/>
    <w:p>
      <w:pPr>
        <w:spacing w:after="0"/>
        <w:ind w:left="0"/>
        <w:jc w:val="left"/>
      </w:pPr>
      <w:r>
        <w:rPr>
          <w:rFonts w:ascii="Times New Roman"/>
          <w:b/>
          <w:i w:val="false"/>
          <w:color w:val="000000"/>
        </w:rPr>
        <w:t xml:space="preserve"> Статья 9.1</w:t>
      </w:r>
    </w:p>
    <w:bookmarkEnd w:id="892"/>
    <w:bookmarkStart w:name="z899" w:id="893"/>
    <w:p>
      <w:pPr>
        <w:spacing w:after="0"/>
        <w:ind w:left="0"/>
        <w:jc w:val="left"/>
      </w:pPr>
      <w:r>
        <w:rPr>
          <w:rFonts w:ascii="Times New Roman"/>
          <w:b/>
          <w:i w:val="false"/>
          <w:color w:val="000000"/>
        </w:rPr>
        <w:t xml:space="preserve"> Цели</w:t>
      </w:r>
    </w:p>
    <w:bookmarkEnd w:id="893"/>
    <w:bookmarkStart w:name="z900" w:id="894"/>
    <w:p>
      <w:pPr>
        <w:spacing w:after="0"/>
        <w:ind w:left="0"/>
        <w:jc w:val="both"/>
      </w:pPr>
      <w:r>
        <w:rPr>
          <w:rFonts w:ascii="Times New Roman"/>
          <w:b w:val="false"/>
          <w:i w:val="false"/>
          <w:color w:val="000000"/>
          <w:sz w:val="28"/>
        </w:rPr>
        <w:t>
      Стороны признают важность охраны и защиты прав на объекты интеллектуальной собственности в целях стимулирования научных исследований, разработок и творческой деятельности, направленных на содействие экономическому и социальному развитию, а также распространению знаний и технологий. Стороны также признают важность обеспечения баланса между законными интересами правообладателей и общества.</w:t>
      </w:r>
    </w:p>
    <w:bookmarkEnd w:id="894"/>
    <w:bookmarkStart w:name="z901" w:id="895"/>
    <w:p>
      <w:pPr>
        <w:spacing w:after="0"/>
        <w:ind w:left="0"/>
        <w:jc w:val="left"/>
      </w:pPr>
      <w:r>
        <w:rPr>
          <w:rFonts w:ascii="Times New Roman"/>
          <w:b/>
          <w:i w:val="false"/>
          <w:color w:val="000000"/>
        </w:rPr>
        <w:t xml:space="preserve"> Статья 9.2</w:t>
      </w:r>
    </w:p>
    <w:bookmarkEnd w:id="895"/>
    <w:bookmarkStart w:name="z902" w:id="896"/>
    <w:p>
      <w:pPr>
        <w:spacing w:after="0"/>
        <w:ind w:left="0"/>
        <w:jc w:val="left"/>
      </w:pPr>
      <w:r>
        <w:rPr>
          <w:rFonts w:ascii="Times New Roman"/>
          <w:b/>
          <w:i w:val="false"/>
          <w:color w:val="000000"/>
        </w:rPr>
        <w:t xml:space="preserve"> Определения</w:t>
      </w:r>
    </w:p>
    <w:bookmarkEnd w:id="896"/>
    <w:bookmarkStart w:name="z903" w:id="897"/>
    <w:p>
      <w:pPr>
        <w:spacing w:after="0"/>
        <w:ind w:left="0"/>
        <w:jc w:val="both"/>
      </w:pPr>
      <w:r>
        <w:rPr>
          <w:rFonts w:ascii="Times New Roman"/>
          <w:b w:val="false"/>
          <w:i w:val="false"/>
          <w:color w:val="000000"/>
          <w:sz w:val="28"/>
        </w:rPr>
        <w:t>
      Для целей настоящей Главы:</w:t>
      </w:r>
    </w:p>
    <w:bookmarkEnd w:id="897"/>
    <w:bookmarkStart w:name="z904" w:id="898"/>
    <w:p>
      <w:pPr>
        <w:spacing w:after="0"/>
        <w:ind w:left="0"/>
        <w:jc w:val="both"/>
      </w:pPr>
      <w:r>
        <w:rPr>
          <w:rFonts w:ascii="Times New Roman"/>
          <w:b w:val="false"/>
          <w:i w:val="false"/>
          <w:color w:val="000000"/>
          <w:sz w:val="28"/>
        </w:rPr>
        <w:t>
      "интеллектуальная собственность" означает все категории интеллектуальной собственности, на которые распространяются положения настоящей Главы;</w:t>
      </w:r>
    </w:p>
    <w:bookmarkEnd w:id="898"/>
    <w:bookmarkStart w:name="z905" w:id="899"/>
    <w:p>
      <w:pPr>
        <w:spacing w:after="0"/>
        <w:ind w:left="0"/>
        <w:jc w:val="both"/>
      </w:pPr>
      <w:r>
        <w:rPr>
          <w:rFonts w:ascii="Times New Roman"/>
          <w:b w:val="false"/>
          <w:i w:val="false"/>
          <w:color w:val="000000"/>
          <w:sz w:val="28"/>
        </w:rPr>
        <w:t>
      "лица" означают физических или юридических лиц, которые имеют постоянное местожительство, или объективно существующее и действующее промышленное или торговое предприятие в пределах таможенных территорий Сторон;</w:t>
      </w:r>
    </w:p>
    <w:bookmarkEnd w:id="899"/>
    <w:bookmarkStart w:name="z906" w:id="900"/>
    <w:p>
      <w:pPr>
        <w:spacing w:after="0"/>
        <w:ind w:left="0"/>
        <w:jc w:val="both"/>
      </w:pPr>
      <w:r>
        <w:rPr>
          <w:rFonts w:ascii="Times New Roman"/>
          <w:b w:val="false"/>
          <w:i w:val="false"/>
          <w:color w:val="000000"/>
          <w:sz w:val="28"/>
        </w:rPr>
        <w:t>
      "ВОИС" означает Всемирную организацию интеллектуальной собственности, учрежденную в соответствии с Конвенцией об учреждении Всемирной организации интеллектуальной собственности от 14 июля 1967 года.</w:t>
      </w:r>
    </w:p>
    <w:bookmarkEnd w:id="900"/>
    <w:bookmarkStart w:name="z907" w:id="901"/>
    <w:p>
      <w:pPr>
        <w:spacing w:after="0"/>
        <w:ind w:left="0"/>
        <w:jc w:val="left"/>
      </w:pPr>
      <w:r>
        <w:rPr>
          <w:rFonts w:ascii="Times New Roman"/>
          <w:b/>
          <w:i w:val="false"/>
          <w:color w:val="000000"/>
        </w:rPr>
        <w:t xml:space="preserve"> Статья 9.3</w:t>
      </w:r>
    </w:p>
    <w:bookmarkEnd w:id="901"/>
    <w:bookmarkStart w:name="z908" w:id="902"/>
    <w:p>
      <w:pPr>
        <w:spacing w:after="0"/>
        <w:ind w:left="0"/>
        <w:jc w:val="left"/>
      </w:pPr>
      <w:r>
        <w:rPr>
          <w:rFonts w:ascii="Times New Roman"/>
          <w:b/>
          <w:i w:val="false"/>
          <w:color w:val="000000"/>
        </w:rPr>
        <w:t xml:space="preserve"> Международные соглашения</w:t>
      </w:r>
    </w:p>
    <w:bookmarkEnd w:id="902"/>
    <w:bookmarkStart w:name="z909" w:id="903"/>
    <w:p>
      <w:pPr>
        <w:spacing w:after="0"/>
        <w:ind w:left="0"/>
        <w:jc w:val="both"/>
      </w:pPr>
      <w:r>
        <w:rPr>
          <w:rFonts w:ascii="Times New Roman"/>
          <w:b w:val="false"/>
          <w:i w:val="false"/>
          <w:color w:val="000000"/>
          <w:sz w:val="28"/>
        </w:rPr>
        <w:t>
      1. Стороны, являющиеся участниками Соглашения ТРИПС, подтверждают свои права и обязательства, установленные Соглашением ТРИПС, включая пояснительные замечания к нему, а также исключения, изъятия и освобождения от обязательств, применимые в рамках Соглашения ВТО. Стороны, которые не являются участниками Соглашения ТРИПС, должны стремиться следовать принципам и положениям Соглашения ТРИПС.</w:t>
      </w:r>
    </w:p>
    <w:bookmarkEnd w:id="903"/>
    <w:bookmarkStart w:name="z910" w:id="904"/>
    <w:p>
      <w:pPr>
        <w:spacing w:after="0"/>
        <w:ind w:left="0"/>
        <w:jc w:val="both"/>
      </w:pPr>
      <w:r>
        <w:rPr>
          <w:rFonts w:ascii="Times New Roman"/>
          <w:b w:val="false"/>
          <w:i w:val="false"/>
          <w:color w:val="000000"/>
          <w:sz w:val="28"/>
        </w:rPr>
        <w:t>
      2. Стороны подтверждают свои обязательства, установленные в существующих международных договорах в сфере интеллектуальной собственности, участниками которых они являются, включая следующие:</w:t>
      </w:r>
    </w:p>
    <w:bookmarkEnd w:id="904"/>
    <w:bookmarkStart w:name="z911" w:id="905"/>
    <w:p>
      <w:pPr>
        <w:spacing w:after="0"/>
        <w:ind w:left="0"/>
        <w:jc w:val="both"/>
      </w:pPr>
      <w:r>
        <w:rPr>
          <w:rFonts w:ascii="Times New Roman"/>
          <w:b w:val="false"/>
          <w:i w:val="false"/>
          <w:color w:val="000000"/>
          <w:sz w:val="28"/>
        </w:rPr>
        <w:t>
      (a) Парижская конвенция по охране промышленной собственности от 20 марта 1883 года (далее - Парижская конвенция);</w:t>
      </w:r>
    </w:p>
    <w:bookmarkEnd w:id="905"/>
    <w:bookmarkStart w:name="z912" w:id="906"/>
    <w:p>
      <w:pPr>
        <w:spacing w:after="0"/>
        <w:ind w:left="0"/>
        <w:jc w:val="both"/>
      </w:pPr>
      <w:r>
        <w:rPr>
          <w:rFonts w:ascii="Times New Roman"/>
          <w:b w:val="false"/>
          <w:i w:val="false"/>
          <w:color w:val="000000"/>
          <w:sz w:val="28"/>
        </w:rPr>
        <w:t>
      (b) Бернская конвенция об охране литературных и художественных произведений от 9 сентября 1886 года;</w:t>
      </w:r>
    </w:p>
    <w:bookmarkEnd w:id="906"/>
    <w:bookmarkStart w:name="z913" w:id="907"/>
    <w:p>
      <w:pPr>
        <w:spacing w:after="0"/>
        <w:ind w:left="0"/>
        <w:jc w:val="both"/>
      </w:pPr>
      <w:r>
        <w:rPr>
          <w:rFonts w:ascii="Times New Roman"/>
          <w:b w:val="false"/>
          <w:i w:val="false"/>
          <w:color w:val="000000"/>
          <w:sz w:val="28"/>
        </w:rPr>
        <w:t>
      (c) Договор о патентной кооперации от 19 июня 1970 года;</w:t>
      </w:r>
    </w:p>
    <w:bookmarkEnd w:id="907"/>
    <w:bookmarkStart w:name="z914" w:id="908"/>
    <w:p>
      <w:pPr>
        <w:spacing w:after="0"/>
        <w:ind w:left="0"/>
        <w:jc w:val="both"/>
      </w:pPr>
      <w:r>
        <w:rPr>
          <w:rFonts w:ascii="Times New Roman"/>
          <w:b w:val="false"/>
          <w:i w:val="false"/>
          <w:color w:val="000000"/>
          <w:sz w:val="28"/>
        </w:rPr>
        <w:t>
      (d) Протокол к Мадридскому соглашению о международной регистрации знаков от 27 июня 1989 года;</w:t>
      </w:r>
    </w:p>
    <w:bookmarkEnd w:id="908"/>
    <w:bookmarkStart w:name="z915" w:id="909"/>
    <w:p>
      <w:pPr>
        <w:spacing w:after="0"/>
        <w:ind w:left="0"/>
        <w:jc w:val="both"/>
      </w:pPr>
      <w:r>
        <w:rPr>
          <w:rFonts w:ascii="Times New Roman"/>
          <w:b w:val="false"/>
          <w:i w:val="false"/>
          <w:color w:val="000000"/>
          <w:sz w:val="28"/>
        </w:rPr>
        <w:t>
      (e) Договор ВОИС по исполнениям и фонограммам от 20 декабря 1996 года (далее - ДИФ);</w:t>
      </w:r>
    </w:p>
    <w:bookmarkEnd w:id="909"/>
    <w:bookmarkStart w:name="z916" w:id="910"/>
    <w:p>
      <w:pPr>
        <w:spacing w:after="0"/>
        <w:ind w:left="0"/>
        <w:jc w:val="both"/>
      </w:pPr>
      <w:r>
        <w:rPr>
          <w:rFonts w:ascii="Times New Roman"/>
          <w:b w:val="false"/>
          <w:i w:val="false"/>
          <w:color w:val="000000"/>
          <w:sz w:val="28"/>
        </w:rPr>
        <w:t>
      (f) Договор ВОИС по авторскому праву от 20 декабря 1996 года (далее - ДАП); и</w:t>
      </w:r>
    </w:p>
    <w:bookmarkEnd w:id="910"/>
    <w:bookmarkStart w:name="z917" w:id="911"/>
    <w:p>
      <w:pPr>
        <w:spacing w:after="0"/>
        <w:ind w:left="0"/>
        <w:jc w:val="both"/>
      </w:pPr>
      <w:r>
        <w:rPr>
          <w:rFonts w:ascii="Times New Roman"/>
          <w:b w:val="false"/>
          <w:i w:val="false"/>
          <w:color w:val="000000"/>
          <w:sz w:val="28"/>
        </w:rPr>
        <w:t>
      (g) Будапештский договор о международном признании депонирования микроорганизмов для целей патентной процедуры от 28 апреля 1977 года.</w:t>
      </w:r>
    </w:p>
    <w:bookmarkEnd w:id="911"/>
    <w:bookmarkStart w:name="z918" w:id="912"/>
    <w:p>
      <w:pPr>
        <w:spacing w:after="0"/>
        <w:ind w:left="0"/>
        <w:jc w:val="both"/>
      </w:pPr>
      <w:r>
        <w:rPr>
          <w:rFonts w:ascii="Times New Roman"/>
          <w:b w:val="false"/>
          <w:i w:val="false"/>
          <w:color w:val="000000"/>
          <w:sz w:val="28"/>
        </w:rPr>
        <w:t>
      3. Стороны, которые не являются участниками международных соглашений, перечисленных ниже, должны стремиться следовать их принципам и положениям:</w:t>
      </w:r>
    </w:p>
    <w:bookmarkEnd w:id="912"/>
    <w:bookmarkStart w:name="z919" w:id="913"/>
    <w:p>
      <w:pPr>
        <w:spacing w:after="0"/>
        <w:ind w:left="0"/>
        <w:jc w:val="both"/>
      </w:pPr>
      <w:r>
        <w:rPr>
          <w:rFonts w:ascii="Times New Roman"/>
          <w:b w:val="false"/>
          <w:i w:val="false"/>
          <w:color w:val="000000"/>
          <w:sz w:val="28"/>
        </w:rPr>
        <w:t>
      (a) Международная конвенция об охране прав исполнителей, изготовителей фонограмм и вещательных организаций от 26 октября 1961 года;</w:t>
      </w:r>
    </w:p>
    <w:bookmarkEnd w:id="913"/>
    <w:bookmarkStart w:name="z920" w:id="914"/>
    <w:p>
      <w:pPr>
        <w:spacing w:after="0"/>
        <w:ind w:left="0"/>
        <w:jc w:val="both"/>
      </w:pPr>
      <w:r>
        <w:rPr>
          <w:rFonts w:ascii="Times New Roman"/>
          <w:b w:val="false"/>
          <w:i w:val="false"/>
          <w:color w:val="000000"/>
          <w:sz w:val="28"/>
        </w:rPr>
        <w:t>
      (b) Конвенция об охране интересов производителей фонограмм от незаконного воспроизведения их фонограмм от 29 октября 1971 года;</w:t>
      </w:r>
    </w:p>
    <w:bookmarkEnd w:id="914"/>
    <w:bookmarkStart w:name="z921" w:id="915"/>
    <w:p>
      <w:pPr>
        <w:spacing w:after="0"/>
        <w:ind w:left="0"/>
        <w:jc w:val="both"/>
      </w:pPr>
      <w:r>
        <w:rPr>
          <w:rFonts w:ascii="Times New Roman"/>
          <w:b w:val="false"/>
          <w:i w:val="false"/>
          <w:color w:val="000000"/>
          <w:sz w:val="28"/>
        </w:rPr>
        <w:t>
      (c) Международная конвенция по охране новых сортов растений от 2 декабря 1961 года в редакции 19 марта 1991 года (далее - Конвенция по охране растений);</w:t>
      </w:r>
    </w:p>
    <w:bookmarkEnd w:id="915"/>
    <w:bookmarkStart w:name="z922" w:id="916"/>
    <w:p>
      <w:pPr>
        <w:spacing w:after="0"/>
        <w:ind w:left="0"/>
        <w:jc w:val="both"/>
      </w:pPr>
      <w:r>
        <w:rPr>
          <w:rFonts w:ascii="Times New Roman"/>
          <w:b w:val="false"/>
          <w:i w:val="false"/>
          <w:color w:val="000000"/>
          <w:sz w:val="28"/>
        </w:rPr>
        <w:t>
      (d) Женевский акт Гаагского соглашения о международной регистрации промышленных образцов от 2 июля 1999 года;</w:t>
      </w:r>
    </w:p>
    <w:bookmarkEnd w:id="916"/>
    <w:bookmarkStart w:name="z923" w:id="917"/>
    <w:p>
      <w:pPr>
        <w:spacing w:after="0"/>
        <w:ind w:left="0"/>
        <w:jc w:val="both"/>
      </w:pPr>
      <w:r>
        <w:rPr>
          <w:rFonts w:ascii="Times New Roman"/>
          <w:b w:val="false"/>
          <w:i w:val="false"/>
          <w:color w:val="000000"/>
          <w:sz w:val="28"/>
        </w:rPr>
        <w:t>
      (е) Сингапурский договор о законах по товарным знакам от 27 марта 2006 года;</w:t>
      </w:r>
    </w:p>
    <w:bookmarkEnd w:id="917"/>
    <w:bookmarkStart w:name="z924" w:id="918"/>
    <w:p>
      <w:pPr>
        <w:spacing w:after="0"/>
        <w:ind w:left="0"/>
        <w:jc w:val="both"/>
      </w:pPr>
      <w:r>
        <w:rPr>
          <w:rFonts w:ascii="Times New Roman"/>
          <w:b w:val="false"/>
          <w:i w:val="false"/>
          <w:color w:val="000000"/>
          <w:sz w:val="28"/>
        </w:rPr>
        <w:t>
      (f) Пекинский договор по аудиовизуальным исполнениям от 24 июня 2012 года; и</w:t>
      </w:r>
    </w:p>
    <w:bookmarkEnd w:id="918"/>
    <w:bookmarkStart w:name="z925" w:id="919"/>
    <w:p>
      <w:pPr>
        <w:spacing w:after="0"/>
        <w:ind w:left="0"/>
        <w:jc w:val="both"/>
      </w:pPr>
      <w:r>
        <w:rPr>
          <w:rFonts w:ascii="Times New Roman"/>
          <w:b w:val="false"/>
          <w:i w:val="false"/>
          <w:color w:val="000000"/>
          <w:sz w:val="28"/>
        </w:rPr>
        <w:t>
      (g)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от 27 июня 2013 года.</w:t>
      </w:r>
    </w:p>
    <w:bookmarkEnd w:id="919"/>
    <w:bookmarkStart w:name="z926" w:id="920"/>
    <w:p>
      <w:pPr>
        <w:spacing w:after="0"/>
        <w:ind w:left="0"/>
        <w:jc w:val="left"/>
      </w:pPr>
      <w:r>
        <w:rPr>
          <w:rFonts w:ascii="Times New Roman"/>
          <w:b/>
          <w:i w:val="false"/>
          <w:color w:val="000000"/>
        </w:rPr>
        <w:t xml:space="preserve"> Статья 9.4</w:t>
      </w:r>
    </w:p>
    <w:bookmarkEnd w:id="920"/>
    <w:bookmarkStart w:name="z927" w:id="921"/>
    <w:p>
      <w:pPr>
        <w:spacing w:after="0"/>
        <w:ind w:left="0"/>
        <w:jc w:val="left"/>
      </w:pPr>
      <w:r>
        <w:rPr>
          <w:rFonts w:ascii="Times New Roman"/>
          <w:b/>
          <w:i w:val="false"/>
          <w:color w:val="000000"/>
        </w:rPr>
        <w:t xml:space="preserve"> Национальный режим</w:t>
      </w:r>
    </w:p>
    <w:bookmarkEnd w:id="921"/>
    <w:bookmarkStart w:name="z928" w:id="922"/>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собственным лицам в отношении охраны прав на объекты интеллектуальной собственности, с учетом положений и исключений, как предусмотрено Статьями 3 и 5 Соглашения ТРИПС.</w:t>
      </w:r>
    </w:p>
    <w:bookmarkEnd w:id="922"/>
    <w:bookmarkStart w:name="z929" w:id="923"/>
    <w:p>
      <w:pPr>
        <w:spacing w:after="0"/>
        <w:ind w:left="0"/>
        <w:jc w:val="left"/>
      </w:pPr>
      <w:r>
        <w:rPr>
          <w:rFonts w:ascii="Times New Roman"/>
          <w:b/>
          <w:i w:val="false"/>
          <w:color w:val="000000"/>
        </w:rPr>
        <w:t xml:space="preserve"> Статья 9.5</w:t>
      </w:r>
    </w:p>
    <w:bookmarkEnd w:id="923"/>
    <w:bookmarkStart w:name="z930" w:id="924"/>
    <w:p>
      <w:pPr>
        <w:spacing w:after="0"/>
        <w:ind w:left="0"/>
        <w:jc w:val="left"/>
      </w:pPr>
      <w:r>
        <w:rPr>
          <w:rFonts w:ascii="Times New Roman"/>
          <w:b/>
          <w:i w:val="false"/>
          <w:color w:val="000000"/>
        </w:rPr>
        <w:t xml:space="preserve"> Режим наибольшего благоприятствования</w:t>
      </w:r>
    </w:p>
    <w:bookmarkEnd w:id="924"/>
    <w:bookmarkStart w:name="z931" w:id="925"/>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лицам любого другого государства в отношении охраны прав на объекты интеллектуальной собственности, как предусмотрено Статьями 4 и 5 Соглашения ТРИПС.</w:t>
      </w:r>
    </w:p>
    <w:bookmarkEnd w:id="925"/>
    <w:bookmarkStart w:name="z932" w:id="926"/>
    <w:p>
      <w:pPr>
        <w:spacing w:after="0"/>
        <w:ind w:left="0"/>
        <w:jc w:val="left"/>
      </w:pPr>
      <w:r>
        <w:rPr>
          <w:rFonts w:ascii="Times New Roman"/>
          <w:b/>
          <w:i w:val="false"/>
          <w:color w:val="000000"/>
        </w:rPr>
        <w:t xml:space="preserve"> Статья 9.6</w:t>
      </w:r>
    </w:p>
    <w:bookmarkEnd w:id="926"/>
    <w:bookmarkStart w:name="z933" w:id="927"/>
    <w:p>
      <w:pPr>
        <w:spacing w:after="0"/>
        <w:ind w:left="0"/>
        <w:jc w:val="left"/>
      </w:pPr>
      <w:r>
        <w:rPr>
          <w:rFonts w:ascii="Times New Roman"/>
          <w:b/>
          <w:i w:val="false"/>
          <w:color w:val="000000"/>
        </w:rPr>
        <w:t xml:space="preserve"> Авторское право и смежные права</w:t>
      </w:r>
    </w:p>
    <w:bookmarkEnd w:id="927"/>
    <w:bookmarkStart w:name="z934" w:id="928"/>
    <w:p>
      <w:pPr>
        <w:spacing w:after="0"/>
        <w:ind w:left="0"/>
        <w:jc w:val="both"/>
      </w:pPr>
      <w:r>
        <w:rPr>
          <w:rFonts w:ascii="Times New Roman"/>
          <w:b w:val="false"/>
          <w:i w:val="false"/>
          <w:color w:val="000000"/>
          <w:sz w:val="28"/>
        </w:rPr>
        <w:t>
      1. Стороны в соответствии со своим законодательством, международными соглашениями, участниками которых они являются, и Статьями 9 - 14 Соглашения ТРИПС обеспечивают адекватную и эффективную охрану прав и интересов авторов, исполнителей, производителей фонограмм и организаций эфирного вещания в отношении их произведений, исполнений, фонограмм и передач организаций эфирного вещания соответственно.</w:t>
      </w:r>
    </w:p>
    <w:bookmarkEnd w:id="928"/>
    <w:bookmarkStart w:name="z935" w:id="929"/>
    <w:p>
      <w:pPr>
        <w:spacing w:after="0"/>
        <w:ind w:left="0"/>
        <w:jc w:val="both"/>
      </w:pPr>
      <w:r>
        <w:rPr>
          <w:rFonts w:ascii="Times New Roman"/>
          <w:b w:val="false"/>
          <w:i w:val="false"/>
          <w:color w:val="000000"/>
          <w:sz w:val="28"/>
        </w:rPr>
        <w:t>
      2. Каждая Сторона гарантирует эффективную охрану и обеспечивает защиту авторского права и смежных прав в цифровой среде в соответствии с законодательством.</w:t>
      </w:r>
    </w:p>
    <w:bookmarkEnd w:id="929"/>
    <w:bookmarkStart w:name="z936" w:id="930"/>
    <w:p>
      <w:pPr>
        <w:spacing w:after="0"/>
        <w:ind w:left="0"/>
        <w:jc w:val="left"/>
      </w:pPr>
      <w:r>
        <w:rPr>
          <w:rFonts w:ascii="Times New Roman"/>
          <w:b/>
          <w:i w:val="false"/>
          <w:color w:val="000000"/>
        </w:rPr>
        <w:t xml:space="preserve"> Статья 9.7</w:t>
      </w:r>
    </w:p>
    <w:bookmarkEnd w:id="930"/>
    <w:bookmarkStart w:name="z937" w:id="931"/>
    <w:p>
      <w:pPr>
        <w:spacing w:after="0"/>
        <w:ind w:left="0"/>
        <w:jc w:val="left"/>
      </w:pPr>
      <w:r>
        <w:rPr>
          <w:rFonts w:ascii="Times New Roman"/>
          <w:b/>
          <w:i w:val="false"/>
          <w:color w:val="000000"/>
        </w:rPr>
        <w:t xml:space="preserve"> Технические средства защиты и информация об управлении правами</w:t>
      </w:r>
    </w:p>
    <w:bookmarkEnd w:id="931"/>
    <w:bookmarkStart w:name="z938" w:id="932"/>
    <w:p>
      <w:pPr>
        <w:spacing w:after="0"/>
        <w:ind w:left="0"/>
        <w:jc w:val="both"/>
      </w:pPr>
      <w:r>
        <w:rPr>
          <w:rFonts w:ascii="Times New Roman"/>
          <w:b w:val="false"/>
          <w:i w:val="false"/>
          <w:color w:val="000000"/>
          <w:sz w:val="28"/>
        </w:rPr>
        <w:t>
      1. Стороны обеспечивают адекватные и эффективные средства правовой защиты против обхода эффективных технических мер в соответствии с ДАП и ДИФ.</w:t>
      </w:r>
    </w:p>
    <w:bookmarkEnd w:id="932"/>
    <w:bookmarkStart w:name="z939" w:id="933"/>
    <w:p>
      <w:pPr>
        <w:spacing w:after="0"/>
        <w:ind w:left="0"/>
        <w:jc w:val="both"/>
      </w:pPr>
      <w:r>
        <w:rPr>
          <w:rFonts w:ascii="Times New Roman"/>
          <w:b w:val="false"/>
          <w:i w:val="false"/>
          <w:color w:val="000000"/>
          <w:sz w:val="28"/>
        </w:rPr>
        <w:t>
      2. Стороны обеспечивают защиту информации об управлении правами в соответствии с ДАП и ДИФ.</w:t>
      </w:r>
    </w:p>
    <w:bookmarkEnd w:id="933"/>
    <w:bookmarkStart w:name="z940" w:id="934"/>
    <w:p>
      <w:pPr>
        <w:spacing w:after="0"/>
        <w:ind w:left="0"/>
        <w:jc w:val="both"/>
      </w:pPr>
      <w:r>
        <w:rPr>
          <w:rFonts w:ascii="Times New Roman"/>
          <w:b w:val="false"/>
          <w:i w:val="false"/>
          <w:color w:val="000000"/>
          <w:sz w:val="28"/>
        </w:rPr>
        <w:t>
      3. Каждая Сторона может предоставлять надлежащие ограничения и исключения, касающиеся обязательств, установленных настоящей Статьей, в соответствии с законодательством.</w:t>
      </w:r>
    </w:p>
    <w:bookmarkEnd w:id="934"/>
    <w:bookmarkStart w:name="z941" w:id="935"/>
    <w:p>
      <w:pPr>
        <w:spacing w:after="0"/>
        <w:ind w:left="0"/>
        <w:jc w:val="left"/>
      </w:pPr>
      <w:r>
        <w:rPr>
          <w:rFonts w:ascii="Times New Roman"/>
          <w:b/>
          <w:i w:val="false"/>
          <w:color w:val="000000"/>
        </w:rPr>
        <w:t xml:space="preserve"> Статья 9.8</w:t>
      </w:r>
    </w:p>
    <w:bookmarkEnd w:id="935"/>
    <w:bookmarkStart w:name="z942" w:id="936"/>
    <w:p>
      <w:pPr>
        <w:spacing w:after="0"/>
        <w:ind w:left="0"/>
        <w:jc w:val="left"/>
      </w:pPr>
      <w:r>
        <w:rPr>
          <w:rFonts w:ascii="Times New Roman"/>
          <w:b/>
          <w:i w:val="false"/>
          <w:color w:val="000000"/>
        </w:rPr>
        <w:t xml:space="preserve"> Товарные знаки</w:t>
      </w:r>
    </w:p>
    <w:bookmarkEnd w:id="936"/>
    <w:bookmarkStart w:name="z943" w:id="937"/>
    <w:p>
      <w:pPr>
        <w:spacing w:after="0"/>
        <w:ind w:left="0"/>
        <w:jc w:val="both"/>
      </w:pPr>
      <w:r>
        <w:rPr>
          <w:rFonts w:ascii="Times New Roman"/>
          <w:b w:val="false"/>
          <w:i w:val="false"/>
          <w:color w:val="000000"/>
          <w:sz w:val="28"/>
        </w:rPr>
        <w:t>
      1. Стороны обеспечивают адекватную и эффективную охрану товарных знаков в отношении товаров и услуг в соответствии с законодательством, международными соглашениями, участниками которых они являются, и Статьями 15-21 Соглашения ТРИПС.</w:t>
      </w:r>
    </w:p>
    <w:bookmarkEnd w:id="937"/>
    <w:bookmarkStart w:name="z944" w:id="938"/>
    <w:p>
      <w:pPr>
        <w:spacing w:after="0"/>
        <w:ind w:left="0"/>
        <w:jc w:val="both"/>
      </w:pPr>
      <w:r>
        <w:rPr>
          <w:rFonts w:ascii="Times New Roman"/>
          <w:b w:val="false"/>
          <w:i w:val="false"/>
          <w:color w:val="000000"/>
          <w:sz w:val="28"/>
        </w:rPr>
        <w:t>
      2. Для целей идентификации нарушений в соответствии со Статьей 16 Соглашения ТРИПС использование знака</w:t>
      </w:r>
      <w:r>
        <w:rPr>
          <w:rFonts w:ascii="Times New Roman"/>
          <w:b w:val="false"/>
          <w:i w:val="false"/>
          <w:color w:val="000000"/>
          <w:vertAlign w:val="superscript"/>
        </w:rPr>
        <w:t>12</w:t>
      </w:r>
      <w:r>
        <w:rPr>
          <w:rFonts w:ascii="Times New Roman"/>
          <w:b w:val="false"/>
          <w:i w:val="false"/>
          <w:color w:val="000000"/>
          <w:sz w:val="28"/>
        </w:rPr>
        <w:t xml:space="preserve"> означает, в частности, когда лицо:</w:t>
      </w:r>
    </w:p>
    <w:bookmarkEnd w:id="938"/>
    <w:bookmarkStart w:name="z945" w:id="939"/>
    <w:p>
      <w:pPr>
        <w:spacing w:after="0"/>
        <w:ind w:left="0"/>
        <w:jc w:val="both"/>
      </w:pPr>
      <w:r>
        <w:rPr>
          <w:rFonts w:ascii="Times New Roman"/>
          <w:b w:val="false"/>
          <w:i w:val="false"/>
          <w:color w:val="000000"/>
          <w:sz w:val="28"/>
        </w:rPr>
        <w:t>
      (a) осуществляет нанесение знака на товары или этикетки или их упаковку;</w:t>
      </w:r>
    </w:p>
    <w:bookmarkEnd w:id="939"/>
    <w:bookmarkStart w:name="z946" w:id="940"/>
    <w:p>
      <w:pPr>
        <w:spacing w:after="0"/>
        <w:ind w:left="0"/>
        <w:jc w:val="both"/>
      </w:pPr>
      <w:r>
        <w:rPr>
          <w:rFonts w:ascii="Times New Roman"/>
          <w:b w:val="false"/>
          <w:i w:val="false"/>
          <w:color w:val="000000"/>
          <w:sz w:val="28"/>
        </w:rPr>
        <w:t>
      (b) производит, предлагает или выставляет на продажу, выводит на рынок или размещает их для этих целей под знаком или предлагает или поставляет услуги под знаком;</w:t>
      </w:r>
    </w:p>
    <w:bookmarkEnd w:id="940"/>
    <w:bookmarkStart w:name="z947" w:id="941"/>
    <w:p>
      <w:pPr>
        <w:spacing w:after="0"/>
        <w:ind w:left="0"/>
        <w:jc w:val="both"/>
      </w:pPr>
      <w:r>
        <w:rPr>
          <w:rFonts w:ascii="Times New Roman"/>
          <w:b w:val="false"/>
          <w:i w:val="false"/>
          <w:color w:val="000000"/>
          <w:sz w:val="28"/>
        </w:rPr>
        <w:t>
      (c) ввозит товар под знаком;</w:t>
      </w:r>
    </w:p>
    <w:bookmarkEnd w:id="941"/>
    <w:bookmarkStart w:name="z948" w:id="942"/>
    <w:p>
      <w:pPr>
        <w:spacing w:after="0"/>
        <w:ind w:left="0"/>
        <w:jc w:val="both"/>
      </w:pPr>
      <w:r>
        <w:rPr>
          <w:rFonts w:ascii="Times New Roman"/>
          <w:b w:val="false"/>
          <w:i w:val="false"/>
          <w:color w:val="000000"/>
          <w:sz w:val="28"/>
        </w:rPr>
        <w:t>
      (d) использует знак на счете-фактуре, винной карте, каталоге, деловом письме, деловой бумаге, прейскуранте или другом коммерческом документе, включая любой такой документ на любом носителе;</w:t>
      </w:r>
    </w:p>
    <w:bookmarkEnd w:id="942"/>
    <w:bookmarkStart w:name="z949" w:id="943"/>
    <w:p>
      <w:pPr>
        <w:spacing w:after="0"/>
        <w:ind w:left="0"/>
        <w:jc w:val="both"/>
      </w:pPr>
      <w:r>
        <w:rPr>
          <w:rFonts w:ascii="Times New Roman"/>
          <w:b w:val="false"/>
          <w:i w:val="false"/>
          <w:color w:val="000000"/>
          <w:sz w:val="28"/>
        </w:rPr>
        <w:t>
      (е) использует знак в рекламе;</w:t>
      </w:r>
    </w:p>
    <w:bookmarkEnd w:id="943"/>
    <w:bookmarkStart w:name="z950" w:id="944"/>
    <w:p>
      <w:pPr>
        <w:spacing w:after="0"/>
        <w:ind w:left="0"/>
        <w:jc w:val="both"/>
      </w:pPr>
      <w:r>
        <w:rPr>
          <w:rFonts w:ascii="Times New Roman"/>
          <w:b w:val="false"/>
          <w:i w:val="false"/>
          <w:color w:val="000000"/>
          <w:sz w:val="28"/>
        </w:rPr>
        <w:t>
      (f) использует знак в сети Интернет, включая доменные имена; или</w:t>
      </w:r>
    </w:p>
    <w:bookmarkEnd w:id="944"/>
    <w:bookmarkStart w:name="z951" w:id="945"/>
    <w:p>
      <w:pPr>
        <w:spacing w:after="0"/>
        <w:ind w:left="0"/>
        <w:jc w:val="both"/>
      </w:pPr>
      <w:r>
        <w:rPr>
          <w:rFonts w:ascii="Times New Roman"/>
          <w:b w:val="false"/>
          <w:i w:val="false"/>
          <w:color w:val="000000"/>
          <w:sz w:val="28"/>
        </w:rPr>
        <w:t>
      (g) использует знак любым другим способом, предусмотренным в соответствии с законодательством Стороны.</w:t>
      </w:r>
    </w:p>
    <w:bookmarkEnd w:id="945"/>
    <w:p>
      <w:pPr>
        <w:spacing w:after="0"/>
        <w:ind w:left="0"/>
        <w:jc w:val="both"/>
      </w:pPr>
      <w:bookmarkStart w:name="z952" w:id="946"/>
      <w:r>
        <w:rPr>
          <w:rFonts w:ascii="Times New Roman"/>
          <w:b w:val="false"/>
          <w:i w:val="false"/>
          <w:color w:val="000000"/>
          <w:sz w:val="28"/>
        </w:rPr>
        <w:t>
             _____________</w:t>
      </w:r>
    </w:p>
    <w:bookmarkEnd w:id="9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Для большей определенности Стороны понимают, что это положение может в равной степени применяться к использованию знака в цифровой среде.</w:t>
      </w:r>
    </w:p>
    <w:bookmarkStart w:name="z953" w:id="947"/>
    <w:p>
      <w:pPr>
        <w:spacing w:after="0"/>
        <w:ind w:left="0"/>
        <w:jc w:val="left"/>
      </w:pPr>
      <w:r>
        <w:rPr>
          <w:rFonts w:ascii="Times New Roman"/>
          <w:b/>
          <w:i w:val="false"/>
          <w:color w:val="000000"/>
        </w:rPr>
        <w:t xml:space="preserve"> Статья 9.9</w:t>
      </w:r>
    </w:p>
    <w:bookmarkEnd w:id="947"/>
    <w:bookmarkStart w:name="z954" w:id="948"/>
    <w:p>
      <w:pPr>
        <w:spacing w:after="0"/>
        <w:ind w:left="0"/>
        <w:jc w:val="left"/>
      </w:pPr>
      <w:r>
        <w:rPr>
          <w:rFonts w:ascii="Times New Roman"/>
          <w:b/>
          <w:i w:val="false"/>
          <w:color w:val="000000"/>
        </w:rPr>
        <w:t xml:space="preserve"> Общеизвестные товарные знаки</w:t>
      </w:r>
    </w:p>
    <w:bookmarkEnd w:id="948"/>
    <w:bookmarkStart w:name="z955" w:id="949"/>
    <w:p>
      <w:pPr>
        <w:spacing w:after="0"/>
        <w:ind w:left="0"/>
        <w:jc w:val="both"/>
      </w:pPr>
      <w:r>
        <w:rPr>
          <w:rFonts w:ascii="Times New Roman"/>
          <w:b w:val="false"/>
          <w:i w:val="false"/>
          <w:color w:val="000000"/>
          <w:sz w:val="28"/>
        </w:rPr>
        <w:t>
      1. Ни одна из Сторон не может потребовать в качестве условия для признания товарного знака общеизвестным, чтобы этот товарный знак был зарегистрирован на территории Стороны или в другой юрисдикции.</w:t>
      </w:r>
    </w:p>
    <w:bookmarkEnd w:id="949"/>
    <w:bookmarkStart w:name="z956" w:id="950"/>
    <w:p>
      <w:pPr>
        <w:spacing w:after="0"/>
        <w:ind w:left="0"/>
        <w:jc w:val="both"/>
      </w:pPr>
      <w:r>
        <w:rPr>
          <w:rFonts w:ascii="Times New Roman"/>
          <w:b w:val="false"/>
          <w:i w:val="false"/>
          <w:color w:val="000000"/>
          <w:sz w:val="28"/>
        </w:rPr>
        <w:t>
      2. Стороны обеспечивают охрану общеизвестных товарных знаков по меньшей мере в соответствии со Статьей 6bis Парижской конвенции и Статьями 16.2 и 16.3 Соглашения ТРИПС.</w:t>
      </w:r>
    </w:p>
    <w:bookmarkEnd w:id="950"/>
    <w:bookmarkStart w:name="z957" w:id="951"/>
    <w:p>
      <w:pPr>
        <w:spacing w:after="0"/>
        <w:ind w:left="0"/>
        <w:jc w:val="left"/>
      </w:pPr>
      <w:r>
        <w:rPr>
          <w:rFonts w:ascii="Times New Roman"/>
          <w:b/>
          <w:i w:val="false"/>
          <w:color w:val="000000"/>
        </w:rPr>
        <w:t xml:space="preserve"> Статья 9.10</w:t>
      </w:r>
    </w:p>
    <w:bookmarkEnd w:id="951"/>
    <w:bookmarkStart w:name="z958" w:id="952"/>
    <w:p>
      <w:pPr>
        <w:spacing w:after="0"/>
        <w:ind w:left="0"/>
        <w:jc w:val="left"/>
      </w:pPr>
      <w:r>
        <w:rPr>
          <w:rFonts w:ascii="Times New Roman"/>
          <w:b/>
          <w:i w:val="false"/>
          <w:color w:val="000000"/>
        </w:rPr>
        <w:t xml:space="preserve"> Регистрация товарных знаков</w:t>
      </w:r>
    </w:p>
    <w:bookmarkEnd w:id="952"/>
    <w:bookmarkStart w:name="z959" w:id="953"/>
    <w:p>
      <w:pPr>
        <w:spacing w:after="0"/>
        <w:ind w:left="0"/>
        <w:jc w:val="both"/>
      </w:pPr>
      <w:r>
        <w:rPr>
          <w:rFonts w:ascii="Times New Roman"/>
          <w:b w:val="false"/>
          <w:i w:val="false"/>
          <w:color w:val="000000"/>
          <w:sz w:val="28"/>
        </w:rPr>
        <w:t>
      Каждая Сторона устанавливает и поддерживает систему регистрации товарных знаков, которая включает:</w:t>
      </w:r>
    </w:p>
    <w:bookmarkEnd w:id="953"/>
    <w:bookmarkStart w:name="z960" w:id="954"/>
    <w:p>
      <w:pPr>
        <w:spacing w:after="0"/>
        <w:ind w:left="0"/>
        <w:jc w:val="both"/>
      </w:pPr>
      <w:r>
        <w:rPr>
          <w:rFonts w:ascii="Times New Roman"/>
          <w:b w:val="false"/>
          <w:i w:val="false"/>
          <w:color w:val="000000"/>
          <w:sz w:val="28"/>
        </w:rPr>
        <w:t>
      (a) требование предоставлять заявителю сообщения в письменной форме о причинах отказа в регистрации товарного знака. Такие письменные сообщения могут быть предоставлены в электронном виде;</w:t>
      </w:r>
    </w:p>
    <w:bookmarkEnd w:id="954"/>
    <w:bookmarkStart w:name="z961" w:id="955"/>
    <w:p>
      <w:pPr>
        <w:spacing w:after="0"/>
        <w:ind w:left="0"/>
        <w:jc w:val="both"/>
      </w:pPr>
      <w:r>
        <w:rPr>
          <w:rFonts w:ascii="Times New Roman"/>
          <w:b w:val="false"/>
          <w:i w:val="false"/>
          <w:color w:val="000000"/>
          <w:sz w:val="28"/>
        </w:rPr>
        <w:t>
      (b) требование о том, что решения о процедурах аннулирования должны быть мотивированными и издаваться в письменной форме. Такие письменные решения могут быть предоставлены в электронном виде; и</w:t>
      </w:r>
    </w:p>
    <w:bookmarkEnd w:id="955"/>
    <w:bookmarkStart w:name="z962" w:id="956"/>
    <w:p>
      <w:pPr>
        <w:spacing w:after="0"/>
        <w:ind w:left="0"/>
        <w:jc w:val="both"/>
      </w:pPr>
      <w:r>
        <w:rPr>
          <w:rFonts w:ascii="Times New Roman"/>
          <w:b w:val="false"/>
          <w:i w:val="false"/>
          <w:color w:val="000000"/>
          <w:sz w:val="28"/>
        </w:rPr>
        <w:t>
      (c) возможность для заинтересованных лиц на обращение за прекращением или аннулированием регистрации товарного знака после его регистрации.</w:t>
      </w:r>
    </w:p>
    <w:bookmarkEnd w:id="956"/>
    <w:bookmarkStart w:name="z963" w:id="957"/>
    <w:p>
      <w:pPr>
        <w:spacing w:after="0"/>
        <w:ind w:left="0"/>
        <w:jc w:val="left"/>
      </w:pPr>
      <w:r>
        <w:rPr>
          <w:rFonts w:ascii="Times New Roman"/>
          <w:b/>
          <w:i w:val="false"/>
          <w:color w:val="000000"/>
        </w:rPr>
        <w:t xml:space="preserve"> Статья 9.11</w:t>
      </w:r>
    </w:p>
    <w:bookmarkEnd w:id="957"/>
    <w:bookmarkStart w:name="z964" w:id="958"/>
    <w:p>
      <w:pPr>
        <w:spacing w:after="0"/>
        <w:ind w:left="0"/>
        <w:jc w:val="left"/>
      </w:pPr>
      <w:r>
        <w:rPr>
          <w:rFonts w:ascii="Times New Roman"/>
          <w:b/>
          <w:i w:val="false"/>
          <w:color w:val="000000"/>
        </w:rPr>
        <w:t xml:space="preserve"> Электронная система товарных знаков</w:t>
      </w:r>
    </w:p>
    <w:bookmarkEnd w:id="958"/>
    <w:bookmarkStart w:name="z965" w:id="959"/>
    <w:p>
      <w:pPr>
        <w:spacing w:after="0"/>
        <w:ind w:left="0"/>
        <w:jc w:val="both"/>
      </w:pPr>
      <w:r>
        <w:rPr>
          <w:rFonts w:ascii="Times New Roman"/>
          <w:b w:val="false"/>
          <w:i w:val="false"/>
          <w:color w:val="000000"/>
          <w:sz w:val="28"/>
        </w:rPr>
        <w:t>
      Каждая Сторона стремится установить и поддерживать:</w:t>
      </w:r>
    </w:p>
    <w:bookmarkEnd w:id="959"/>
    <w:bookmarkStart w:name="z966" w:id="960"/>
    <w:p>
      <w:pPr>
        <w:spacing w:after="0"/>
        <w:ind w:left="0"/>
        <w:jc w:val="both"/>
      </w:pPr>
      <w:r>
        <w:rPr>
          <w:rFonts w:ascii="Times New Roman"/>
          <w:b w:val="false"/>
          <w:i w:val="false"/>
          <w:color w:val="000000"/>
          <w:sz w:val="28"/>
        </w:rPr>
        <w:t>
      (a) систему для электронных заявок на товарные знаки и поддержания товарных знаков в силе; и</w:t>
      </w:r>
    </w:p>
    <w:bookmarkEnd w:id="960"/>
    <w:bookmarkStart w:name="z967" w:id="961"/>
    <w:p>
      <w:pPr>
        <w:spacing w:after="0"/>
        <w:ind w:left="0"/>
        <w:jc w:val="both"/>
      </w:pPr>
      <w:r>
        <w:rPr>
          <w:rFonts w:ascii="Times New Roman"/>
          <w:b w:val="false"/>
          <w:i w:val="false"/>
          <w:color w:val="000000"/>
          <w:sz w:val="28"/>
        </w:rPr>
        <w:t>
      (b) общедоступную электронную информационную систему, включая онлайн-базу данных о зарегистрированных товарных знаках и заявках на товарные знаки.</w:t>
      </w:r>
    </w:p>
    <w:bookmarkEnd w:id="961"/>
    <w:bookmarkStart w:name="z968" w:id="962"/>
    <w:p>
      <w:pPr>
        <w:spacing w:after="0"/>
        <w:ind w:left="0"/>
        <w:jc w:val="left"/>
      </w:pPr>
      <w:r>
        <w:rPr>
          <w:rFonts w:ascii="Times New Roman"/>
          <w:b/>
          <w:i w:val="false"/>
          <w:color w:val="000000"/>
        </w:rPr>
        <w:t xml:space="preserve"> Статья 9.12</w:t>
      </w:r>
    </w:p>
    <w:bookmarkEnd w:id="962"/>
    <w:bookmarkStart w:name="z969" w:id="963"/>
    <w:p>
      <w:pPr>
        <w:spacing w:after="0"/>
        <w:ind w:left="0"/>
        <w:jc w:val="left"/>
      </w:pPr>
      <w:r>
        <w:rPr>
          <w:rFonts w:ascii="Times New Roman"/>
          <w:b/>
          <w:i w:val="false"/>
          <w:color w:val="000000"/>
        </w:rPr>
        <w:t xml:space="preserve"> Географические указания и наименования мест происхождения товаров</w:t>
      </w:r>
    </w:p>
    <w:bookmarkEnd w:id="963"/>
    <w:bookmarkStart w:name="z970" w:id="964"/>
    <w:p>
      <w:pPr>
        <w:spacing w:after="0"/>
        <w:ind w:left="0"/>
        <w:jc w:val="both"/>
      </w:pPr>
      <w:r>
        <w:rPr>
          <w:rFonts w:ascii="Times New Roman"/>
          <w:b w:val="false"/>
          <w:i w:val="false"/>
          <w:color w:val="000000"/>
          <w:sz w:val="28"/>
        </w:rPr>
        <w:t>
      1. Стороны обеспечивают адекватную и эффективную правовую охрану географических указаний</w:t>
      </w:r>
      <w:r>
        <w:rPr>
          <w:rFonts w:ascii="Times New Roman"/>
          <w:b w:val="false"/>
          <w:i w:val="false"/>
          <w:color w:val="000000"/>
          <w:vertAlign w:val="superscript"/>
        </w:rPr>
        <w:t>13</w:t>
      </w:r>
      <w:r>
        <w:rPr>
          <w:rFonts w:ascii="Times New Roman"/>
          <w:b w:val="false"/>
          <w:i w:val="false"/>
          <w:color w:val="000000"/>
          <w:sz w:val="28"/>
        </w:rPr>
        <w:t xml:space="preserve"> или наименований о происхождении товаров</w:t>
      </w:r>
      <w:r>
        <w:rPr>
          <w:rFonts w:ascii="Times New Roman"/>
          <w:b w:val="false"/>
          <w:i w:val="false"/>
          <w:color w:val="000000"/>
          <w:vertAlign w:val="superscript"/>
        </w:rPr>
        <w:t>14</w:t>
      </w:r>
      <w:r>
        <w:rPr>
          <w:rFonts w:ascii="Times New Roman"/>
          <w:b w:val="false"/>
          <w:i w:val="false"/>
          <w:color w:val="000000"/>
          <w:sz w:val="28"/>
        </w:rPr>
        <w:t xml:space="preserve"> в соответствии с законодательством и Статьями 22 и 23 Соглашения ТРИПС.</w:t>
      </w:r>
    </w:p>
    <w:bookmarkEnd w:id="964"/>
    <w:bookmarkStart w:name="z971" w:id="965"/>
    <w:p>
      <w:pPr>
        <w:spacing w:after="0"/>
        <w:ind w:left="0"/>
        <w:jc w:val="both"/>
      </w:pPr>
      <w:r>
        <w:rPr>
          <w:rFonts w:ascii="Times New Roman"/>
          <w:b w:val="false"/>
          <w:i w:val="false"/>
          <w:color w:val="000000"/>
          <w:sz w:val="28"/>
        </w:rPr>
        <w:t>
      2. Стороны признают, что географические указания могут охраняться через систему товарных знаков или географических указаний или наименований мест происхождения товаров при условии соблюдения соответствующих законов и иных нормативных правовых актов Сторон.</w:t>
      </w:r>
    </w:p>
    <w:bookmarkEnd w:id="965"/>
    <w:bookmarkStart w:name="z972" w:id="966"/>
    <w:p>
      <w:pPr>
        <w:spacing w:after="0"/>
        <w:ind w:left="0"/>
        <w:jc w:val="both"/>
      </w:pPr>
      <w:r>
        <w:rPr>
          <w:rFonts w:ascii="Times New Roman"/>
          <w:b w:val="false"/>
          <w:i w:val="false"/>
          <w:color w:val="000000"/>
          <w:sz w:val="28"/>
        </w:rPr>
        <w:t>
      3. Стороны могут продолжить дискуссию и развивать дальнейшее сотрудничество по вопросам настоящей статьи, которые могут включать:</w:t>
      </w:r>
    </w:p>
    <w:bookmarkEnd w:id="966"/>
    <w:bookmarkStart w:name="z973" w:id="967"/>
    <w:p>
      <w:pPr>
        <w:spacing w:after="0"/>
        <w:ind w:left="0"/>
        <w:jc w:val="both"/>
      </w:pPr>
      <w:r>
        <w:rPr>
          <w:rFonts w:ascii="Times New Roman"/>
          <w:b w:val="false"/>
          <w:i w:val="false"/>
          <w:color w:val="000000"/>
          <w:sz w:val="28"/>
        </w:rPr>
        <w:t>
      (a) обмен перечнями географических указаний или наименований мест происхождения товаров каждой Стороны;</w:t>
      </w:r>
    </w:p>
    <w:bookmarkEnd w:id="967"/>
    <w:bookmarkStart w:name="z974" w:id="968"/>
    <w:p>
      <w:pPr>
        <w:spacing w:after="0"/>
        <w:ind w:left="0"/>
        <w:jc w:val="both"/>
      </w:pPr>
      <w:r>
        <w:rPr>
          <w:rFonts w:ascii="Times New Roman"/>
          <w:b w:val="false"/>
          <w:i w:val="false"/>
          <w:color w:val="000000"/>
          <w:sz w:val="28"/>
        </w:rPr>
        <w:t>
      (b) вступление в переговоры по вопросу взаимной охраны географических указаний или наименований мест происхождения товаров с учетом их соответствующих законов и иных нормативных правовых актов, наличием ресурсов и готовности каждой Стороны; но не ограничиваться ими.</w:t>
      </w:r>
    </w:p>
    <w:bookmarkEnd w:id="968"/>
    <w:p>
      <w:pPr>
        <w:spacing w:after="0"/>
        <w:ind w:left="0"/>
        <w:jc w:val="both"/>
      </w:pPr>
      <w:bookmarkStart w:name="z975" w:id="969"/>
      <w:r>
        <w:rPr>
          <w:rFonts w:ascii="Times New Roman"/>
          <w:b w:val="false"/>
          <w:i w:val="false"/>
          <w:color w:val="000000"/>
          <w:sz w:val="28"/>
        </w:rPr>
        <w:t>
            __________________</w:t>
      </w:r>
    </w:p>
    <w:bookmarkEnd w:id="9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3</w:t>
      </w:r>
      <w:r>
        <w:rPr>
          <w:rFonts w:ascii="Times New Roman"/>
          <w:b w:val="false"/>
          <w:i w:val="false"/>
          <w:color w:val="000000"/>
          <w:sz w:val="28"/>
        </w:rPr>
        <w:t xml:space="preserve"> Для целей настоящей статьи "географические указания" означает указание, которое идентифицирует товар как происходящий с территории Стороны, или из региона или местности на этой территории, если заданные качество, репутация или иные характеристики товара непосредственно относятся к его географическому происхождению, как это определено в статье 22 Соглашения ТРИПС;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Для целей настоящей статьи "наименования мест происхождения товаров" означает географическое обозначение, представляющее собой или содержащее современное или историческое, официальное или неофициальное, полное или сокращенное наименование страны, региона или местности или другой географической зоны, ставшее известным в результате его использования в стране происхождения в отношении товаров, качество и свойства которых исключительно или главным образом определяются географической средой, включая природные и человеческие факторы.</w:t>
      </w:r>
    </w:p>
    <w:bookmarkStart w:name="z976" w:id="970"/>
    <w:p>
      <w:pPr>
        <w:spacing w:after="0"/>
        <w:ind w:left="0"/>
        <w:jc w:val="left"/>
      </w:pPr>
      <w:r>
        <w:rPr>
          <w:rFonts w:ascii="Times New Roman"/>
          <w:b/>
          <w:i w:val="false"/>
          <w:color w:val="000000"/>
        </w:rPr>
        <w:t xml:space="preserve"> Статья 9.13</w:t>
      </w:r>
    </w:p>
    <w:bookmarkEnd w:id="970"/>
    <w:bookmarkStart w:name="z977" w:id="971"/>
    <w:p>
      <w:pPr>
        <w:spacing w:after="0"/>
        <w:ind w:left="0"/>
        <w:jc w:val="left"/>
      </w:pPr>
      <w:r>
        <w:rPr>
          <w:rFonts w:ascii="Times New Roman"/>
          <w:b/>
          <w:i w:val="false"/>
          <w:color w:val="000000"/>
        </w:rPr>
        <w:t xml:space="preserve"> Генетические ресурсы, традиционные знания и традиционные выражения культуры</w:t>
      </w:r>
    </w:p>
    <w:bookmarkEnd w:id="971"/>
    <w:bookmarkStart w:name="z978" w:id="972"/>
    <w:p>
      <w:pPr>
        <w:spacing w:after="0"/>
        <w:ind w:left="0"/>
        <w:jc w:val="both"/>
      </w:pPr>
      <w:r>
        <w:rPr>
          <w:rFonts w:ascii="Times New Roman"/>
          <w:b w:val="false"/>
          <w:i w:val="false"/>
          <w:color w:val="000000"/>
          <w:sz w:val="28"/>
        </w:rPr>
        <w:t>
      1. Стороны признают вклад генетических ресурсов, традиционных знаний и традиционных выражений культуры в научное, культурное и экономическое развитие и важность признания страны их источника или происхождения.</w:t>
      </w:r>
    </w:p>
    <w:bookmarkEnd w:id="972"/>
    <w:bookmarkStart w:name="z979" w:id="973"/>
    <w:p>
      <w:pPr>
        <w:spacing w:after="0"/>
        <w:ind w:left="0"/>
        <w:jc w:val="both"/>
      </w:pPr>
      <w:r>
        <w:rPr>
          <w:rFonts w:ascii="Times New Roman"/>
          <w:b w:val="false"/>
          <w:i w:val="false"/>
          <w:color w:val="000000"/>
          <w:sz w:val="28"/>
        </w:rPr>
        <w:t>
      2. В соответствии с международными обязательствами каждой Стороны и ее законами и иными нормативными правовыми актами Стороны могут определять соответствующие меры с целью эффективной охраны генетических ресурсов, традиционных знаний и традиционных выражений культуры.</w:t>
      </w:r>
    </w:p>
    <w:bookmarkEnd w:id="973"/>
    <w:bookmarkStart w:name="z980" w:id="974"/>
    <w:p>
      <w:pPr>
        <w:spacing w:after="0"/>
        <w:ind w:left="0"/>
        <w:jc w:val="both"/>
      </w:pPr>
      <w:r>
        <w:rPr>
          <w:rFonts w:ascii="Times New Roman"/>
          <w:b w:val="false"/>
          <w:i w:val="false"/>
          <w:color w:val="000000"/>
          <w:sz w:val="28"/>
        </w:rPr>
        <w:t>
      3. Стороны согласились продолжить обсуждение соответствующих вопросов</w:t>
      </w:r>
      <w:r>
        <w:rPr>
          <w:rFonts w:ascii="Times New Roman"/>
          <w:b w:val="false"/>
          <w:i w:val="false"/>
          <w:color w:val="000000"/>
          <w:vertAlign w:val="superscript"/>
        </w:rPr>
        <w:t>15</w:t>
      </w:r>
      <w:r>
        <w:rPr>
          <w:rFonts w:ascii="Times New Roman"/>
          <w:b w:val="false"/>
          <w:i w:val="false"/>
          <w:color w:val="000000"/>
          <w:sz w:val="28"/>
        </w:rPr>
        <w:t>, касающихся генетических ресурсов, традиционных знаний и традиционных выражений культуры, с учетом будущих изменений их соответствующих законов и иных нормативных правовых актов и международных соглашений без ущерба для результатов этих будущих изменений.</w:t>
      </w:r>
    </w:p>
    <w:bookmarkEnd w:id="974"/>
    <w:p>
      <w:pPr>
        <w:spacing w:after="0"/>
        <w:ind w:left="0"/>
        <w:jc w:val="both"/>
      </w:pPr>
      <w:bookmarkStart w:name="z981" w:id="975"/>
      <w:r>
        <w:rPr>
          <w:rFonts w:ascii="Times New Roman"/>
          <w:b w:val="false"/>
          <w:i w:val="false"/>
          <w:color w:val="000000"/>
          <w:sz w:val="28"/>
        </w:rPr>
        <w:t>
             _____________________</w:t>
      </w:r>
    </w:p>
    <w:bookmarkEnd w:id="9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Для обеспечения большей определенности, соответствующие вопросы для обсуждения могут включать доступ, использование, требования к раскрытию информации и совместное использование выгод генетических ресурсов, традиционных знаний и традиционных выражений культуры.</w:t>
      </w:r>
    </w:p>
    <w:bookmarkStart w:name="z982" w:id="976"/>
    <w:p>
      <w:pPr>
        <w:spacing w:after="0"/>
        <w:ind w:left="0"/>
        <w:jc w:val="left"/>
      </w:pPr>
      <w:r>
        <w:rPr>
          <w:rFonts w:ascii="Times New Roman"/>
          <w:b/>
          <w:i w:val="false"/>
          <w:color w:val="000000"/>
        </w:rPr>
        <w:t xml:space="preserve"> Статья 9.14</w:t>
      </w:r>
    </w:p>
    <w:bookmarkEnd w:id="976"/>
    <w:bookmarkStart w:name="z983" w:id="977"/>
    <w:p>
      <w:pPr>
        <w:spacing w:after="0"/>
        <w:ind w:left="0"/>
        <w:jc w:val="left"/>
      </w:pPr>
      <w:r>
        <w:rPr>
          <w:rFonts w:ascii="Times New Roman"/>
          <w:b/>
          <w:i w:val="false"/>
          <w:color w:val="000000"/>
        </w:rPr>
        <w:t xml:space="preserve"> Сорта растений</w:t>
      </w:r>
    </w:p>
    <w:bookmarkEnd w:id="977"/>
    <w:bookmarkStart w:name="z984" w:id="978"/>
    <w:p>
      <w:pPr>
        <w:spacing w:after="0"/>
        <w:ind w:left="0"/>
        <w:jc w:val="both"/>
      </w:pPr>
      <w:r>
        <w:rPr>
          <w:rFonts w:ascii="Times New Roman"/>
          <w:b w:val="false"/>
          <w:i w:val="false"/>
          <w:color w:val="000000"/>
          <w:sz w:val="28"/>
        </w:rPr>
        <w:t>
      1. Стороны должны стремиться предоставлять адекватную и эффективную охрану в отношении новых сортов растений, соответствующую Конвенции по охране растений.</w:t>
      </w:r>
    </w:p>
    <w:bookmarkEnd w:id="978"/>
    <w:bookmarkStart w:name="z985" w:id="9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настоящей статьи не должен наносить ущерб правам каждой Стороны на защиту своих национальных интересов, таких как сохранение и защита местных разновидностей растений и государственное использование охраняемых сортов в чрезвычайных ситуациях.</w:t>
      </w:r>
    </w:p>
    <w:bookmarkEnd w:id="979"/>
    <w:bookmarkStart w:name="z986" w:id="980"/>
    <w:p>
      <w:pPr>
        <w:spacing w:after="0"/>
        <w:ind w:left="0"/>
        <w:jc w:val="left"/>
      </w:pPr>
      <w:r>
        <w:rPr>
          <w:rFonts w:ascii="Times New Roman"/>
          <w:b/>
          <w:i w:val="false"/>
          <w:color w:val="000000"/>
        </w:rPr>
        <w:t xml:space="preserve"> Статья 9.15</w:t>
      </w:r>
    </w:p>
    <w:bookmarkEnd w:id="980"/>
    <w:bookmarkStart w:name="z987" w:id="981"/>
    <w:p>
      <w:pPr>
        <w:spacing w:after="0"/>
        <w:ind w:left="0"/>
        <w:jc w:val="left"/>
      </w:pPr>
      <w:r>
        <w:rPr>
          <w:rFonts w:ascii="Times New Roman"/>
          <w:b/>
          <w:i w:val="false"/>
          <w:color w:val="000000"/>
        </w:rPr>
        <w:t xml:space="preserve"> Патенты</w:t>
      </w:r>
    </w:p>
    <w:bookmarkEnd w:id="981"/>
    <w:bookmarkStart w:name="z988" w:id="982"/>
    <w:p>
      <w:pPr>
        <w:spacing w:after="0"/>
        <w:ind w:left="0"/>
        <w:jc w:val="both"/>
      </w:pPr>
      <w:r>
        <w:rPr>
          <w:rFonts w:ascii="Times New Roman"/>
          <w:b w:val="false"/>
          <w:i w:val="false"/>
          <w:color w:val="000000"/>
          <w:sz w:val="28"/>
        </w:rPr>
        <w:t>
      Стороны обеспечивают адекватную и эффективную охрану изобретений в соответствии с их законами и иными нормативными правовыми актами, международными соглашениями, участниками которых они являются, и Статьями 27-34 Соглашения ТРИПС.</w:t>
      </w:r>
    </w:p>
    <w:bookmarkEnd w:id="982"/>
    <w:bookmarkStart w:name="z989" w:id="983"/>
    <w:p>
      <w:pPr>
        <w:spacing w:after="0"/>
        <w:ind w:left="0"/>
        <w:jc w:val="left"/>
      </w:pPr>
      <w:r>
        <w:rPr>
          <w:rFonts w:ascii="Times New Roman"/>
          <w:b/>
          <w:i w:val="false"/>
          <w:color w:val="000000"/>
        </w:rPr>
        <w:t xml:space="preserve"> Статья 9.16</w:t>
      </w:r>
    </w:p>
    <w:bookmarkEnd w:id="983"/>
    <w:bookmarkStart w:name="z990" w:id="984"/>
    <w:p>
      <w:pPr>
        <w:spacing w:after="0"/>
        <w:ind w:left="0"/>
        <w:jc w:val="left"/>
      </w:pPr>
      <w:r>
        <w:rPr>
          <w:rFonts w:ascii="Times New Roman"/>
          <w:b/>
          <w:i w:val="false"/>
          <w:color w:val="000000"/>
        </w:rPr>
        <w:t xml:space="preserve"> Промышленные образцы</w:t>
      </w:r>
    </w:p>
    <w:bookmarkEnd w:id="984"/>
    <w:bookmarkStart w:name="z991" w:id="985"/>
    <w:p>
      <w:pPr>
        <w:spacing w:after="0"/>
        <w:ind w:left="0"/>
        <w:jc w:val="both"/>
      </w:pPr>
      <w:r>
        <w:rPr>
          <w:rFonts w:ascii="Times New Roman"/>
          <w:b w:val="false"/>
          <w:i w:val="false"/>
          <w:color w:val="000000"/>
          <w:sz w:val="28"/>
        </w:rPr>
        <w:t>
      Стороны обеспечивают адекватную и эффективную правовую охрану промышленных образцов в соответствии с их законами и иными нормативными правовыми актами, международными соглашениями, участниками которых они являются, и Статьями 25 и 26 Соглашения ТРИПС.</w:t>
      </w:r>
    </w:p>
    <w:bookmarkEnd w:id="985"/>
    <w:bookmarkStart w:name="z992" w:id="986"/>
    <w:p>
      <w:pPr>
        <w:spacing w:after="0"/>
        <w:ind w:left="0"/>
        <w:jc w:val="left"/>
      </w:pPr>
      <w:r>
        <w:rPr>
          <w:rFonts w:ascii="Times New Roman"/>
          <w:b/>
          <w:i w:val="false"/>
          <w:color w:val="000000"/>
        </w:rPr>
        <w:t xml:space="preserve"> Статья 9.17</w:t>
      </w:r>
    </w:p>
    <w:bookmarkEnd w:id="986"/>
    <w:bookmarkStart w:name="z993" w:id="987"/>
    <w:p>
      <w:pPr>
        <w:spacing w:after="0"/>
        <w:ind w:left="0"/>
        <w:jc w:val="left"/>
      </w:pPr>
      <w:r>
        <w:rPr>
          <w:rFonts w:ascii="Times New Roman"/>
          <w:b/>
          <w:i w:val="false"/>
          <w:color w:val="000000"/>
        </w:rPr>
        <w:t xml:space="preserve"> Топологии интегральных микросхем</w:t>
      </w:r>
    </w:p>
    <w:bookmarkEnd w:id="987"/>
    <w:bookmarkStart w:name="z994" w:id="988"/>
    <w:p>
      <w:pPr>
        <w:spacing w:after="0"/>
        <w:ind w:left="0"/>
        <w:jc w:val="both"/>
      </w:pPr>
      <w:r>
        <w:rPr>
          <w:rFonts w:ascii="Times New Roman"/>
          <w:b w:val="false"/>
          <w:i w:val="false"/>
          <w:color w:val="000000"/>
          <w:sz w:val="28"/>
        </w:rPr>
        <w:t>
      Стороны обеспечивают адекватную и эффективную правовую охрану топологий интегральных микросхем в соответствии с их законами и иными нормативными правовыми актами, международными соглашениями, участниками которых они являются, и Статьями 35 - 38 Соглашения ТРИПС.</w:t>
      </w:r>
    </w:p>
    <w:bookmarkEnd w:id="988"/>
    <w:bookmarkStart w:name="z995" w:id="989"/>
    <w:p>
      <w:pPr>
        <w:spacing w:after="0"/>
        <w:ind w:left="0"/>
        <w:jc w:val="left"/>
      </w:pPr>
      <w:r>
        <w:rPr>
          <w:rFonts w:ascii="Times New Roman"/>
          <w:b/>
          <w:i w:val="false"/>
          <w:color w:val="000000"/>
        </w:rPr>
        <w:t xml:space="preserve"> Статья 9.18</w:t>
      </w:r>
    </w:p>
    <w:bookmarkEnd w:id="989"/>
    <w:bookmarkStart w:name="z996" w:id="990"/>
    <w:p>
      <w:pPr>
        <w:spacing w:after="0"/>
        <w:ind w:left="0"/>
        <w:jc w:val="left"/>
      </w:pPr>
      <w:r>
        <w:rPr>
          <w:rFonts w:ascii="Times New Roman"/>
          <w:b/>
          <w:i w:val="false"/>
          <w:color w:val="000000"/>
        </w:rPr>
        <w:t xml:space="preserve"> Защита от недобросовестной конкуренции</w:t>
      </w:r>
    </w:p>
    <w:bookmarkEnd w:id="990"/>
    <w:bookmarkStart w:name="z997" w:id="991"/>
    <w:p>
      <w:pPr>
        <w:spacing w:after="0"/>
        <w:ind w:left="0"/>
        <w:jc w:val="both"/>
      </w:pPr>
      <w:r>
        <w:rPr>
          <w:rFonts w:ascii="Times New Roman"/>
          <w:b w:val="false"/>
          <w:i w:val="false"/>
          <w:color w:val="000000"/>
          <w:sz w:val="28"/>
        </w:rPr>
        <w:t xml:space="preserve">
      Стороны обеспечивают защиту от недобросовестной конкуренции в соответствии со своими законами и иными нормативными правовыми актами и Статьей l0bis Парижской конвенции. </w:t>
      </w:r>
    </w:p>
    <w:bookmarkEnd w:id="991"/>
    <w:bookmarkStart w:name="z998" w:id="992"/>
    <w:p>
      <w:pPr>
        <w:spacing w:after="0"/>
        <w:ind w:left="0"/>
        <w:jc w:val="left"/>
      </w:pPr>
      <w:r>
        <w:rPr>
          <w:rFonts w:ascii="Times New Roman"/>
          <w:b/>
          <w:i w:val="false"/>
          <w:color w:val="000000"/>
        </w:rPr>
        <w:t xml:space="preserve"> Статья 9.19</w:t>
      </w:r>
    </w:p>
    <w:bookmarkEnd w:id="992"/>
    <w:bookmarkStart w:name="z999" w:id="993"/>
    <w:p>
      <w:pPr>
        <w:spacing w:after="0"/>
        <w:ind w:left="0"/>
        <w:jc w:val="left"/>
      </w:pPr>
      <w:r>
        <w:rPr>
          <w:rFonts w:ascii="Times New Roman"/>
          <w:b/>
          <w:i w:val="false"/>
          <w:color w:val="000000"/>
        </w:rPr>
        <w:t xml:space="preserve"> Обеспечение соблюдения прав на объекты интеллектуальной собственности</w:t>
      </w:r>
    </w:p>
    <w:bookmarkEnd w:id="993"/>
    <w:bookmarkStart w:name="z1000" w:id="994"/>
    <w:p>
      <w:pPr>
        <w:spacing w:after="0"/>
        <w:ind w:left="0"/>
        <w:jc w:val="both"/>
      </w:pPr>
      <w:r>
        <w:rPr>
          <w:rFonts w:ascii="Times New Roman"/>
          <w:b w:val="false"/>
          <w:i w:val="false"/>
          <w:color w:val="000000"/>
          <w:sz w:val="28"/>
        </w:rPr>
        <w:t>
      1. Стороны обеспечивают соблюдение прав на объекты интеллектуальной собственности в соответствии со своими законами и иными нормативными правовыми актами, международными соглашениями, участниками которых они являются, и Соглашением ТРИПС, в частности Статьями 41 - 61.</w:t>
      </w:r>
    </w:p>
    <w:bookmarkEnd w:id="994"/>
    <w:bookmarkStart w:name="z1001" w:id="995"/>
    <w:p>
      <w:pPr>
        <w:spacing w:after="0"/>
        <w:ind w:left="0"/>
        <w:jc w:val="both"/>
      </w:pPr>
      <w:r>
        <w:rPr>
          <w:rFonts w:ascii="Times New Roman"/>
          <w:b w:val="false"/>
          <w:i w:val="false"/>
          <w:color w:val="000000"/>
          <w:sz w:val="28"/>
        </w:rPr>
        <w:t>
      2. Стороны предоставляют правообладателям возможность обращаться к гражданским, административным и судебным, в том числе уголовным, процедурам для обеспечения соблюдения прав на объекты интеллектуальной собственности.</w:t>
      </w:r>
    </w:p>
    <w:bookmarkEnd w:id="995"/>
    <w:bookmarkStart w:name="z1002" w:id="996"/>
    <w:p>
      <w:pPr>
        <w:spacing w:after="0"/>
        <w:ind w:left="0"/>
        <w:jc w:val="both"/>
      </w:pPr>
      <w:r>
        <w:rPr>
          <w:rFonts w:ascii="Times New Roman"/>
          <w:b w:val="false"/>
          <w:i w:val="false"/>
          <w:color w:val="000000"/>
          <w:sz w:val="28"/>
        </w:rPr>
        <w:t>
      3. Стороны должны стремиться обеспечить соблюдение прав на объекты интеллектуальной собственности в цифровой среде.</w:t>
      </w:r>
    </w:p>
    <w:bookmarkEnd w:id="996"/>
    <w:bookmarkStart w:name="z1003" w:id="997"/>
    <w:p>
      <w:pPr>
        <w:spacing w:after="0"/>
        <w:ind w:left="0"/>
        <w:jc w:val="left"/>
      </w:pPr>
      <w:r>
        <w:rPr>
          <w:rFonts w:ascii="Times New Roman"/>
          <w:b/>
          <w:i w:val="false"/>
          <w:color w:val="000000"/>
        </w:rPr>
        <w:t xml:space="preserve"> Статья 9.20</w:t>
      </w:r>
    </w:p>
    <w:bookmarkEnd w:id="997"/>
    <w:bookmarkStart w:name="z1004" w:id="998"/>
    <w:p>
      <w:pPr>
        <w:spacing w:after="0"/>
        <w:ind w:left="0"/>
        <w:jc w:val="left"/>
      </w:pPr>
      <w:r>
        <w:rPr>
          <w:rFonts w:ascii="Times New Roman"/>
          <w:b/>
          <w:i w:val="false"/>
          <w:color w:val="000000"/>
        </w:rPr>
        <w:t xml:space="preserve"> Пограничные меры</w:t>
      </w:r>
    </w:p>
    <w:bookmarkEnd w:id="998"/>
    <w:bookmarkStart w:name="z1005" w:id="999"/>
    <w:p>
      <w:pPr>
        <w:spacing w:after="0"/>
        <w:ind w:left="0"/>
        <w:jc w:val="both"/>
      </w:pPr>
      <w:r>
        <w:rPr>
          <w:rFonts w:ascii="Times New Roman"/>
          <w:b w:val="false"/>
          <w:i w:val="false"/>
          <w:color w:val="000000"/>
          <w:sz w:val="28"/>
        </w:rPr>
        <w:t>
      1. Стороны в соответствии со своими законами и иными нормативными правовыми актами и международными соглашениями, участниками которых они являются, обеспечивают эффективное применение таможенных мер в отношении товаров с неправомерно используемыми товарными знаками</w:t>
      </w:r>
      <w:r>
        <w:rPr>
          <w:rFonts w:ascii="Times New Roman"/>
          <w:b w:val="false"/>
          <w:i w:val="false"/>
          <w:color w:val="000000"/>
          <w:vertAlign w:val="superscript"/>
        </w:rPr>
        <w:t>16</w:t>
      </w:r>
      <w:r>
        <w:rPr>
          <w:rFonts w:ascii="Times New Roman"/>
          <w:b w:val="false"/>
          <w:i w:val="false"/>
          <w:color w:val="000000"/>
          <w:sz w:val="28"/>
        </w:rPr>
        <w:t xml:space="preserve"> и товаров, произведенных с нарушением авторских прав</w:t>
      </w:r>
      <w:r>
        <w:rPr>
          <w:rFonts w:ascii="Times New Roman"/>
          <w:b w:val="false"/>
          <w:i w:val="false"/>
          <w:color w:val="000000"/>
          <w:vertAlign w:val="superscript"/>
        </w:rPr>
        <w:t>17</w:t>
      </w:r>
      <w:r>
        <w:rPr>
          <w:rFonts w:ascii="Times New Roman"/>
          <w:b w:val="false"/>
          <w:i w:val="false"/>
          <w:color w:val="000000"/>
          <w:sz w:val="28"/>
        </w:rPr>
        <w:t>.</w:t>
      </w:r>
    </w:p>
    <w:bookmarkEnd w:id="999"/>
    <w:bookmarkStart w:name="z1006" w:id="1000"/>
    <w:p>
      <w:pPr>
        <w:spacing w:after="0"/>
        <w:ind w:left="0"/>
        <w:jc w:val="both"/>
      </w:pPr>
      <w:r>
        <w:rPr>
          <w:rFonts w:ascii="Times New Roman"/>
          <w:b w:val="false"/>
          <w:i w:val="false"/>
          <w:color w:val="000000"/>
          <w:sz w:val="28"/>
        </w:rPr>
        <w:t>
      2. Каждая Сторона обеспечивает, что требования к правообладателю, необходимые для инициирования процедур по приостановлению выпуска товаров с неправомерно используемым товарным знаком, товаров, произведенных с нарушением авторских прав, не должны необоснованно препятствовать использованию этих процедур.</w:t>
      </w:r>
    </w:p>
    <w:bookmarkEnd w:id="1000"/>
    <w:bookmarkStart w:name="z1007" w:id="1001"/>
    <w:p>
      <w:pPr>
        <w:spacing w:after="0"/>
        <w:ind w:left="0"/>
        <w:jc w:val="both"/>
      </w:pPr>
      <w:r>
        <w:rPr>
          <w:rFonts w:ascii="Times New Roman"/>
          <w:b w:val="false"/>
          <w:i w:val="false"/>
          <w:color w:val="000000"/>
          <w:sz w:val="28"/>
        </w:rPr>
        <w:t>
      3. Каждая Сторона устанавливает процедуры, позволяющие правообладателю, который имеет веские основания подозревать, что осуществляется импорт товаров с неправомерно используемым товарным знаком, товаров,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данных товаров нарушает права интеллектуальной собственности согласно законам и иным нормативным правовым актам страны, где обнаружены товары.</w:t>
      </w:r>
    </w:p>
    <w:bookmarkEnd w:id="1001"/>
    <w:bookmarkStart w:name="z1008" w:id="1002"/>
    <w:p>
      <w:pPr>
        <w:spacing w:after="0"/>
        <w:ind w:left="0"/>
        <w:jc w:val="both"/>
      </w:pPr>
      <w:r>
        <w:rPr>
          <w:rFonts w:ascii="Times New Roman"/>
          <w:b w:val="false"/>
          <w:i w:val="false"/>
          <w:color w:val="000000"/>
          <w:sz w:val="28"/>
        </w:rPr>
        <w:t>
      4. Каждая Сторона обеспечивает, что ее уполномоченные органы должны предоставлять правообладателю информацию, по меньшей мере, о наименованиях и другую дополнительную информацию, позволяющую идентифицировать декларанта соответствующих товаров. Каждая Сторона обеспечивает, что ее уполномоченные органы должны, по меньшей мере, предоставлять декларанту задержанного товара информацию о наименовании и другую дополнительную информацию, позволяющую идентифицировать правообладателя.</w:t>
      </w:r>
    </w:p>
    <w:bookmarkEnd w:id="1002"/>
    <w:bookmarkStart w:name="z1009" w:id="1003"/>
    <w:p>
      <w:pPr>
        <w:spacing w:after="0"/>
        <w:ind w:left="0"/>
        <w:jc w:val="both"/>
      </w:pPr>
      <w:r>
        <w:rPr>
          <w:rFonts w:ascii="Times New Roman"/>
          <w:b w:val="false"/>
          <w:i w:val="false"/>
          <w:color w:val="000000"/>
          <w:sz w:val="28"/>
        </w:rPr>
        <w:t>
      5. Стороны могут исключать из сферы применения настоящей Статьи незначительное количество товаров некоммерческого характера, содержащихся в личном багаже пассажиров или пересылаемых малыми партиями.</w:t>
      </w:r>
    </w:p>
    <w:bookmarkEnd w:id="1003"/>
    <w:bookmarkStart w:name="z1010" w:id="1004"/>
    <w:p>
      <w:pPr>
        <w:spacing w:after="0"/>
        <w:ind w:left="0"/>
        <w:jc w:val="both"/>
      </w:pPr>
      <w:r>
        <w:rPr>
          <w:rFonts w:ascii="Times New Roman"/>
          <w:b w:val="false"/>
          <w:i w:val="false"/>
          <w:color w:val="000000"/>
          <w:sz w:val="28"/>
        </w:rPr>
        <w:t>
      6. Стороны сотрудничают друг с другом в целях развития связей между их таможенными и иными уполномоченными органами в целях усиления обеспечения соблюдения прав интеллектуальной собственности на границе.</w:t>
      </w:r>
    </w:p>
    <w:bookmarkEnd w:id="1004"/>
    <w:bookmarkStart w:name="z1011" w:id="1005"/>
    <w:p>
      <w:pPr>
        <w:spacing w:after="0"/>
        <w:ind w:left="0"/>
        <w:jc w:val="both"/>
      </w:pPr>
      <w:r>
        <w:rPr>
          <w:rFonts w:ascii="Times New Roman"/>
          <w:b w:val="false"/>
          <w:i w:val="false"/>
          <w:color w:val="000000"/>
          <w:sz w:val="28"/>
        </w:rPr>
        <w:t>
      7. Каждая Сторона создает контактные пункты для обмена информацией о торговле товарами, нарушающими права на объекты интеллектуальной собственности. Стороны, в частности, способствуют обмену информацией и сотрудничеству между своими таможенными и другими уполномоченными органами.</w:t>
      </w:r>
    </w:p>
    <w:bookmarkEnd w:id="1005"/>
    <w:p>
      <w:pPr>
        <w:spacing w:after="0"/>
        <w:ind w:left="0"/>
        <w:jc w:val="both"/>
      </w:pPr>
      <w:bookmarkStart w:name="z1012" w:id="1006"/>
      <w:r>
        <w:rPr>
          <w:rFonts w:ascii="Times New Roman"/>
          <w:b w:val="false"/>
          <w:i w:val="false"/>
          <w:color w:val="000000"/>
          <w:sz w:val="28"/>
        </w:rPr>
        <w:t>
             _______________</w:t>
      </w:r>
    </w:p>
    <w:bookmarkEnd w:id="10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Для целей настоящей Статьи "товары с неправомерно используемыми товарными знаками" означают любые товары, включая их упаковку, маркированные без разрешения товарным знаком, который идентичен товарному знаку, законно зарегистрированному для таких товаров, или который по существенным признакам не может различаться от подобного товарного знака и который в силу этого нарушает права владельца данного товарного знака в соответствии с законами импортирующей страны.</w:t>
      </w:r>
    </w:p>
    <w:bookmarkStart w:name="z1013" w:id="10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Для целей настоящей Статьи "товары, произведенные с нарушением авторских прав" означают любые товары, которые являются копиями, созданными без согласия правообладателя или лица, должным образом им уполномоченного в стране производства товара, и которые прямо или косвенно изготовлены из какого-либо изделия, в случае если создание упомянутой копии явилось нарушением авторского права или смежного права в соответствии с законами импортирующей страны.</w:t>
      </w:r>
    </w:p>
    <w:bookmarkEnd w:id="1007"/>
    <w:bookmarkStart w:name="z1014" w:id="1008"/>
    <w:p>
      <w:pPr>
        <w:spacing w:after="0"/>
        <w:ind w:left="0"/>
        <w:jc w:val="left"/>
      </w:pPr>
      <w:r>
        <w:rPr>
          <w:rFonts w:ascii="Times New Roman"/>
          <w:b/>
          <w:i w:val="false"/>
          <w:color w:val="000000"/>
        </w:rPr>
        <w:t xml:space="preserve"> Статья 9.21</w:t>
      </w:r>
    </w:p>
    <w:bookmarkEnd w:id="1008"/>
    <w:bookmarkStart w:name="z1015" w:id="1009"/>
    <w:p>
      <w:pPr>
        <w:spacing w:after="0"/>
        <w:ind w:left="0"/>
        <w:jc w:val="left"/>
      </w:pPr>
      <w:r>
        <w:rPr>
          <w:rFonts w:ascii="Times New Roman"/>
          <w:b/>
          <w:i w:val="false"/>
          <w:color w:val="000000"/>
        </w:rPr>
        <w:t xml:space="preserve"> Сотрудничество</w:t>
      </w:r>
    </w:p>
    <w:bookmarkEnd w:id="1009"/>
    <w:bookmarkStart w:name="z1016" w:id="1010"/>
    <w:p>
      <w:pPr>
        <w:spacing w:after="0"/>
        <w:ind w:left="0"/>
        <w:jc w:val="both"/>
      </w:pPr>
      <w:r>
        <w:rPr>
          <w:rFonts w:ascii="Times New Roman"/>
          <w:b w:val="false"/>
          <w:i w:val="false"/>
          <w:color w:val="000000"/>
          <w:sz w:val="28"/>
        </w:rPr>
        <w:t>
      1. Стороны в соответствии со своим законодательством стремятся активизировать сотрудничество в сфере интеллектуальной собственности и науки, технологий и инноваций посредством:</w:t>
      </w:r>
    </w:p>
    <w:bookmarkEnd w:id="1010"/>
    <w:bookmarkStart w:name="z1017" w:id="1011"/>
    <w:p>
      <w:pPr>
        <w:spacing w:after="0"/>
        <w:ind w:left="0"/>
        <w:jc w:val="both"/>
      </w:pPr>
      <w:r>
        <w:rPr>
          <w:rFonts w:ascii="Times New Roman"/>
          <w:b w:val="false"/>
          <w:i w:val="false"/>
          <w:color w:val="000000"/>
          <w:sz w:val="28"/>
        </w:rPr>
        <w:t>
      (a) обмена информацией между уполномоченными органами по вопросу интеллектуальной собственности;</w:t>
      </w:r>
    </w:p>
    <w:bookmarkEnd w:id="1011"/>
    <w:bookmarkStart w:name="z1018" w:id="1012"/>
    <w:p>
      <w:pPr>
        <w:spacing w:after="0"/>
        <w:ind w:left="0"/>
        <w:jc w:val="both"/>
      </w:pPr>
      <w:r>
        <w:rPr>
          <w:rFonts w:ascii="Times New Roman"/>
          <w:b w:val="false"/>
          <w:i w:val="false"/>
          <w:color w:val="000000"/>
          <w:sz w:val="28"/>
        </w:rPr>
        <w:t>
      (b) организации встреч и специализированных семинаров, совместных проектов в сфере интеллектуальной собственности, а также науки, технологий и инноваций;</w:t>
      </w:r>
    </w:p>
    <w:bookmarkEnd w:id="1012"/>
    <w:bookmarkStart w:name="z1019" w:id="1013"/>
    <w:p>
      <w:pPr>
        <w:spacing w:after="0"/>
        <w:ind w:left="0"/>
        <w:jc w:val="both"/>
      </w:pPr>
      <w:r>
        <w:rPr>
          <w:rFonts w:ascii="Times New Roman"/>
          <w:b w:val="false"/>
          <w:i w:val="false"/>
          <w:color w:val="000000"/>
          <w:sz w:val="28"/>
        </w:rPr>
        <w:t>
      (c) содействия взаимодействию экспертных сообществ по приоритетным направлениям сотрудничества;</w:t>
      </w:r>
    </w:p>
    <w:bookmarkEnd w:id="1013"/>
    <w:bookmarkStart w:name="z1020" w:id="1014"/>
    <w:p>
      <w:pPr>
        <w:spacing w:after="0"/>
        <w:ind w:left="0"/>
        <w:jc w:val="both"/>
      </w:pPr>
      <w:r>
        <w:rPr>
          <w:rFonts w:ascii="Times New Roman"/>
          <w:b w:val="false"/>
          <w:i w:val="false"/>
          <w:color w:val="000000"/>
          <w:sz w:val="28"/>
        </w:rPr>
        <w:t>
      (d) распространения научных и технологических знаний; и</w:t>
      </w:r>
    </w:p>
    <w:bookmarkEnd w:id="1014"/>
    <w:bookmarkStart w:name="z1021" w:id="1015"/>
    <w:p>
      <w:pPr>
        <w:spacing w:after="0"/>
        <w:ind w:left="0"/>
        <w:jc w:val="both"/>
      </w:pPr>
      <w:r>
        <w:rPr>
          <w:rFonts w:ascii="Times New Roman"/>
          <w:b w:val="false"/>
          <w:i w:val="false"/>
          <w:color w:val="000000"/>
          <w:sz w:val="28"/>
        </w:rPr>
        <w:t>
      (е) поддержки и вовлечения талантливой молодежи в научную и техническую сферу.</w:t>
      </w:r>
    </w:p>
    <w:bookmarkEnd w:id="1015"/>
    <w:bookmarkStart w:name="z1022" w:id="1016"/>
    <w:p>
      <w:pPr>
        <w:spacing w:after="0"/>
        <w:ind w:left="0"/>
        <w:jc w:val="both"/>
      </w:pPr>
      <w:r>
        <w:rPr>
          <w:rFonts w:ascii="Times New Roman"/>
          <w:b w:val="false"/>
          <w:i w:val="false"/>
          <w:color w:val="000000"/>
          <w:sz w:val="28"/>
        </w:rPr>
        <w:t>
      2. Стороны по запросу одной из них:</w:t>
      </w:r>
    </w:p>
    <w:bookmarkEnd w:id="1016"/>
    <w:bookmarkStart w:name="z1023" w:id="1017"/>
    <w:p>
      <w:pPr>
        <w:spacing w:after="0"/>
        <w:ind w:left="0"/>
        <w:jc w:val="both"/>
      </w:pPr>
      <w:r>
        <w:rPr>
          <w:rFonts w:ascii="Times New Roman"/>
          <w:b w:val="false"/>
          <w:i w:val="false"/>
          <w:color w:val="000000"/>
          <w:sz w:val="28"/>
        </w:rPr>
        <w:t>
      (a) обсуждают пути упрощения каналов связи между Сторонами; и</w:t>
      </w:r>
    </w:p>
    <w:bookmarkEnd w:id="1017"/>
    <w:bookmarkStart w:name="z1024" w:id="1018"/>
    <w:p>
      <w:pPr>
        <w:spacing w:after="0"/>
        <w:ind w:left="0"/>
        <w:jc w:val="both"/>
      </w:pPr>
      <w:r>
        <w:rPr>
          <w:rFonts w:ascii="Times New Roman"/>
          <w:b w:val="false"/>
          <w:i w:val="false"/>
          <w:color w:val="000000"/>
          <w:sz w:val="28"/>
        </w:rPr>
        <w:t>
      (b) проводят консультации по вопросам интеллектуальной собственности.</w:t>
      </w:r>
    </w:p>
    <w:bookmarkEnd w:id="1018"/>
    <w:bookmarkStart w:name="z1025" w:id="1019"/>
    <w:p>
      <w:pPr>
        <w:spacing w:after="0"/>
        <w:ind w:left="0"/>
        <w:jc w:val="left"/>
      </w:pPr>
      <w:r>
        <w:rPr>
          <w:rFonts w:ascii="Times New Roman"/>
          <w:b/>
          <w:i w:val="false"/>
          <w:color w:val="000000"/>
        </w:rPr>
        <w:t xml:space="preserve"> Статья 9.22</w:t>
      </w:r>
    </w:p>
    <w:bookmarkEnd w:id="1019"/>
    <w:bookmarkStart w:name="z1026" w:id="1020"/>
    <w:p>
      <w:pPr>
        <w:spacing w:after="0"/>
        <w:ind w:left="0"/>
        <w:jc w:val="left"/>
      </w:pPr>
      <w:r>
        <w:rPr>
          <w:rFonts w:ascii="Times New Roman"/>
          <w:b/>
          <w:i w:val="false"/>
          <w:color w:val="000000"/>
        </w:rPr>
        <w:t xml:space="preserve"> Транспарентность</w:t>
      </w:r>
    </w:p>
    <w:bookmarkEnd w:id="1020"/>
    <w:bookmarkStart w:name="z1027" w:id="1021"/>
    <w:p>
      <w:pPr>
        <w:spacing w:after="0"/>
        <w:ind w:left="0"/>
        <w:jc w:val="both"/>
      </w:pPr>
      <w:r>
        <w:rPr>
          <w:rFonts w:ascii="Times New Roman"/>
          <w:b w:val="false"/>
          <w:i w:val="false"/>
          <w:color w:val="000000"/>
          <w:sz w:val="28"/>
        </w:rPr>
        <w:t>
      1. Каждая Сторона обеспечивает общедоступность законов и иных нормативных правовых актов общего применения, которые касаются доступа, охвата, приобретения, обеспечения соблюдения и предотвращения нарушений прав на объекты интеллектуальной собственности.</w:t>
      </w:r>
    </w:p>
    <w:bookmarkEnd w:id="1021"/>
    <w:bookmarkStart w:name="z1028" w:id="1022"/>
    <w:p>
      <w:pPr>
        <w:spacing w:after="0"/>
        <w:ind w:left="0"/>
        <w:jc w:val="both"/>
      </w:pPr>
      <w:r>
        <w:rPr>
          <w:rFonts w:ascii="Times New Roman"/>
          <w:b w:val="false"/>
          <w:i w:val="false"/>
          <w:color w:val="000000"/>
          <w:sz w:val="28"/>
        </w:rPr>
        <w:t xml:space="preserve">
      2. Каждая Сторона стремится сделать доступной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английском языке и в сети Интернет.</w:t>
      </w:r>
    </w:p>
    <w:bookmarkEnd w:id="1022"/>
    <w:bookmarkStart w:name="z1029" w:id="1023"/>
    <w:p>
      <w:pPr>
        <w:spacing w:after="0"/>
        <w:ind w:left="0"/>
        <w:jc w:val="left"/>
      </w:pPr>
      <w:r>
        <w:rPr>
          <w:rFonts w:ascii="Times New Roman"/>
          <w:b/>
          <w:i w:val="false"/>
          <w:color w:val="000000"/>
        </w:rPr>
        <w:t xml:space="preserve"> Статья 9.23</w:t>
      </w:r>
    </w:p>
    <w:bookmarkEnd w:id="1023"/>
    <w:bookmarkStart w:name="z1030" w:id="1024"/>
    <w:p>
      <w:pPr>
        <w:spacing w:after="0"/>
        <w:ind w:left="0"/>
        <w:jc w:val="left"/>
      </w:pPr>
      <w:r>
        <w:rPr>
          <w:rFonts w:ascii="Times New Roman"/>
          <w:b/>
          <w:i w:val="false"/>
          <w:color w:val="000000"/>
        </w:rPr>
        <w:t xml:space="preserve"> Уполномоченные органы, контактные пункты и обмен информацией</w:t>
      </w:r>
    </w:p>
    <w:bookmarkEnd w:id="1024"/>
    <w:bookmarkStart w:name="z1031" w:id="1025"/>
    <w:p>
      <w:pPr>
        <w:spacing w:after="0"/>
        <w:ind w:left="0"/>
        <w:jc w:val="both"/>
      </w:pPr>
      <w:r>
        <w:rPr>
          <w:rFonts w:ascii="Times New Roman"/>
          <w:b w:val="false"/>
          <w:i w:val="false"/>
          <w:color w:val="000000"/>
          <w:sz w:val="28"/>
        </w:rPr>
        <w:t>
      1. Стороны определяют органы, действующие в качестве контактных пунктов, в целях:</w:t>
      </w:r>
    </w:p>
    <w:bookmarkEnd w:id="1025"/>
    <w:bookmarkStart w:name="z1032" w:id="1026"/>
    <w:p>
      <w:pPr>
        <w:spacing w:after="0"/>
        <w:ind w:left="0"/>
        <w:jc w:val="both"/>
      </w:pPr>
      <w:r>
        <w:rPr>
          <w:rFonts w:ascii="Times New Roman"/>
          <w:b w:val="false"/>
          <w:i w:val="false"/>
          <w:color w:val="000000"/>
          <w:sz w:val="28"/>
        </w:rPr>
        <w:t>
      (a) анализа и наблюдения за применением настоящей Главы;</w:t>
      </w:r>
    </w:p>
    <w:bookmarkEnd w:id="1026"/>
    <w:bookmarkStart w:name="z1033" w:id="1027"/>
    <w:p>
      <w:pPr>
        <w:spacing w:after="0"/>
        <w:ind w:left="0"/>
        <w:jc w:val="both"/>
      </w:pPr>
      <w:r>
        <w:rPr>
          <w:rFonts w:ascii="Times New Roman"/>
          <w:b w:val="false"/>
          <w:i w:val="false"/>
          <w:color w:val="000000"/>
          <w:sz w:val="28"/>
        </w:rPr>
        <w:t>
      (b) обмена информацией о нарушениях прав на объекты интеллектуальной собственности;</w:t>
      </w:r>
    </w:p>
    <w:bookmarkEnd w:id="1027"/>
    <w:bookmarkStart w:name="z1034" w:id="1028"/>
    <w:p>
      <w:pPr>
        <w:spacing w:after="0"/>
        <w:ind w:left="0"/>
        <w:jc w:val="both"/>
      </w:pPr>
      <w:r>
        <w:rPr>
          <w:rFonts w:ascii="Times New Roman"/>
          <w:b w:val="false"/>
          <w:i w:val="false"/>
          <w:color w:val="000000"/>
          <w:sz w:val="28"/>
        </w:rPr>
        <w:t>
      (c) обмена информацией об уполномоченных органах в сфере интеллектуальной собственности, науки, технологий и инноваций; и</w:t>
      </w:r>
    </w:p>
    <w:bookmarkEnd w:id="1028"/>
    <w:bookmarkStart w:name="z1035" w:id="1029"/>
    <w:p>
      <w:pPr>
        <w:spacing w:after="0"/>
        <w:ind w:left="0"/>
        <w:jc w:val="both"/>
      </w:pPr>
      <w:r>
        <w:rPr>
          <w:rFonts w:ascii="Times New Roman"/>
          <w:b w:val="false"/>
          <w:i w:val="false"/>
          <w:color w:val="000000"/>
          <w:sz w:val="28"/>
        </w:rPr>
        <w:t>
      (d) любого другого вопроса по взаимному согласию Сторон.</w:t>
      </w:r>
    </w:p>
    <w:bookmarkEnd w:id="1029"/>
    <w:bookmarkStart w:name="z1036" w:id="1030"/>
    <w:p>
      <w:pPr>
        <w:spacing w:after="0"/>
        <w:ind w:left="0"/>
        <w:jc w:val="both"/>
      </w:pPr>
      <w:r>
        <w:rPr>
          <w:rFonts w:ascii="Times New Roman"/>
          <w:b w:val="false"/>
          <w:i w:val="false"/>
          <w:color w:val="000000"/>
          <w:sz w:val="28"/>
        </w:rPr>
        <w:t>
      2. Стороны обмениваются информацией о контактных пунктах в течение 90 (девяносто) дней с даты вступления настоящего Соглашения в силу.</w:t>
      </w:r>
    </w:p>
    <w:bookmarkEnd w:id="1030"/>
    <w:bookmarkStart w:name="z1037" w:id="1031"/>
    <w:p>
      <w:pPr>
        <w:spacing w:after="0"/>
        <w:ind w:left="0"/>
        <w:jc w:val="both"/>
      </w:pPr>
      <w:r>
        <w:rPr>
          <w:rFonts w:ascii="Times New Roman"/>
          <w:b w:val="false"/>
          <w:i w:val="false"/>
          <w:color w:val="000000"/>
          <w:sz w:val="28"/>
        </w:rPr>
        <w:t>
      3. Стороны своевременно обмениваются информацией о любых изменениях в отношении контактных пунктов или любых других существенных изменениях в структуре и полномочиях их уполномоченных органов.</w:t>
      </w:r>
    </w:p>
    <w:bookmarkEnd w:id="1031"/>
    <w:bookmarkStart w:name="z1038" w:id="1032"/>
    <w:p>
      <w:pPr>
        <w:spacing w:after="0"/>
        <w:ind w:left="0"/>
        <w:jc w:val="left"/>
      </w:pPr>
      <w:r>
        <w:rPr>
          <w:rFonts w:ascii="Times New Roman"/>
          <w:b/>
          <w:i w:val="false"/>
          <w:color w:val="000000"/>
        </w:rPr>
        <w:t xml:space="preserve"> Статья 9.24</w:t>
      </w:r>
    </w:p>
    <w:bookmarkEnd w:id="1032"/>
    <w:bookmarkStart w:name="z1039" w:id="1033"/>
    <w:p>
      <w:pPr>
        <w:spacing w:after="0"/>
        <w:ind w:left="0"/>
        <w:jc w:val="left"/>
      </w:pPr>
      <w:r>
        <w:rPr>
          <w:rFonts w:ascii="Times New Roman"/>
          <w:b/>
          <w:i w:val="false"/>
          <w:color w:val="000000"/>
        </w:rPr>
        <w:t xml:space="preserve"> Интеллектуальная собственность и здравоохранение</w:t>
      </w:r>
    </w:p>
    <w:bookmarkEnd w:id="1033"/>
    <w:bookmarkStart w:name="z1040" w:id="1034"/>
    <w:p>
      <w:pPr>
        <w:spacing w:after="0"/>
        <w:ind w:left="0"/>
        <w:jc w:val="both"/>
      </w:pPr>
      <w:r>
        <w:rPr>
          <w:rFonts w:ascii="Times New Roman"/>
          <w:b w:val="false"/>
          <w:i w:val="false"/>
          <w:color w:val="000000"/>
          <w:sz w:val="28"/>
        </w:rPr>
        <w:t>
      Стороны признают принципы, установленные в Декларации о Соглашении по торговым аспектам прав интеллектуальной собственности и вопросам здравоохранения, принятой в городе Доха 14 ноября 2001 года Министерской конференцией ВТО.</w:t>
      </w:r>
    </w:p>
    <w:bookmarkEnd w:id="1034"/>
    <w:bookmarkStart w:name="z1041" w:id="1035"/>
    <w:p>
      <w:pPr>
        <w:spacing w:after="0"/>
        <w:ind w:left="0"/>
        <w:jc w:val="left"/>
      </w:pPr>
      <w:r>
        <w:rPr>
          <w:rFonts w:ascii="Times New Roman"/>
          <w:b/>
          <w:i w:val="false"/>
          <w:color w:val="000000"/>
        </w:rPr>
        <w:t xml:space="preserve"> Статья 9.25</w:t>
      </w:r>
    </w:p>
    <w:bookmarkEnd w:id="1035"/>
    <w:bookmarkStart w:name="z1042" w:id="1036"/>
    <w:p>
      <w:pPr>
        <w:spacing w:after="0"/>
        <w:ind w:left="0"/>
        <w:jc w:val="left"/>
      </w:pPr>
      <w:r>
        <w:rPr>
          <w:rFonts w:ascii="Times New Roman"/>
          <w:b/>
          <w:i w:val="false"/>
          <w:color w:val="000000"/>
        </w:rPr>
        <w:t xml:space="preserve"> Трансфер технологий и интеллектуальная собственность</w:t>
      </w:r>
    </w:p>
    <w:bookmarkEnd w:id="1036"/>
    <w:bookmarkStart w:name="z1043" w:id="1037"/>
    <w:p>
      <w:pPr>
        <w:spacing w:after="0"/>
        <w:ind w:left="0"/>
        <w:jc w:val="both"/>
      </w:pPr>
      <w:r>
        <w:rPr>
          <w:rFonts w:ascii="Times New Roman"/>
          <w:b w:val="false"/>
          <w:i w:val="false"/>
          <w:color w:val="000000"/>
          <w:sz w:val="28"/>
        </w:rPr>
        <w:t>
      1. Стороны признают, что защита и обеспечение соблюдения прав на объекты интеллектуальной собственности должны вносить вклад в развитие технологических инноваций и передачу, и распространение технологий, во взаимную выгоду производителей и потребителей технологических знаний в интересах социального и экономического благосостояния, а также в надлежащий баланс между правами на объекты интеллектуальной собственности правообладателей и законными интересами пользователей и общественным интересом.</w:t>
      </w:r>
    </w:p>
    <w:bookmarkEnd w:id="1037"/>
    <w:bookmarkStart w:name="z1044" w:id="1038"/>
    <w:p>
      <w:pPr>
        <w:spacing w:after="0"/>
        <w:ind w:left="0"/>
        <w:jc w:val="both"/>
      </w:pPr>
      <w:r>
        <w:rPr>
          <w:rFonts w:ascii="Times New Roman"/>
          <w:b w:val="false"/>
          <w:i w:val="false"/>
          <w:color w:val="000000"/>
          <w:sz w:val="28"/>
        </w:rPr>
        <w:t>
      2. Стороны могут проводить информационные семинары, тренинги, круглые столы и другие мероприятия, посвященные улучшению сотрудничества между Сторонами в областях передачи технологий.</w:t>
      </w:r>
    </w:p>
    <w:bookmarkEnd w:id="1038"/>
    <w:bookmarkStart w:name="z1045" w:id="1039"/>
    <w:p>
      <w:pPr>
        <w:spacing w:after="0"/>
        <w:ind w:left="0"/>
        <w:jc w:val="both"/>
      </w:pPr>
      <w:r>
        <w:rPr>
          <w:rFonts w:ascii="Times New Roman"/>
          <w:b w:val="false"/>
          <w:i w:val="false"/>
          <w:color w:val="000000"/>
          <w:sz w:val="28"/>
        </w:rPr>
        <w:t>
      3. Стороны могут согласиться поощрять заинтересованные специализированные учреждения начать двусторонние переговоры в области передачи технологий с учетом законодательства, политики и наличия ресурсов Сторон.</w:t>
      </w:r>
    </w:p>
    <w:bookmarkEnd w:id="1039"/>
    <w:bookmarkStart w:name="z1046" w:id="1040"/>
    <w:p>
      <w:pPr>
        <w:spacing w:after="0"/>
        <w:ind w:left="0"/>
        <w:jc w:val="left"/>
      </w:pPr>
      <w:r>
        <w:rPr>
          <w:rFonts w:ascii="Times New Roman"/>
          <w:b/>
          <w:i w:val="false"/>
          <w:color w:val="000000"/>
        </w:rPr>
        <w:t xml:space="preserve"> ГЛАВА 10</w:t>
      </w:r>
    </w:p>
    <w:bookmarkEnd w:id="1040"/>
    <w:bookmarkStart w:name="z1047" w:id="1041"/>
    <w:p>
      <w:pPr>
        <w:spacing w:after="0"/>
        <w:ind w:left="0"/>
        <w:jc w:val="left"/>
      </w:pPr>
      <w:r>
        <w:rPr>
          <w:rFonts w:ascii="Times New Roman"/>
          <w:b/>
          <w:i w:val="false"/>
          <w:color w:val="000000"/>
        </w:rPr>
        <w:t xml:space="preserve"> ЭКОНОМИЧЕСКОЕ СОТРУДНИЧЕСТВО</w:t>
      </w:r>
    </w:p>
    <w:bookmarkEnd w:id="1041"/>
    <w:bookmarkStart w:name="z1048" w:id="1042"/>
    <w:p>
      <w:pPr>
        <w:spacing w:after="0"/>
        <w:ind w:left="0"/>
        <w:jc w:val="left"/>
      </w:pPr>
      <w:r>
        <w:rPr>
          <w:rFonts w:ascii="Times New Roman"/>
          <w:b/>
          <w:i w:val="false"/>
          <w:color w:val="000000"/>
        </w:rPr>
        <w:t xml:space="preserve"> Статья 10.1</w:t>
      </w:r>
    </w:p>
    <w:bookmarkEnd w:id="1042"/>
    <w:bookmarkStart w:name="z1049" w:id="1043"/>
    <w:p>
      <w:pPr>
        <w:spacing w:after="0"/>
        <w:ind w:left="0"/>
        <w:jc w:val="left"/>
      </w:pPr>
      <w:r>
        <w:rPr>
          <w:rFonts w:ascii="Times New Roman"/>
          <w:b/>
          <w:i w:val="false"/>
          <w:color w:val="000000"/>
        </w:rPr>
        <w:t xml:space="preserve"> Цели</w:t>
      </w:r>
    </w:p>
    <w:bookmarkEnd w:id="1043"/>
    <w:bookmarkStart w:name="z1050" w:id="1044"/>
    <w:p>
      <w:pPr>
        <w:spacing w:after="0"/>
        <w:ind w:left="0"/>
        <w:jc w:val="both"/>
      </w:pPr>
      <w:r>
        <w:rPr>
          <w:rFonts w:ascii="Times New Roman"/>
          <w:b w:val="false"/>
          <w:i w:val="false"/>
          <w:color w:val="000000"/>
          <w:sz w:val="28"/>
        </w:rPr>
        <w:t>
      1. Целями настоящей Главы являются:</w:t>
      </w:r>
    </w:p>
    <w:bookmarkEnd w:id="1044"/>
    <w:bookmarkStart w:name="z1051" w:id="1045"/>
    <w:p>
      <w:pPr>
        <w:spacing w:after="0"/>
        <w:ind w:left="0"/>
        <w:jc w:val="both"/>
      </w:pPr>
      <w:r>
        <w:rPr>
          <w:rFonts w:ascii="Times New Roman"/>
          <w:b w:val="false"/>
          <w:i w:val="false"/>
          <w:color w:val="000000"/>
          <w:sz w:val="28"/>
        </w:rPr>
        <w:t>
      (a) укрепление сотрудничества в сферах, представляющих общий интерес;</w:t>
      </w:r>
    </w:p>
    <w:bookmarkEnd w:id="1045"/>
    <w:bookmarkStart w:name="z1052" w:id="1046"/>
    <w:p>
      <w:pPr>
        <w:spacing w:after="0"/>
        <w:ind w:left="0"/>
        <w:jc w:val="both"/>
      </w:pPr>
      <w:r>
        <w:rPr>
          <w:rFonts w:ascii="Times New Roman"/>
          <w:b w:val="false"/>
          <w:i w:val="false"/>
          <w:color w:val="000000"/>
          <w:sz w:val="28"/>
        </w:rPr>
        <w:t>
      (b) создание новых цепочек добавленной стоимости;</w:t>
      </w:r>
    </w:p>
    <w:bookmarkEnd w:id="1046"/>
    <w:bookmarkStart w:name="z1053" w:id="1047"/>
    <w:p>
      <w:pPr>
        <w:spacing w:after="0"/>
        <w:ind w:left="0"/>
        <w:jc w:val="both"/>
      </w:pPr>
      <w:r>
        <w:rPr>
          <w:rFonts w:ascii="Times New Roman"/>
          <w:b w:val="false"/>
          <w:i w:val="false"/>
          <w:color w:val="000000"/>
          <w:sz w:val="28"/>
        </w:rPr>
        <w:t>
      (c) содействие устойчивому развитию и сотрудничеству в области торговли;</w:t>
      </w:r>
    </w:p>
    <w:bookmarkEnd w:id="1047"/>
    <w:bookmarkStart w:name="z1054" w:id="1048"/>
    <w:p>
      <w:pPr>
        <w:spacing w:after="0"/>
        <w:ind w:left="0"/>
        <w:jc w:val="both"/>
      </w:pPr>
      <w:r>
        <w:rPr>
          <w:rFonts w:ascii="Times New Roman"/>
          <w:b w:val="false"/>
          <w:i w:val="false"/>
          <w:color w:val="000000"/>
          <w:sz w:val="28"/>
        </w:rPr>
        <w:t>
      (d) содействие реализации совместных проектов, которые способствуют экономическому росту Сторон на взаимовыгодной основе;</w:t>
      </w:r>
    </w:p>
    <w:bookmarkEnd w:id="1048"/>
    <w:bookmarkStart w:name="z1055" w:id="1049"/>
    <w:p>
      <w:pPr>
        <w:spacing w:after="0"/>
        <w:ind w:left="0"/>
        <w:jc w:val="both"/>
      </w:pPr>
      <w:r>
        <w:rPr>
          <w:rFonts w:ascii="Times New Roman"/>
          <w:b w:val="false"/>
          <w:i w:val="false"/>
          <w:color w:val="000000"/>
          <w:sz w:val="28"/>
        </w:rPr>
        <w:t>
      (e) поддержка реализации настоящего Соглашения с целью максимизации выгод от него, поддержка мер по упрощению процедур торговли, внесение вклада в устойчивый всеобъемлющий экономический рост и процветание Сторон.</w:t>
      </w:r>
    </w:p>
    <w:bookmarkEnd w:id="1049"/>
    <w:bookmarkStart w:name="z1056" w:id="1050"/>
    <w:p>
      <w:pPr>
        <w:spacing w:after="0"/>
        <w:ind w:left="0"/>
        <w:jc w:val="both"/>
      </w:pPr>
      <w:r>
        <w:rPr>
          <w:rFonts w:ascii="Times New Roman"/>
          <w:b w:val="false"/>
          <w:i w:val="false"/>
          <w:color w:val="000000"/>
          <w:sz w:val="28"/>
        </w:rPr>
        <w:t>
      2. Сотрудничество основывается на следующих принципах:</w:t>
      </w:r>
    </w:p>
    <w:bookmarkEnd w:id="1050"/>
    <w:bookmarkStart w:name="z1057" w:id="1051"/>
    <w:p>
      <w:pPr>
        <w:spacing w:after="0"/>
        <w:ind w:left="0"/>
        <w:jc w:val="both"/>
      </w:pPr>
      <w:r>
        <w:rPr>
          <w:rFonts w:ascii="Times New Roman"/>
          <w:b w:val="false"/>
          <w:i w:val="false"/>
          <w:color w:val="000000"/>
          <w:sz w:val="28"/>
        </w:rPr>
        <w:t>
      (a) взаимная выгода;</w:t>
      </w:r>
    </w:p>
    <w:bookmarkEnd w:id="1051"/>
    <w:bookmarkStart w:name="z1058" w:id="1052"/>
    <w:p>
      <w:pPr>
        <w:spacing w:after="0"/>
        <w:ind w:left="0"/>
        <w:jc w:val="both"/>
      </w:pPr>
      <w:r>
        <w:rPr>
          <w:rFonts w:ascii="Times New Roman"/>
          <w:b w:val="false"/>
          <w:i w:val="false"/>
          <w:color w:val="000000"/>
          <w:sz w:val="28"/>
        </w:rPr>
        <w:t>
      (b) соблюдение законодательства Сторон;</w:t>
      </w:r>
    </w:p>
    <w:bookmarkEnd w:id="1052"/>
    <w:bookmarkStart w:name="z1059" w:id="1053"/>
    <w:p>
      <w:pPr>
        <w:spacing w:after="0"/>
        <w:ind w:left="0"/>
        <w:jc w:val="both"/>
      </w:pPr>
      <w:r>
        <w:rPr>
          <w:rFonts w:ascii="Times New Roman"/>
          <w:b w:val="false"/>
          <w:i w:val="false"/>
          <w:color w:val="000000"/>
          <w:sz w:val="28"/>
        </w:rPr>
        <w:t>
      (c) добросовестная конкуренция и транспарентность.</w:t>
      </w:r>
    </w:p>
    <w:bookmarkEnd w:id="1053"/>
    <w:bookmarkStart w:name="z1060" w:id="1054"/>
    <w:p>
      <w:pPr>
        <w:spacing w:after="0"/>
        <w:ind w:left="0"/>
        <w:jc w:val="left"/>
      </w:pPr>
      <w:r>
        <w:rPr>
          <w:rFonts w:ascii="Times New Roman"/>
          <w:b/>
          <w:i w:val="false"/>
          <w:color w:val="000000"/>
        </w:rPr>
        <w:t xml:space="preserve"> Статья 10.2</w:t>
      </w:r>
    </w:p>
    <w:bookmarkEnd w:id="1054"/>
    <w:bookmarkStart w:name="z1061" w:id="1055"/>
    <w:p>
      <w:pPr>
        <w:spacing w:after="0"/>
        <w:ind w:left="0"/>
        <w:jc w:val="left"/>
      </w:pPr>
      <w:r>
        <w:rPr>
          <w:rFonts w:ascii="Times New Roman"/>
          <w:b/>
          <w:i w:val="false"/>
          <w:color w:val="000000"/>
        </w:rPr>
        <w:t xml:space="preserve"> Сферы сотрудничества</w:t>
      </w:r>
    </w:p>
    <w:bookmarkEnd w:id="1055"/>
    <w:bookmarkStart w:name="z1062" w:id="1056"/>
    <w:p>
      <w:pPr>
        <w:spacing w:after="0"/>
        <w:ind w:left="0"/>
        <w:jc w:val="both"/>
      </w:pPr>
      <w:r>
        <w:rPr>
          <w:rFonts w:ascii="Times New Roman"/>
          <w:b w:val="false"/>
          <w:i w:val="false"/>
          <w:color w:val="000000"/>
          <w:sz w:val="28"/>
        </w:rPr>
        <w:t>
      1. Стороны соглашаются, что сотрудничество охватывает деятельность по сферам, представляющим взаимный интерес, и осуществляется в формах, согласованных Сторонами. Стороны соглашаются, что сотрудничество может быть сосредоточено на следующих сферах: сельское хозяйство, энергетика, транспорт, промышленность, телекоммуникации, здравоохранение, образование, строительство, инновации, устойчивое развитие и цифровые инициативы, производство халяльной продукции, логистика, рыбный промысел, горнодобывающая промышленность, изменение климата и другие направления, которые могут представлять взаимный интерес для Сторон.</w:t>
      </w:r>
    </w:p>
    <w:bookmarkEnd w:id="1056"/>
    <w:bookmarkStart w:name="z1063" w:id="1057"/>
    <w:p>
      <w:pPr>
        <w:spacing w:after="0"/>
        <w:ind w:left="0"/>
        <w:jc w:val="both"/>
      </w:pPr>
      <w:r>
        <w:rPr>
          <w:rFonts w:ascii="Times New Roman"/>
          <w:b w:val="false"/>
          <w:i w:val="false"/>
          <w:color w:val="000000"/>
          <w:sz w:val="28"/>
        </w:rPr>
        <w:t>
      2. Соответствующие сферы сотрудничества Сторон могут включать:</w:t>
      </w:r>
    </w:p>
    <w:bookmarkEnd w:id="1057"/>
    <w:bookmarkStart w:name="z1064" w:id="1058"/>
    <w:p>
      <w:pPr>
        <w:spacing w:after="0"/>
        <w:ind w:left="0"/>
        <w:jc w:val="both"/>
      </w:pPr>
      <w:r>
        <w:rPr>
          <w:rFonts w:ascii="Times New Roman"/>
          <w:b w:val="false"/>
          <w:i w:val="false"/>
          <w:color w:val="000000"/>
          <w:sz w:val="28"/>
        </w:rPr>
        <w:t>
      (a) развитие и модернизацию промышленной, транспортной, сельскохозяйственной, телекоммуникационной и другой инфраструктуры Сторон;</w:t>
      </w:r>
    </w:p>
    <w:bookmarkEnd w:id="1058"/>
    <w:bookmarkStart w:name="z1065" w:id="1059"/>
    <w:p>
      <w:pPr>
        <w:spacing w:after="0"/>
        <w:ind w:left="0"/>
        <w:jc w:val="both"/>
      </w:pPr>
      <w:r>
        <w:rPr>
          <w:rFonts w:ascii="Times New Roman"/>
          <w:b w:val="false"/>
          <w:i w:val="false"/>
          <w:color w:val="000000"/>
          <w:sz w:val="28"/>
        </w:rPr>
        <w:t>
      (b) развитие совместного производства высокотехнологичной, инновационной и экспортоориентированной продукции;</w:t>
      </w:r>
    </w:p>
    <w:bookmarkEnd w:id="1059"/>
    <w:bookmarkStart w:name="z1066" w:id="1060"/>
    <w:p>
      <w:pPr>
        <w:spacing w:after="0"/>
        <w:ind w:left="0"/>
        <w:jc w:val="both"/>
      </w:pPr>
      <w:r>
        <w:rPr>
          <w:rFonts w:ascii="Times New Roman"/>
          <w:b w:val="false"/>
          <w:i w:val="false"/>
          <w:color w:val="000000"/>
          <w:sz w:val="28"/>
        </w:rPr>
        <w:t>
      (c) установление кооперационных связей между предприятиями Сторон;</w:t>
      </w:r>
    </w:p>
    <w:bookmarkEnd w:id="1060"/>
    <w:bookmarkStart w:name="z1067" w:id="1061"/>
    <w:p>
      <w:pPr>
        <w:spacing w:after="0"/>
        <w:ind w:left="0"/>
        <w:jc w:val="both"/>
      </w:pPr>
      <w:r>
        <w:rPr>
          <w:rFonts w:ascii="Times New Roman"/>
          <w:b w:val="false"/>
          <w:i w:val="false"/>
          <w:color w:val="000000"/>
          <w:sz w:val="28"/>
        </w:rPr>
        <w:t>
      (d) содействие развитию и созданию эффективных механизмов взаимодействия Сторон в сфере научно-исследовательских работ и цифровых инноваций Сторон;</w:t>
      </w:r>
    </w:p>
    <w:bookmarkEnd w:id="1061"/>
    <w:bookmarkStart w:name="z1068" w:id="1062"/>
    <w:p>
      <w:pPr>
        <w:spacing w:after="0"/>
        <w:ind w:left="0"/>
        <w:jc w:val="both"/>
      </w:pPr>
      <w:r>
        <w:rPr>
          <w:rFonts w:ascii="Times New Roman"/>
          <w:b w:val="false"/>
          <w:i w:val="false"/>
          <w:color w:val="000000"/>
          <w:sz w:val="28"/>
        </w:rPr>
        <w:t>
      (e) улучшение транспортных связей;</w:t>
      </w:r>
    </w:p>
    <w:bookmarkEnd w:id="1062"/>
    <w:bookmarkStart w:name="z1069" w:id="1063"/>
    <w:p>
      <w:pPr>
        <w:spacing w:after="0"/>
        <w:ind w:left="0"/>
        <w:jc w:val="both"/>
      </w:pPr>
      <w:r>
        <w:rPr>
          <w:rFonts w:ascii="Times New Roman"/>
          <w:b w:val="false"/>
          <w:i w:val="false"/>
          <w:color w:val="000000"/>
          <w:sz w:val="28"/>
        </w:rPr>
        <w:t>
      (f) реализацию совместных образовательных программ и проектов, а также развитие академической мобильности;</w:t>
      </w:r>
    </w:p>
    <w:bookmarkEnd w:id="1063"/>
    <w:bookmarkStart w:name="z1070" w:id="1064"/>
    <w:p>
      <w:pPr>
        <w:spacing w:after="0"/>
        <w:ind w:left="0"/>
        <w:jc w:val="both"/>
      </w:pPr>
      <w:r>
        <w:rPr>
          <w:rFonts w:ascii="Times New Roman"/>
          <w:b w:val="false"/>
          <w:i w:val="false"/>
          <w:color w:val="000000"/>
          <w:sz w:val="28"/>
        </w:rPr>
        <w:t>
      (g) развитие сотрудничества в сфере передовых медицинских технологий с целью развития инновационного, конкурентного и эффективного здравоохранения;</w:t>
      </w:r>
    </w:p>
    <w:bookmarkEnd w:id="1064"/>
    <w:bookmarkStart w:name="z1071" w:id="1065"/>
    <w:p>
      <w:pPr>
        <w:spacing w:after="0"/>
        <w:ind w:left="0"/>
        <w:jc w:val="both"/>
      </w:pPr>
      <w:r>
        <w:rPr>
          <w:rFonts w:ascii="Times New Roman"/>
          <w:b w:val="false"/>
          <w:i w:val="false"/>
          <w:color w:val="000000"/>
          <w:sz w:val="28"/>
        </w:rPr>
        <w:t>
      (h) развитие сотрудничества в сфере энергоэффективности, энергосбережения и возобновляемых источников энергии;</w:t>
      </w:r>
    </w:p>
    <w:bookmarkEnd w:id="1065"/>
    <w:bookmarkStart w:name="z1072" w:id="1066"/>
    <w:p>
      <w:pPr>
        <w:spacing w:after="0"/>
        <w:ind w:left="0"/>
        <w:jc w:val="both"/>
      </w:pPr>
      <w:r>
        <w:rPr>
          <w:rFonts w:ascii="Times New Roman"/>
          <w:b w:val="false"/>
          <w:i w:val="false"/>
          <w:color w:val="000000"/>
          <w:sz w:val="28"/>
        </w:rPr>
        <w:t>
      (i) продвижение реализации совместных проектов и инициатив, представляющих взаимный интерес, которые могут способствовать "зеленому" росту;</w:t>
      </w:r>
    </w:p>
    <w:bookmarkEnd w:id="1066"/>
    <w:bookmarkStart w:name="z1073" w:id="1067"/>
    <w:p>
      <w:pPr>
        <w:spacing w:after="0"/>
        <w:ind w:left="0"/>
        <w:jc w:val="both"/>
      </w:pPr>
      <w:r>
        <w:rPr>
          <w:rFonts w:ascii="Times New Roman"/>
          <w:b w:val="false"/>
          <w:i w:val="false"/>
          <w:color w:val="000000"/>
          <w:sz w:val="28"/>
        </w:rPr>
        <w:t>
      (j) развитие сотрудничества между органами или организациями государств - членов ЕАЭС и Индонезии, осуществляющими сертификацию халяльной продукции;</w:t>
      </w:r>
    </w:p>
    <w:bookmarkEnd w:id="1067"/>
    <w:bookmarkStart w:name="z1074" w:id="1068"/>
    <w:p>
      <w:pPr>
        <w:spacing w:after="0"/>
        <w:ind w:left="0"/>
        <w:jc w:val="both"/>
      </w:pPr>
      <w:r>
        <w:rPr>
          <w:rFonts w:ascii="Times New Roman"/>
          <w:b w:val="false"/>
          <w:i w:val="false"/>
          <w:color w:val="000000"/>
          <w:sz w:val="28"/>
        </w:rPr>
        <w:t>
      (k) другие направления, которые могут представлять взаимный интерес для Сторон.</w:t>
      </w:r>
    </w:p>
    <w:bookmarkEnd w:id="1068"/>
    <w:bookmarkStart w:name="z1075" w:id="1069"/>
    <w:p>
      <w:pPr>
        <w:spacing w:after="0"/>
        <w:ind w:left="0"/>
        <w:jc w:val="left"/>
      </w:pPr>
      <w:r>
        <w:rPr>
          <w:rFonts w:ascii="Times New Roman"/>
          <w:b/>
          <w:i w:val="false"/>
          <w:color w:val="000000"/>
        </w:rPr>
        <w:t xml:space="preserve"> Статья 10.3</w:t>
      </w:r>
    </w:p>
    <w:bookmarkEnd w:id="1069"/>
    <w:bookmarkStart w:name="z1076" w:id="1070"/>
    <w:p>
      <w:pPr>
        <w:spacing w:after="0"/>
        <w:ind w:left="0"/>
        <w:jc w:val="left"/>
      </w:pPr>
      <w:r>
        <w:rPr>
          <w:rFonts w:ascii="Times New Roman"/>
          <w:b/>
          <w:i w:val="false"/>
          <w:color w:val="000000"/>
        </w:rPr>
        <w:t xml:space="preserve"> Формы сотрудничества</w:t>
      </w:r>
    </w:p>
    <w:bookmarkEnd w:id="1070"/>
    <w:bookmarkStart w:name="z1077" w:id="1071"/>
    <w:p>
      <w:pPr>
        <w:spacing w:after="0"/>
        <w:ind w:left="0"/>
        <w:jc w:val="both"/>
      </w:pPr>
      <w:r>
        <w:rPr>
          <w:rFonts w:ascii="Times New Roman"/>
          <w:b w:val="false"/>
          <w:i w:val="false"/>
          <w:color w:val="000000"/>
          <w:sz w:val="28"/>
        </w:rPr>
        <w:t>
      1. Стороны соглашаются, что будут укреплять сотрудничество посредством:</w:t>
      </w:r>
    </w:p>
    <w:bookmarkEnd w:id="1071"/>
    <w:bookmarkStart w:name="z1078" w:id="1072"/>
    <w:p>
      <w:pPr>
        <w:spacing w:after="0"/>
        <w:ind w:left="0"/>
        <w:jc w:val="both"/>
      </w:pPr>
      <w:r>
        <w:rPr>
          <w:rFonts w:ascii="Times New Roman"/>
          <w:b w:val="false"/>
          <w:i w:val="false"/>
          <w:color w:val="000000"/>
          <w:sz w:val="28"/>
        </w:rPr>
        <w:t>
      (a) обмена соответствующей неконфиденциальной информацией и консультаций;</w:t>
      </w:r>
    </w:p>
    <w:bookmarkEnd w:id="1072"/>
    <w:bookmarkStart w:name="z1079" w:id="1073"/>
    <w:p>
      <w:pPr>
        <w:spacing w:after="0"/>
        <w:ind w:left="0"/>
        <w:jc w:val="both"/>
      </w:pPr>
      <w:r>
        <w:rPr>
          <w:rFonts w:ascii="Times New Roman"/>
          <w:b w:val="false"/>
          <w:i w:val="false"/>
          <w:color w:val="000000"/>
          <w:sz w:val="28"/>
        </w:rPr>
        <w:t>
      (b) информационной поддержки деловых сообществ Сторон в соответствии с их законодательством;</w:t>
      </w:r>
    </w:p>
    <w:bookmarkEnd w:id="1073"/>
    <w:bookmarkStart w:name="z1080" w:id="1074"/>
    <w:p>
      <w:pPr>
        <w:spacing w:after="0"/>
        <w:ind w:left="0"/>
        <w:jc w:val="both"/>
      </w:pPr>
      <w:r>
        <w:rPr>
          <w:rFonts w:ascii="Times New Roman"/>
          <w:b w:val="false"/>
          <w:i w:val="false"/>
          <w:color w:val="000000"/>
          <w:sz w:val="28"/>
        </w:rPr>
        <w:t>
      (c) продвижения диалога и взаимодействия Сторон, включая их деловые сообщества;</w:t>
      </w:r>
    </w:p>
    <w:bookmarkEnd w:id="1074"/>
    <w:bookmarkStart w:name="z1081" w:id="1075"/>
    <w:p>
      <w:pPr>
        <w:spacing w:after="0"/>
        <w:ind w:left="0"/>
        <w:jc w:val="both"/>
      </w:pPr>
      <w:r>
        <w:rPr>
          <w:rFonts w:ascii="Times New Roman"/>
          <w:b w:val="false"/>
          <w:i w:val="false"/>
          <w:color w:val="000000"/>
          <w:sz w:val="28"/>
        </w:rPr>
        <w:t>
      (d) продвижения совместных инвестиционных проектов;</w:t>
      </w:r>
    </w:p>
    <w:bookmarkEnd w:id="1075"/>
    <w:bookmarkStart w:name="z1082" w:id="1076"/>
    <w:p>
      <w:pPr>
        <w:spacing w:after="0"/>
        <w:ind w:left="0"/>
        <w:jc w:val="both"/>
      </w:pPr>
      <w:r>
        <w:rPr>
          <w:rFonts w:ascii="Times New Roman"/>
          <w:b w:val="false"/>
          <w:i w:val="false"/>
          <w:color w:val="000000"/>
          <w:sz w:val="28"/>
        </w:rPr>
        <w:t>
      (e) взаимодействия, связанного с привлечением ресурсов международных финансовых институтов для финансирования и со-финансирования проектов, представляющих взаимный интерес;</w:t>
      </w:r>
    </w:p>
    <w:bookmarkEnd w:id="1076"/>
    <w:bookmarkStart w:name="z1083" w:id="1077"/>
    <w:p>
      <w:pPr>
        <w:spacing w:after="0"/>
        <w:ind w:left="0"/>
        <w:jc w:val="both"/>
      </w:pPr>
      <w:r>
        <w:rPr>
          <w:rFonts w:ascii="Times New Roman"/>
          <w:b w:val="false"/>
          <w:i w:val="false"/>
          <w:color w:val="000000"/>
          <w:sz w:val="28"/>
        </w:rPr>
        <w:t>
      (f) совместных форумов по обсуждению вопросов экономического сотрудничества, совместных выставок, международных семинаров и научных конференций;</w:t>
      </w:r>
    </w:p>
    <w:bookmarkEnd w:id="1077"/>
    <w:bookmarkStart w:name="z1084" w:id="1078"/>
    <w:p>
      <w:pPr>
        <w:spacing w:after="0"/>
        <w:ind w:left="0"/>
        <w:jc w:val="both"/>
      </w:pPr>
      <w:r>
        <w:rPr>
          <w:rFonts w:ascii="Times New Roman"/>
          <w:b w:val="false"/>
          <w:i w:val="false"/>
          <w:color w:val="000000"/>
          <w:sz w:val="28"/>
        </w:rPr>
        <w:t>
      (g) обмена опытом подготовки экспертов по вопросам, входящим в охват настоящей Главы;</w:t>
      </w:r>
    </w:p>
    <w:bookmarkEnd w:id="1078"/>
    <w:bookmarkStart w:name="z1085" w:id="1079"/>
    <w:p>
      <w:pPr>
        <w:spacing w:after="0"/>
        <w:ind w:left="0"/>
        <w:jc w:val="both"/>
      </w:pPr>
      <w:r>
        <w:rPr>
          <w:rFonts w:ascii="Times New Roman"/>
          <w:b w:val="false"/>
          <w:i w:val="false"/>
          <w:color w:val="000000"/>
          <w:sz w:val="28"/>
        </w:rPr>
        <w:t>
      (h) трансфера передовых технологий и инноваций на взаимовыгодной основе;</w:t>
      </w:r>
    </w:p>
    <w:bookmarkEnd w:id="1079"/>
    <w:bookmarkStart w:name="z1086" w:id="1080"/>
    <w:p>
      <w:pPr>
        <w:spacing w:after="0"/>
        <w:ind w:left="0"/>
        <w:jc w:val="both"/>
      </w:pPr>
      <w:r>
        <w:rPr>
          <w:rFonts w:ascii="Times New Roman"/>
          <w:b w:val="false"/>
          <w:i w:val="false"/>
          <w:color w:val="000000"/>
          <w:sz w:val="28"/>
        </w:rPr>
        <w:t>
      (i) обмена опытом и лучшими практиками в области низкоуглеродного развития с целью оценки потенциала сотрудничества;</w:t>
      </w:r>
    </w:p>
    <w:bookmarkEnd w:id="1080"/>
    <w:bookmarkStart w:name="z1087" w:id="1081"/>
    <w:p>
      <w:pPr>
        <w:spacing w:after="0"/>
        <w:ind w:left="0"/>
        <w:jc w:val="both"/>
      </w:pPr>
      <w:r>
        <w:rPr>
          <w:rFonts w:ascii="Times New Roman"/>
          <w:b w:val="false"/>
          <w:i w:val="false"/>
          <w:color w:val="000000"/>
          <w:sz w:val="28"/>
        </w:rPr>
        <w:t>
      (j) других форм сотрудничества по согласованию Сторон.</w:t>
      </w:r>
    </w:p>
    <w:bookmarkEnd w:id="1081"/>
    <w:bookmarkStart w:name="z1088" w:id="1082"/>
    <w:p>
      <w:pPr>
        <w:spacing w:after="0"/>
        <w:ind w:left="0"/>
        <w:jc w:val="both"/>
      </w:pPr>
      <w:r>
        <w:rPr>
          <w:rFonts w:ascii="Times New Roman"/>
          <w:b w:val="false"/>
          <w:i w:val="false"/>
          <w:color w:val="000000"/>
          <w:sz w:val="28"/>
        </w:rPr>
        <w:t>
      2. С целью повышения осведомленности Сторон, включая их деловые сообщества, Стороны могут, принимая во внимание доступность ресурсов и возможностей, публиковать в интернете иллюстративный список специализированных организаций/платформ, которые предоставляют информацию и консультации по поиску деловых партнеров и взаимодействия с ними.</w:t>
      </w:r>
    </w:p>
    <w:bookmarkEnd w:id="1082"/>
    <w:bookmarkStart w:name="z1089" w:id="1083"/>
    <w:p>
      <w:pPr>
        <w:spacing w:after="0"/>
        <w:ind w:left="0"/>
        <w:jc w:val="both"/>
      </w:pPr>
      <w:r>
        <w:rPr>
          <w:rFonts w:ascii="Times New Roman"/>
          <w:b w:val="false"/>
          <w:i w:val="false"/>
          <w:color w:val="000000"/>
          <w:sz w:val="28"/>
        </w:rPr>
        <w:t>
      Со стороны ЕАЭС вышеупомянутый список публикуется на официальном сайте Евразийской экономической комиссии.</w:t>
      </w:r>
    </w:p>
    <w:bookmarkEnd w:id="1083"/>
    <w:bookmarkStart w:name="z1090" w:id="1084"/>
    <w:p>
      <w:pPr>
        <w:spacing w:after="0"/>
        <w:ind w:left="0"/>
        <w:jc w:val="both"/>
      </w:pPr>
      <w:r>
        <w:rPr>
          <w:rFonts w:ascii="Times New Roman"/>
          <w:b w:val="false"/>
          <w:i w:val="false"/>
          <w:color w:val="000000"/>
          <w:sz w:val="28"/>
        </w:rPr>
        <w:t>
      Со стороны Индонезии список публикуется на официальном сайте Правительства Республики Индонезии.</w:t>
      </w:r>
    </w:p>
    <w:bookmarkEnd w:id="1084"/>
    <w:bookmarkStart w:name="z1091" w:id="1085"/>
    <w:p>
      <w:pPr>
        <w:spacing w:after="0"/>
        <w:ind w:left="0"/>
        <w:jc w:val="left"/>
      </w:pPr>
      <w:r>
        <w:rPr>
          <w:rFonts w:ascii="Times New Roman"/>
          <w:b/>
          <w:i w:val="false"/>
          <w:color w:val="000000"/>
        </w:rPr>
        <w:t xml:space="preserve"> Статья 10.4</w:t>
      </w:r>
    </w:p>
    <w:bookmarkEnd w:id="1085"/>
    <w:bookmarkStart w:name="z1092" w:id="1086"/>
    <w:p>
      <w:pPr>
        <w:spacing w:after="0"/>
        <w:ind w:left="0"/>
        <w:jc w:val="left"/>
      </w:pPr>
      <w:r>
        <w:rPr>
          <w:rFonts w:ascii="Times New Roman"/>
          <w:b/>
          <w:i w:val="false"/>
          <w:color w:val="000000"/>
        </w:rPr>
        <w:t xml:space="preserve"> Рабочая программа</w:t>
      </w:r>
    </w:p>
    <w:bookmarkEnd w:id="1086"/>
    <w:bookmarkStart w:name="z1093" w:id="1087"/>
    <w:p>
      <w:pPr>
        <w:spacing w:after="0"/>
        <w:ind w:left="0"/>
        <w:jc w:val="both"/>
      </w:pPr>
      <w:r>
        <w:rPr>
          <w:rFonts w:ascii="Times New Roman"/>
          <w:b w:val="false"/>
          <w:i w:val="false"/>
          <w:color w:val="000000"/>
          <w:sz w:val="28"/>
        </w:rPr>
        <w:t>
      1. С целью реализации настоящей Главы Подкомитет по экономическому сотрудничеству утверждает Рабочую программу в качестве руководства для формулирования деятельности по экономическому сотрудничеству.</w:t>
      </w:r>
    </w:p>
    <w:bookmarkEnd w:id="1087"/>
    <w:bookmarkStart w:name="z1094" w:id="1088"/>
    <w:p>
      <w:pPr>
        <w:spacing w:after="0"/>
        <w:ind w:left="0"/>
        <w:jc w:val="both"/>
      </w:pPr>
      <w:r>
        <w:rPr>
          <w:rFonts w:ascii="Times New Roman"/>
          <w:b w:val="false"/>
          <w:i w:val="false"/>
          <w:color w:val="000000"/>
          <w:sz w:val="28"/>
        </w:rPr>
        <w:t>
      2. Рабочая программа основывается на предложениях по сферам сотрудничества, представленным Сторонами, которые могут включать формы сотрудничества, цели и технические контактные пункты.</w:t>
      </w:r>
    </w:p>
    <w:bookmarkEnd w:id="1088"/>
    <w:bookmarkStart w:name="z1095" w:id="1089"/>
    <w:p>
      <w:pPr>
        <w:spacing w:after="0"/>
        <w:ind w:left="0"/>
        <w:jc w:val="left"/>
      </w:pPr>
      <w:r>
        <w:rPr>
          <w:rFonts w:ascii="Times New Roman"/>
          <w:b/>
          <w:i w:val="false"/>
          <w:color w:val="000000"/>
        </w:rPr>
        <w:t xml:space="preserve"> Статья 10.5</w:t>
      </w:r>
    </w:p>
    <w:bookmarkEnd w:id="1089"/>
    <w:bookmarkStart w:name="z1096" w:id="1090"/>
    <w:p>
      <w:pPr>
        <w:spacing w:after="0"/>
        <w:ind w:left="0"/>
        <w:jc w:val="left"/>
      </w:pPr>
      <w:r>
        <w:rPr>
          <w:rFonts w:ascii="Times New Roman"/>
          <w:b/>
          <w:i w:val="false"/>
          <w:color w:val="000000"/>
        </w:rPr>
        <w:t xml:space="preserve"> Договоренности о ресурсах</w:t>
      </w:r>
    </w:p>
    <w:bookmarkEnd w:id="1090"/>
    <w:bookmarkStart w:name="z1097" w:id="1091"/>
    <w:p>
      <w:pPr>
        <w:spacing w:after="0"/>
        <w:ind w:left="0"/>
        <w:jc w:val="both"/>
      </w:pPr>
      <w:r>
        <w:rPr>
          <w:rFonts w:ascii="Times New Roman"/>
          <w:b w:val="false"/>
          <w:i w:val="false"/>
          <w:color w:val="000000"/>
          <w:sz w:val="28"/>
        </w:rPr>
        <w:t>
      По взаимному согласию Стороны стремятся предоставлять ресурсы, необходимые для реализации настоящей Главы.</w:t>
      </w:r>
    </w:p>
    <w:bookmarkEnd w:id="1091"/>
    <w:bookmarkStart w:name="z1098" w:id="1092"/>
    <w:p>
      <w:pPr>
        <w:spacing w:after="0"/>
        <w:ind w:left="0"/>
        <w:jc w:val="left"/>
      </w:pPr>
      <w:r>
        <w:rPr>
          <w:rFonts w:ascii="Times New Roman"/>
          <w:b/>
          <w:i w:val="false"/>
          <w:color w:val="000000"/>
        </w:rPr>
        <w:t xml:space="preserve"> Статья 10.6</w:t>
      </w:r>
    </w:p>
    <w:bookmarkEnd w:id="1092"/>
    <w:bookmarkStart w:name="z1099" w:id="1093"/>
    <w:p>
      <w:pPr>
        <w:spacing w:after="0"/>
        <w:ind w:left="0"/>
        <w:jc w:val="left"/>
      </w:pPr>
      <w:r>
        <w:rPr>
          <w:rFonts w:ascii="Times New Roman"/>
          <w:b/>
          <w:i w:val="false"/>
          <w:color w:val="000000"/>
        </w:rPr>
        <w:t xml:space="preserve"> Контактные пункты</w:t>
      </w:r>
    </w:p>
    <w:bookmarkEnd w:id="1093"/>
    <w:bookmarkStart w:name="z1100" w:id="1094"/>
    <w:p>
      <w:pPr>
        <w:spacing w:after="0"/>
        <w:ind w:left="0"/>
        <w:jc w:val="both"/>
      </w:pPr>
      <w:r>
        <w:rPr>
          <w:rFonts w:ascii="Times New Roman"/>
          <w:b w:val="false"/>
          <w:i w:val="false"/>
          <w:color w:val="000000"/>
          <w:sz w:val="28"/>
        </w:rPr>
        <w:t>
      1. Обе Стороны в течение 90 (девяносто) дней с даты вступления в силу настоящего Соглашения назначают контактный пункт для взаимодействия по любым вопросам, возникающим в связи с настоящей Главой. Функции контактных пунктов включают в себя следующее:</w:t>
      </w:r>
    </w:p>
    <w:bookmarkEnd w:id="1094"/>
    <w:bookmarkStart w:name="z1101" w:id="1095"/>
    <w:p>
      <w:pPr>
        <w:spacing w:after="0"/>
        <w:ind w:left="0"/>
        <w:jc w:val="both"/>
      </w:pPr>
      <w:r>
        <w:rPr>
          <w:rFonts w:ascii="Times New Roman"/>
          <w:b w:val="false"/>
          <w:i w:val="false"/>
          <w:color w:val="000000"/>
          <w:sz w:val="28"/>
        </w:rPr>
        <w:t>
      (a) обеспечение информационного обмена в рамках сферы действия настоящей Главы;</w:t>
      </w:r>
    </w:p>
    <w:bookmarkEnd w:id="1095"/>
    <w:bookmarkStart w:name="z1102" w:id="1096"/>
    <w:p>
      <w:pPr>
        <w:spacing w:after="0"/>
        <w:ind w:left="0"/>
        <w:jc w:val="both"/>
      </w:pPr>
      <w:r>
        <w:rPr>
          <w:rFonts w:ascii="Times New Roman"/>
          <w:b w:val="false"/>
          <w:i w:val="false"/>
          <w:color w:val="000000"/>
          <w:sz w:val="28"/>
        </w:rPr>
        <w:t>
      (b) получение и направление запросов о сотрудничестве в рамках сферы действия настоящей Главы, а также предоставление соответствующих ответов;</w:t>
      </w:r>
    </w:p>
    <w:bookmarkEnd w:id="1096"/>
    <w:bookmarkStart w:name="z1103" w:id="1097"/>
    <w:p>
      <w:pPr>
        <w:spacing w:after="0"/>
        <w:ind w:left="0"/>
        <w:jc w:val="both"/>
      </w:pPr>
      <w:r>
        <w:rPr>
          <w:rFonts w:ascii="Times New Roman"/>
          <w:b w:val="false"/>
          <w:i w:val="false"/>
          <w:color w:val="000000"/>
          <w:sz w:val="28"/>
        </w:rPr>
        <w:t xml:space="preserve">
      (c) предоставление списка совместных инвестиционных проектов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(Формы сотрудничества);</w:t>
      </w:r>
    </w:p>
    <w:bookmarkEnd w:id="1097"/>
    <w:bookmarkStart w:name="z1104" w:id="1098"/>
    <w:p>
      <w:pPr>
        <w:spacing w:after="0"/>
        <w:ind w:left="0"/>
        <w:jc w:val="both"/>
      </w:pPr>
      <w:r>
        <w:rPr>
          <w:rFonts w:ascii="Times New Roman"/>
          <w:b w:val="false"/>
          <w:i w:val="false"/>
          <w:color w:val="000000"/>
          <w:sz w:val="28"/>
        </w:rPr>
        <w:t>
      (d) получение и направление запросов о консультациях и предоставление соответствующих ответов;</w:t>
      </w:r>
    </w:p>
    <w:bookmarkEnd w:id="1098"/>
    <w:bookmarkStart w:name="z1105" w:id="1099"/>
    <w:p>
      <w:pPr>
        <w:spacing w:after="0"/>
        <w:ind w:left="0"/>
        <w:jc w:val="both"/>
      </w:pPr>
      <w:r>
        <w:rPr>
          <w:rFonts w:ascii="Times New Roman"/>
          <w:b w:val="false"/>
          <w:i w:val="false"/>
          <w:color w:val="000000"/>
          <w:sz w:val="28"/>
        </w:rPr>
        <w:t>
      (е) предоставление информации по запросу другой Стороны по вопросам, входящим в сферу действия настоящей Главы; а также</w:t>
      </w:r>
    </w:p>
    <w:bookmarkEnd w:id="1099"/>
    <w:bookmarkStart w:name="z1106" w:id="1100"/>
    <w:p>
      <w:pPr>
        <w:spacing w:after="0"/>
        <w:ind w:left="0"/>
        <w:jc w:val="both"/>
      </w:pPr>
      <w:r>
        <w:rPr>
          <w:rFonts w:ascii="Times New Roman"/>
          <w:b w:val="false"/>
          <w:i w:val="false"/>
          <w:color w:val="000000"/>
          <w:sz w:val="28"/>
        </w:rPr>
        <w:t>
      (f) взаимодействие по любым вопросам, возникающим в связи с реализацией настоящей Главы.</w:t>
      </w:r>
    </w:p>
    <w:bookmarkEnd w:id="1100"/>
    <w:bookmarkStart w:name="z1107" w:id="1101"/>
    <w:p>
      <w:pPr>
        <w:spacing w:after="0"/>
        <w:ind w:left="0"/>
        <w:jc w:val="both"/>
      </w:pPr>
      <w:r>
        <w:rPr>
          <w:rFonts w:ascii="Times New Roman"/>
          <w:b w:val="false"/>
          <w:i w:val="false"/>
          <w:color w:val="000000"/>
          <w:sz w:val="28"/>
        </w:rPr>
        <w:t>
      2. Обе Стороны обмениваются наименованиями и контактными данными их контактных пунктов.</w:t>
      </w:r>
    </w:p>
    <w:bookmarkEnd w:id="1101"/>
    <w:bookmarkStart w:name="z1108" w:id="1102"/>
    <w:p>
      <w:pPr>
        <w:spacing w:after="0"/>
        <w:ind w:left="0"/>
        <w:jc w:val="both"/>
      </w:pPr>
      <w:r>
        <w:rPr>
          <w:rFonts w:ascii="Times New Roman"/>
          <w:b w:val="false"/>
          <w:i w:val="false"/>
          <w:color w:val="000000"/>
          <w:sz w:val="28"/>
        </w:rPr>
        <w:t>
      3. Каждая Сторона оперативно уведомляет другую Сторону о любых изменениях, связанных с ее контактным пунктом.</w:t>
      </w:r>
    </w:p>
    <w:bookmarkEnd w:id="1102"/>
    <w:bookmarkStart w:name="z1109" w:id="1103"/>
    <w:p>
      <w:pPr>
        <w:spacing w:after="0"/>
        <w:ind w:left="0"/>
        <w:jc w:val="left"/>
      </w:pPr>
      <w:r>
        <w:rPr>
          <w:rFonts w:ascii="Times New Roman"/>
          <w:b/>
          <w:i w:val="false"/>
          <w:color w:val="000000"/>
        </w:rPr>
        <w:t xml:space="preserve"> Статья 10.7</w:t>
      </w:r>
    </w:p>
    <w:bookmarkEnd w:id="1103"/>
    <w:bookmarkStart w:name="z1110" w:id="1104"/>
    <w:p>
      <w:pPr>
        <w:spacing w:after="0"/>
        <w:ind w:left="0"/>
        <w:jc w:val="left"/>
      </w:pPr>
      <w:r>
        <w:rPr>
          <w:rFonts w:ascii="Times New Roman"/>
          <w:b/>
          <w:i w:val="false"/>
          <w:color w:val="000000"/>
        </w:rPr>
        <w:t xml:space="preserve"> Неприменение Главы 12 (Разрешение споров)</w:t>
      </w:r>
    </w:p>
    <w:bookmarkEnd w:id="1104"/>
    <w:bookmarkStart w:name="z1111" w:id="1105"/>
    <w:p>
      <w:pPr>
        <w:spacing w:after="0"/>
        <w:ind w:left="0"/>
        <w:jc w:val="both"/>
      </w:pPr>
      <w:r>
        <w:rPr>
          <w:rFonts w:ascii="Times New Roman"/>
          <w:b w:val="false"/>
          <w:i w:val="false"/>
          <w:color w:val="000000"/>
          <w:sz w:val="28"/>
        </w:rPr>
        <w:t xml:space="preserve">
      Любой вопрос, возникающий из настоящей Главы, не является предметом механизма разрешения споров, предусмотренного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w:t>
      </w:r>
    </w:p>
    <w:bookmarkEnd w:id="1105"/>
    <w:bookmarkStart w:name="z1112" w:id="1106"/>
    <w:p>
      <w:pPr>
        <w:spacing w:after="0"/>
        <w:ind w:left="0"/>
        <w:jc w:val="left"/>
      </w:pPr>
      <w:r>
        <w:rPr>
          <w:rFonts w:ascii="Times New Roman"/>
          <w:b/>
          <w:i w:val="false"/>
          <w:color w:val="000000"/>
        </w:rPr>
        <w:t xml:space="preserve"> ГЛАВА 11</w:t>
      </w:r>
    </w:p>
    <w:bookmarkEnd w:id="1106"/>
    <w:bookmarkStart w:name="z1113" w:id="1107"/>
    <w:p>
      <w:pPr>
        <w:spacing w:after="0"/>
        <w:ind w:left="0"/>
        <w:jc w:val="left"/>
      </w:pPr>
      <w:r>
        <w:rPr>
          <w:rFonts w:ascii="Times New Roman"/>
          <w:b/>
          <w:i w:val="false"/>
          <w:color w:val="000000"/>
        </w:rPr>
        <w:t xml:space="preserve"> КОНКУРЕНЦИЯ</w:t>
      </w:r>
    </w:p>
    <w:bookmarkEnd w:id="1107"/>
    <w:bookmarkStart w:name="z1114" w:id="1108"/>
    <w:p>
      <w:pPr>
        <w:spacing w:after="0"/>
        <w:ind w:left="0"/>
        <w:jc w:val="left"/>
      </w:pPr>
      <w:r>
        <w:rPr>
          <w:rFonts w:ascii="Times New Roman"/>
          <w:b/>
          <w:i w:val="false"/>
          <w:color w:val="000000"/>
        </w:rPr>
        <w:t xml:space="preserve"> Статья 11.1</w:t>
      </w:r>
    </w:p>
    <w:bookmarkEnd w:id="1108"/>
    <w:bookmarkStart w:name="z1115" w:id="1109"/>
    <w:p>
      <w:pPr>
        <w:spacing w:after="0"/>
        <w:ind w:left="0"/>
        <w:jc w:val="left"/>
      </w:pPr>
      <w:r>
        <w:rPr>
          <w:rFonts w:ascii="Times New Roman"/>
          <w:b/>
          <w:i w:val="false"/>
          <w:color w:val="000000"/>
        </w:rPr>
        <w:t xml:space="preserve"> Цели</w:t>
      </w:r>
    </w:p>
    <w:bookmarkEnd w:id="1109"/>
    <w:bookmarkStart w:name="z1116" w:id="1110"/>
    <w:p>
      <w:pPr>
        <w:spacing w:after="0"/>
        <w:ind w:left="0"/>
        <w:jc w:val="both"/>
      </w:pPr>
      <w:r>
        <w:rPr>
          <w:rFonts w:ascii="Times New Roman"/>
          <w:b w:val="false"/>
          <w:i w:val="false"/>
          <w:color w:val="000000"/>
          <w:sz w:val="28"/>
        </w:rPr>
        <w:t>
      Целями настоящей Главы являются:</w:t>
      </w:r>
    </w:p>
    <w:bookmarkEnd w:id="1110"/>
    <w:bookmarkStart w:name="z1117" w:id="1111"/>
    <w:p>
      <w:pPr>
        <w:spacing w:after="0"/>
        <w:ind w:left="0"/>
        <w:jc w:val="both"/>
      </w:pPr>
      <w:r>
        <w:rPr>
          <w:rFonts w:ascii="Times New Roman"/>
          <w:b w:val="false"/>
          <w:i w:val="false"/>
          <w:color w:val="000000"/>
          <w:sz w:val="28"/>
        </w:rPr>
        <w:t>
      (a) содействие добросовестной конкуренции на рынке посредством применения соответствующего законодательства Сторон;</w:t>
      </w:r>
    </w:p>
    <w:bookmarkEnd w:id="1111"/>
    <w:bookmarkStart w:name="z1118" w:id="1112"/>
    <w:p>
      <w:pPr>
        <w:spacing w:after="0"/>
        <w:ind w:left="0"/>
        <w:jc w:val="both"/>
      </w:pPr>
      <w:r>
        <w:rPr>
          <w:rFonts w:ascii="Times New Roman"/>
          <w:b w:val="false"/>
          <w:i w:val="false"/>
          <w:color w:val="000000"/>
          <w:sz w:val="28"/>
        </w:rPr>
        <w:t>
      (b) поддержка эффективных мер сотрудничества между Сторонами в сфере правоприменения в области конкуренции.</w:t>
      </w:r>
    </w:p>
    <w:bookmarkEnd w:id="1112"/>
    <w:bookmarkStart w:name="z1119" w:id="1113"/>
    <w:p>
      <w:pPr>
        <w:spacing w:after="0"/>
        <w:ind w:left="0"/>
        <w:jc w:val="both"/>
      </w:pPr>
      <w:r>
        <w:rPr>
          <w:rFonts w:ascii="Times New Roman"/>
          <w:b w:val="false"/>
          <w:i w:val="false"/>
          <w:color w:val="000000"/>
          <w:sz w:val="28"/>
        </w:rPr>
        <w:t>
      Стороны соглашаются с тем, что выполнение данных целей будет содействовать предотвращению ситуации, при которой выгоды от либерализации торговли, а также надлежащего функционирования их рынков могут быть сокращены.</w:t>
      </w:r>
    </w:p>
    <w:bookmarkEnd w:id="1113"/>
    <w:bookmarkStart w:name="z1120" w:id="1114"/>
    <w:p>
      <w:pPr>
        <w:spacing w:after="0"/>
        <w:ind w:left="0"/>
        <w:jc w:val="left"/>
      </w:pPr>
      <w:r>
        <w:rPr>
          <w:rFonts w:ascii="Times New Roman"/>
          <w:b/>
          <w:i w:val="false"/>
          <w:color w:val="000000"/>
        </w:rPr>
        <w:t xml:space="preserve"> Статья 11.2</w:t>
      </w:r>
    </w:p>
    <w:bookmarkEnd w:id="1114"/>
    <w:bookmarkStart w:name="z1121" w:id="1115"/>
    <w:p>
      <w:pPr>
        <w:spacing w:after="0"/>
        <w:ind w:left="0"/>
        <w:jc w:val="left"/>
      </w:pPr>
      <w:r>
        <w:rPr>
          <w:rFonts w:ascii="Times New Roman"/>
          <w:b/>
          <w:i w:val="false"/>
          <w:color w:val="000000"/>
        </w:rPr>
        <w:t xml:space="preserve"> Принципы правоприменения в области конкуренции</w:t>
      </w:r>
    </w:p>
    <w:bookmarkEnd w:id="1115"/>
    <w:bookmarkStart w:name="z1122" w:id="1116"/>
    <w:p>
      <w:pPr>
        <w:spacing w:after="0"/>
        <w:ind w:left="0"/>
        <w:jc w:val="both"/>
      </w:pPr>
      <w:r>
        <w:rPr>
          <w:rFonts w:ascii="Times New Roman"/>
          <w:b w:val="false"/>
          <w:i w:val="false"/>
          <w:color w:val="000000"/>
          <w:sz w:val="28"/>
        </w:rPr>
        <w:t>
      1. Каждая Сторона признает суверенное право устанавливать, развивать и обеспечивать соблюдение своего законодательства в области конкуренции, а также различия, которые существуют в потенциале, ресурсах и уровне развития законодательства и политики каждой Стороны в области конкуренции.</w:t>
      </w:r>
    </w:p>
    <w:bookmarkEnd w:id="1116"/>
    <w:bookmarkStart w:name="z1123" w:id="1117"/>
    <w:p>
      <w:pPr>
        <w:spacing w:after="0"/>
        <w:ind w:left="0"/>
        <w:jc w:val="both"/>
      </w:pPr>
      <w:r>
        <w:rPr>
          <w:rFonts w:ascii="Times New Roman"/>
          <w:b w:val="false"/>
          <w:i w:val="false"/>
          <w:color w:val="000000"/>
          <w:sz w:val="28"/>
        </w:rPr>
        <w:t>
      2. Правоприменительная деятельность в области конкуренции каждой Стороны соответствует принципам транспарентности и процедурной справедливости.</w:t>
      </w:r>
    </w:p>
    <w:bookmarkEnd w:id="1117"/>
    <w:bookmarkStart w:name="z1124" w:id="1118"/>
    <w:p>
      <w:pPr>
        <w:spacing w:after="0"/>
        <w:ind w:left="0"/>
        <w:jc w:val="both"/>
      </w:pPr>
      <w:r>
        <w:rPr>
          <w:rFonts w:ascii="Times New Roman"/>
          <w:b w:val="false"/>
          <w:i w:val="false"/>
          <w:color w:val="000000"/>
          <w:sz w:val="28"/>
        </w:rPr>
        <w:t>
      3. Правоприменительная деятельность в области конкуренции каждой Стороны не допускает дискриминации по национальному принципу и осуществляется вне зависимости от формы собственности.</w:t>
      </w:r>
    </w:p>
    <w:bookmarkEnd w:id="1118"/>
    <w:bookmarkStart w:name="z1125" w:id="1119"/>
    <w:p>
      <w:pPr>
        <w:spacing w:after="0"/>
        <w:ind w:left="0"/>
        <w:jc w:val="left"/>
      </w:pPr>
      <w:r>
        <w:rPr>
          <w:rFonts w:ascii="Times New Roman"/>
          <w:b/>
          <w:i w:val="false"/>
          <w:color w:val="000000"/>
        </w:rPr>
        <w:t xml:space="preserve"> Статья 11.3</w:t>
      </w:r>
    </w:p>
    <w:bookmarkEnd w:id="1119"/>
    <w:bookmarkStart w:name="z1126" w:id="1120"/>
    <w:p>
      <w:pPr>
        <w:spacing w:after="0"/>
        <w:ind w:left="0"/>
        <w:jc w:val="left"/>
      </w:pPr>
      <w:r>
        <w:rPr>
          <w:rFonts w:ascii="Times New Roman"/>
          <w:b/>
          <w:i w:val="false"/>
          <w:color w:val="000000"/>
        </w:rPr>
        <w:t xml:space="preserve"> Антиконкурентные действия</w:t>
      </w:r>
    </w:p>
    <w:bookmarkEnd w:id="1120"/>
    <w:bookmarkStart w:name="z1127" w:id="1121"/>
    <w:p>
      <w:pPr>
        <w:spacing w:after="0"/>
        <w:ind w:left="0"/>
        <w:jc w:val="both"/>
      </w:pPr>
      <w:r>
        <w:rPr>
          <w:rFonts w:ascii="Times New Roman"/>
          <w:b w:val="false"/>
          <w:i w:val="false"/>
          <w:color w:val="000000"/>
          <w:sz w:val="28"/>
        </w:rPr>
        <w:t>
      1. Стороны соглашаются, что следующие антиконкурентные действия несовместимы с надлежащим применением настоящего Соглашения:</w:t>
      </w:r>
    </w:p>
    <w:bookmarkEnd w:id="1121"/>
    <w:bookmarkStart w:name="z1128" w:id="1122"/>
    <w:p>
      <w:pPr>
        <w:spacing w:after="0"/>
        <w:ind w:left="0"/>
        <w:jc w:val="both"/>
      </w:pPr>
      <w:r>
        <w:rPr>
          <w:rFonts w:ascii="Times New Roman"/>
          <w:b w:val="false"/>
          <w:i w:val="false"/>
          <w:color w:val="000000"/>
          <w:sz w:val="28"/>
        </w:rPr>
        <w:t>
      (a) соглашения и согласованные действия между лицами, целью или результатом которых является недопущение, ограничение или устранение конкуренции;</w:t>
      </w:r>
    </w:p>
    <w:bookmarkEnd w:id="1122"/>
    <w:bookmarkStart w:name="z1129" w:id="1123"/>
    <w:p>
      <w:pPr>
        <w:spacing w:after="0"/>
        <w:ind w:left="0"/>
        <w:jc w:val="both"/>
      </w:pPr>
      <w:r>
        <w:rPr>
          <w:rFonts w:ascii="Times New Roman"/>
          <w:b w:val="false"/>
          <w:i w:val="false"/>
          <w:color w:val="000000"/>
          <w:sz w:val="28"/>
        </w:rPr>
        <w:t>
      (b) злоупотребление доминирующим положением одним или несколькими лицами.</w:t>
      </w:r>
    </w:p>
    <w:bookmarkEnd w:id="1123"/>
    <w:bookmarkStart w:name="z1130" w:id="1124"/>
    <w:p>
      <w:pPr>
        <w:spacing w:after="0"/>
        <w:ind w:left="0"/>
        <w:jc w:val="both"/>
      </w:pPr>
      <w:r>
        <w:rPr>
          <w:rFonts w:ascii="Times New Roman"/>
          <w:b w:val="false"/>
          <w:i w:val="false"/>
          <w:color w:val="000000"/>
          <w:sz w:val="28"/>
        </w:rPr>
        <w:t>
      2. Каждая Сторона в соответствии со своим законодательством принимает все необходимые меры с целью предупреждения и пресечения антиконкурентных действий, которые оказывают воздействие на торговлю между Сторонами.</w:t>
      </w:r>
    </w:p>
    <w:bookmarkEnd w:id="1124"/>
    <w:bookmarkStart w:name="z1131" w:id="1125"/>
    <w:p>
      <w:pPr>
        <w:spacing w:after="0"/>
        <w:ind w:left="0"/>
        <w:jc w:val="both"/>
      </w:pPr>
      <w:r>
        <w:rPr>
          <w:rFonts w:ascii="Times New Roman"/>
          <w:b w:val="false"/>
          <w:i w:val="false"/>
          <w:color w:val="000000"/>
          <w:sz w:val="28"/>
        </w:rPr>
        <w:t>
      3. Каждая Сторона с учетом своего законодательства обеспечивает оценку концентрации предприятий в той мере, в какой это необходимо для защиты конкуренции.</w:t>
      </w:r>
    </w:p>
    <w:bookmarkEnd w:id="1125"/>
    <w:bookmarkStart w:name="z1132" w:id="1126"/>
    <w:p>
      <w:pPr>
        <w:spacing w:after="0"/>
        <w:ind w:left="0"/>
        <w:jc w:val="left"/>
      </w:pPr>
      <w:r>
        <w:rPr>
          <w:rFonts w:ascii="Times New Roman"/>
          <w:b/>
          <w:i w:val="false"/>
          <w:color w:val="000000"/>
        </w:rPr>
        <w:t xml:space="preserve"> Статья 11.4</w:t>
      </w:r>
    </w:p>
    <w:bookmarkEnd w:id="1126"/>
    <w:bookmarkStart w:name="z1133" w:id="1127"/>
    <w:p>
      <w:pPr>
        <w:spacing w:after="0"/>
        <w:ind w:left="0"/>
        <w:jc w:val="left"/>
      </w:pPr>
      <w:r>
        <w:rPr>
          <w:rFonts w:ascii="Times New Roman"/>
          <w:b/>
          <w:i w:val="false"/>
          <w:color w:val="000000"/>
        </w:rPr>
        <w:t xml:space="preserve"> Процессуальные права лица при правоприменении в области конкуренции</w:t>
      </w:r>
    </w:p>
    <w:bookmarkEnd w:id="1127"/>
    <w:bookmarkStart w:name="z1134" w:id="1128"/>
    <w:p>
      <w:pPr>
        <w:spacing w:after="0"/>
        <w:ind w:left="0"/>
        <w:jc w:val="both"/>
      </w:pPr>
      <w:r>
        <w:rPr>
          <w:rFonts w:ascii="Times New Roman"/>
          <w:b w:val="false"/>
          <w:i w:val="false"/>
          <w:color w:val="000000"/>
          <w:sz w:val="28"/>
        </w:rPr>
        <w:t>
      1. Каждая Сторона обеспечивает, что до вынесения итогового решения в отношении любого лица в соответствии со своим законодательством в области конкуренции этому лицу предоставлены основания предполагаемого нарушения в письменной форме, а также справедливая возможность быть заслушанным и представить доказательства в свою защиту.</w:t>
      </w:r>
    </w:p>
    <w:bookmarkEnd w:id="1128"/>
    <w:bookmarkStart w:name="z1135" w:id="1129"/>
    <w:p>
      <w:pPr>
        <w:spacing w:after="0"/>
        <w:ind w:left="0"/>
        <w:jc w:val="both"/>
      </w:pPr>
      <w:r>
        <w:rPr>
          <w:rFonts w:ascii="Times New Roman"/>
          <w:b w:val="false"/>
          <w:i w:val="false"/>
          <w:color w:val="000000"/>
          <w:sz w:val="28"/>
        </w:rPr>
        <w:t>
      2. Каждая Сторона обеспечивает возможность независимого пересмотра или обжалования итогового решения, вынесенного соответствующими уполномоченными органами в области конкуренции в соответствии со своим законодательством в области конкуренции.</w:t>
      </w:r>
    </w:p>
    <w:bookmarkEnd w:id="1129"/>
    <w:bookmarkStart w:name="z1136" w:id="1130"/>
    <w:p>
      <w:pPr>
        <w:spacing w:after="0"/>
        <w:ind w:left="0"/>
        <w:jc w:val="both"/>
      </w:pPr>
      <w:r>
        <w:rPr>
          <w:rFonts w:ascii="Times New Roman"/>
          <w:b w:val="false"/>
          <w:i w:val="false"/>
          <w:color w:val="000000"/>
          <w:sz w:val="28"/>
        </w:rPr>
        <w:t>
      3. Каждая Сторона не препятствует возможности лица, которое предположительно нарушило или предположительно нарушает законодательство в области конкуренции Стороны, быть представленным адвокатом в соответствии со своим законодательством.</w:t>
      </w:r>
    </w:p>
    <w:bookmarkEnd w:id="1130"/>
    <w:bookmarkStart w:name="z1137" w:id="1131"/>
    <w:p>
      <w:pPr>
        <w:spacing w:after="0"/>
        <w:ind w:left="0"/>
        <w:jc w:val="left"/>
      </w:pPr>
      <w:r>
        <w:rPr>
          <w:rFonts w:ascii="Times New Roman"/>
          <w:b/>
          <w:i w:val="false"/>
          <w:color w:val="000000"/>
        </w:rPr>
        <w:t xml:space="preserve"> Статья 11.5</w:t>
      </w:r>
    </w:p>
    <w:bookmarkEnd w:id="1131"/>
    <w:bookmarkStart w:name="z1138" w:id="1132"/>
    <w:p>
      <w:pPr>
        <w:spacing w:after="0"/>
        <w:ind w:left="0"/>
        <w:jc w:val="left"/>
      </w:pPr>
      <w:r>
        <w:rPr>
          <w:rFonts w:ascii="Times New Roman"/>
          <w:b/>
          <w:i w:val="false"/>
          <w:color w:val="000000"/>
        </w:rPr>
        <w:t xml:space="preserve"> Транспарентность</w:t>
      </w:r>
    </w:p>
    <w:bookmarkEnd w:id="1132"/>
    <w:bookmarkStart w:name="z1139" w:id="1133"/>
    <w:p>
      <w:pPr>
        <w:spacing w:after="0"/>
        <w:ind w:left="0"/>
        <w:jc w:val="both"/>
      </w:pPr>
      <w:r>
        <w:rPr>
          <w:rFonts w:ascii="Times New Roman"/>
          <w:b w:val="false"/>
          <w:i w:val="false"/>
          <w:color w:val="000000"/>
          <w:sz w:val="28"/>
        </w:rPr>
        <w:t xml:space="preserve">
      1. Каждая Сторона публикует на официальном веб-сайте своего соответствующего уполномоченного органа в области конкуренции, перечисленного в </w:t>
      </w:r>
      <w:r>
        <w:rPr>
          <w:rFonts w:ascii="Times New Roman"/>
          <w:b w:val="false"/>
          <w:i w:val="false"/>
          <w:color w:val="000000"/>
          <w:sz w:val="28"/>
        </w:rPr>
        <w:t>Приложении 5</w:t>
      </w:r>
      <w:r>
        <w:rPr>
          <w:rFonts w:ascii="Times New Roman"/>
          <w:b w:val="false"/>
          <w:i w:val="false"/>
          <w:color w:val="000000"/>
          <w:sz w:val="28"/>
        </w:rPr>
        <w:t xml:space="preserve"> (Официальные веб-сайты уполномоченных органов в сфере конкуренции):</w:t>
      </w:r>
    </w:p>
    <w:bookmarkEnd w:id="1133"/>
    <w:bookmarkStart w:name="z1140" w:id="1134"/>
    <w:p>
      <w:pPr>
        <w:spacing w:after="0"/>
        <w:ind w:left="0"/>
        <w:jc w:val="both"/>
      </w:pPr>
      <w:r>
        <w:rPr>
          <w:rFonts w:ascii="Times New Roman"/>
          <w:b w:val="false"/>
          <w:i w:val="false"/>
          <w:color w:val="000000"/>
          <w:sz w:val="28"/>
        </w:rPr>
        <w:t>
      (a) свое соответствующее законодательство в области конкуренции (или ссылки на них);</w:t>
      </w:r>
    </w:p>
    <w:bookmarkEnd w:id="1134"/>
    <w:bookmarkStart w:name="z1141" w:id="1135"/>
    <w:p>
      <w:pPr>
        <w:spacing w:after="0"/>
        <w:ind w:left="0"/>
        <w:jc w:val="both"/>
      </w:pPr>
      <w:r>
        <w:rPr>
          <w:rFonts w:ascii="Times New Roman"/>
          <w:b w:val="false"/>
          <w:i w:val="false"/>
          <w:color w:val="000000"/>
          <w:sz w:val="28"/>
        </w:rPr>
        <w:t>
      (b) руководства в отношении правоприменения своего законодательства в области конкуренции;</w:t>
      </w:r>
    </w:p>
    <w:bookmarkEnd w:id="1135"/>
    <w:bookmarkStart w:name="z1142" w:id="1136"/>
    <w:p>
      <w:pPr>
        <w:spacing w:after="0"/>
        <w:ind w:left="0"/>
        <w:jc w:val="both"/>
      </w:pPr>
      <w:r>
        <w:rPr>
          <w:rFonts w:ascii="Times New Roman"/>
          <w:b w:val="false"/>
          <w:i w:val="false"/>
          <w:color w:val="000000"/>
          <w:sz w:val="28"/>
        </w:rPr>
        <w:t>
      (c) информацию об итоговых решениях своих соответствующих уполномоченных органов (за исключением конфиденциальной информации); и</w:t>
      </w:r>
    </w:p>
    <w:bookmarkEnd w:id="1136"/>
    <w:bookmarkStart w:name="z1143" w:id="1137"/>
    <w:p>
      <w:pPr>
        <w:spacing w:after="0"/>
        <w:ind w:left="0"/>
        <w:jc w:val="both"/>
      </w:pPr>
      <w:r>
        <w:rPr>
          <w:rFonts w:ascii="Times New Roman"/>
          <w:b w:val="false"/>
          <w:i w:val="false"/>
          <w:color w:val="000000"/>
          <w:sz w:val="28"/>
        </w:rPr>
        <w:t>
      (d) информацию о деятельности соответствующего уполномоченного органа в области конкуренции.</w:t>
      </w:r>
    </w:p>
    <w:bookmarkEnd w:id="1137"/>
    <w:bookmarkStart w:name="z1144" w:id="1138"/>
    <w:p>
      <w:pPr>
        <w:spacing w:after="0"/>
        <w:ind w:left="0"/>
        <w:jc w:val="both"/>
      </w:pPr>
      <w:r>
        <w:rPr>
          <w:rFonts w:ascii="Times New Roman"/>
          <w:b w:val="false"/>
          <w:i w:val="false"/>
          <w:color w:val="000000"/>
          <w:sz w:val="28"/>
        </w:rPr>
        <w:t xml:space="preserve">
      2. Стороны публикуют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английском языке в пределах разумно имеющихся у Сторон ресурсов.</w:t>
      </w:r>
    </w:p>
    <w:bookmarkEnd w:id="1138"/>
    <w:bookmarkStart w:name="z1145" w:id="1139"/>
    <w:p>
      <w:pPr>
        <w:spacing w:after="0"/>
        <w:ind w:left="0"/>
        <w:jc w:val="both"/>
      </w:pPr>
      <w:r>
        <w:rPr>
          <w:rFonts w:ascii="Times New Roman"/>
          <w:b w:val="false"/>
          <w:i w:val="false"/>
          <w:color w:val="000000"/>
          <w:sz w:val="28"/>
        </w:rPr>
        <w:t xml:space="preserve">
      3. В случае изменения веб-сайтов,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(Официальные веб-сайты уполномоченных органов в сфере конкуренции), соответствующий уполномоченный орган Стороны информирует другую Сторону о таких изменениях через контактный пункт.</w:t>
      </w:r>
    </w:p>
    <w:bookmarkEnd w:id="1139"/>
    <w:bookmarkStart w:name="z1146" w:id="1140"/>
    <w:p>
      <w:pPr>
        <w:spacing w:after="0"/>
        <w:ind w:left="0"/>
        <w:jc w:val="both"/>
      </w:pPr>
      <w:r>
        <w:rPr>
          <w:rFonts w:ascii="Times New Roman"/>
          <w:b w:val="false"/>
          <w:i w:val="false"/>
          <w:color w:val="000000"/>
          <w:sz w:val="28"/>
        </w:rPr>
        <w:t>
      4. Каждая сторона обеспечивает, чтобы все итоговые решения ее соответствующих уполномоченных органов были изложены в письменной форме, содержали соответствующие факты и правовые обоснования, на основе которых они были приняты.</w:t>
      </w:r>
    </w:p>
    <w:bookmarkEnd w:id="1140"/>
    <w:bookmarkStart w:name="z1147" w:id="1141"/>
    <w:p>
      <w:pPr>
        <w:spacing w:after="0"/>
        <w:ind w:left="0"/>
        <w:jc w:val="left"/>
      </w:pPr>
      <w:r>
        <w:rPr>
          <w:rFonts w:ascii="Times New Roman"/>
          <w:b/>
          <w:i w:val="false"/>
          <w:color w:val="000000"/>
        </w:rPr>
        <w:t xml:space="preserve"> Статья 11.6</w:t>
      </w:r>
    </w:p>
    <w:bookmarkEnd w:id="1141"/>
    <w:bookmarkStart w:name="z1148" w:id="1142"/>
    <w:p>
      <w:pPr>
        <w:spacing w:after="0"/>
        <w:ind w:left="0"/>
        <w:jc w:val="left"/>
      </w:pPr>
      <w:r>
        <w:rPr>
          <w:rFonts w:ascii="Times New Roman"/>
          <w:b/>
          <w:i w:val="false"/>
          <w:color w:val="000000"/>
        </w:rPr>
        <w:t xml:space="preserve"> Сотрудничество</w:t>
      </w:r>
    </w:p>
    <w:bookmarkEnd w:id="1142"/>
    <w:bookmarkStart w:name="z1149" w:id="1143"/>
    <w:p>
      <w:pPr>
        <w:spacing w:after="0"/>
        <w:ind w:left="0"/>
        <w:jc w:val="both"/>
      </w:pPr>
      <w:r>
        <w:rPr>
          <w:rFonts w:ascii="Times New Roman"/>
          <w:b w:val="false"/>
          <w:i w:val="false"/>
          <w:color w:val="000000"/>
          <w:sz w:val="28"/>
        </w:rPr>
        <w:t>
      1. Стороны признают важность сотрудничества между их соответствующими уполномоченными органами в области конкуренции с целью содействия эффективному правоприменению в области конкуренции. Сотрудничество осуществляется в соответствии с законодательством Сторон с учетом наличия ресурсов.</w:t>
      </w:r>
    </w:p>
    <w:bookmarkEnd w:id="1143"/>
    <w:bookmarkStart w:name="z1150" w:id="1144"/>
    <w:p>
      <w:pPr>
        <w:spacing w:after="0"/>
        <w:ind w:left="0"/>
        <w:jc w:val="both"/>
      </w:pPr>
      <w:r>
        <w:rPr>
          <w:rFonts w:ascii="Times New Roman"/>
          <w:b w:val="false"/>
          <w:i w:val="false"/>
          <w:color w:val="000000"/>
          <w:sz w:val="28"/>
        </w:rPr>
        <w:t>
      2. Такое сотрудничество включает:</w:t>
      </w:r>
    </w:p>
    <w:bookmarkEnd w:id="1144"/>
    <w:bookmarkStart w:name="z1151" w:id="1145"/>
    <w:p>
      <w:pPr>
        <w:spacing w:after="0"/>
        <w:ind w:left="0"/>
        <w:jc w:val="both"/>
      </w:pPr>
      <w:r>
        <w:rPr>
          <w:rFonts w:ascii="Times New Roman"/>
          <w:b w:val="false"/>
          <w:i w:val="false"/>
          <w:color w:val="000000"/>
          <w:sz w:val="28"/>
        </w:rPr>
        <w:t xml:space="preserve">
      (a) направление запросов на инициирование правоприменительной деятельности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(Запросы на инициирование правоприменительной деятельности);</w:t>
      </w:r>
    </w:p>
    <w:bookmarkEnd w:id="1145"/>
    <w:bookmarkStart w:name="z1152" w:id="1146"/>
    <w:p>
      <w:pPr>
        <w:spacing w:after="0"/>
        <w:ind w:left="0"/>
        <w:jc w:val="both"/>
      </w:pPr>
      <w:r>
        <w:rPr>
          <w:rFonts w:ascii="Times New Roman"/>
          <w:b w:val="false"/>
          <w:i w:val="false"/>
          <w:color w:val="000000"/>
          <w:sz w:val="28"/>
        </w:rPr>
        <w:t>
      (b) при наличии запроса, обмен информацией и проведение консультаций между Сторонами с целью укрепления взаимопонимания или содействия эффективной правоприменительной деятельности в области конкуренции, включая предоставление информации о практике правоприменения в области конкуренции, которая может оказывать влияние на интересы другой Стороны;</w:t>
      </w:r>
    </w:p>
    <w:bookmarkEnd w:id="1146"/>
    <w:bookmarkStart w:name="z1153" w:id="1147"/>
    <w:p>
      <w:pPr>
        <w:spacing w:after="0"/>
        <w:ind w:left="0"/>
        <w:jc w:val="both"/>
      </w:pPr>
      <w:r>
        <w:rPr>
          <w:rFonts w:ascii="Times New Roman"/>
          <w:b w:val="false"/>
          <w:i w:val="false"/>
          <w:color w:val="000000"/>
          <w:sz w:val="28"/>
        </w:rPr>
        <w:t>
      (c) обмен опытом и знаниями по вопросам политики в области конкуренции, включая вопросы цифровых рынков;</w:t>
      </w:r>
    </w:p>
    <w:bookmarkEnd w:id="1147"/>
    <w:bookmarkStart w:name="z1154" w:id="1148"/>
    <w:p>
      <w:pPr>
        <w:spacing w:after="0"/>
        <w:ind w:left="0"/>
        <w:jc w:val="both"/>
      </w:pPr>
      <w:r>
        <w:rPr>
          <w:rFonts w:ascii="Times New Roman"/>
          <w:b w:val="false"/>
          <w:i w:val="false"/>
          <w:color w:val="000000"/>
          <w:sz w:val="28"/>
        </w:rPr>
        <w:t>
      (d) техническое сотрудничество, включая учебные программы, семинары, исследовательское сотрудничество, а также другие мероприятия, проводимые с целью укрепления потенциала каждой Стороны в сфере политики и правоприменения в области конкуренции; и</w:t>
      </w:r>
    </w:p>
    <w:bookmarkEnd w:id="1148"/>
    <w:bookmarkStart w:name="z1155" w:id="1149"/>
    <w:p>
      <w:pPr>
        <w:spacing w:after="0"/>
        <w:ind w:left="0"/>
        <w:jc w:val="both"/>
      </w:pPr>
      <w:r>
        <w:rPr>
          <w:rFonts w:ascii="Times New Roman"/>
          <w:b w:val="false"/>
          <w:i w:val="false"/>
          <w:color w:val="000000"/>
          <w:sz w:val="28"/>
        </w:rPr>
        <w:t>
      (е) другие формы взаимовыгодного сотрудничества по согласованию Сторон.</w:t>
      </w:r>
    </w:p>
    <w:bookmarkEnd w:id="1149"/>
    <w:bookmarkStart w:name="z1156" w:id="1150"/>
    <w:p>
      <w:pPr>
        <w:spacing w:after="0"/>
        <w:ind w:left="0"/>
        <w:jc w:val="left"/>
      </w:pPr>
      <w:r>
        <w:rPr>
          <w:rFonts w:ascii="Times New Roman"/>
          <w:b/>
          <w:i w:val="false"/>
          <w:color w:val="000000"/>
        </w:rPr>
        <w:t xml:space="preserve"> Статья 11.7</w:t>
      </w:r>
    </w:p>
    <w:bookmarkEnd w:id="1150"/>
    <w:bookmarkStart w:name="z1157" w:id="1151"/>
    <w:p>
      <w:pPr>
        <w:spacing w:after="0"/>
        <w:ind w:left="0"/>
        <w:jc w:val="left"/>
      </w:pPr>
      <w:r>
        <w:rPr>
          <w:rFonts w:ascii="Times New Roman"/>
          <w:b/>
          <w:i w:val="false"/>
          <w:color w:val="000000"/>
        </w:rPr>
        <w:t xml:space="preserve"> Запросы на инициирование правоприменительной деятельности</w:t>
      </w:r>
    </w:p>
    <w:bookmarkEnd w:id="1151"/>
    <w:bookmarkStart w:name="z1158" w:id="1152"/>
    <w:p>
      <w:pPr>
        <w:spacing w:after="0"/>
        <w:ind w:left="0"/>
        <w:jc w:val="both"/>
      </w:pPr>
      <w:r>
        <w:rPr>
          <w:rFonts w:ascii="Times New Roman"/>
          <w:b w:val="false"/>
          <w:i w:val="false"/>
          <w:color w:val="000000"/>
          <w:sz w:val="28"/>
        </w:rPr>
        <w:t>
      1. Стороны признают, что антиконкурентные действия, которые могут возникать на территории одной из Сторон, помимо нарушения законодательства этой Стороны, могут оказывать отрицательное влияние на важные интересы другой Стороны. Во избежание конфликта, который может возникнуть из-за правоприменительной деятельности в связи с такими антиконкурентными действиями, Стороны соглашаются сотрудничать и могут обратиться к соответствующему уполномоченному органу в области конкуренции другой Стороны с запросом инициировать соответствующие правоприменительные действия.</w:t>
      </w:r>
    </w:p>
    <w:bookmarkEnd w:id="1152"/>
    <w:bookmarkStart w:name="z1159" w:id="1153"/>
    <w:p>
      <w:pPr>
        <w:spacing w:after="0"/>
        <w:ind w:left="0"/>
        <w:jc w:val="both"/>
      </w:pPr>
      <w:r>
        <w:rPr>
          <w:rFonts w:ascii="Times New Roman"/>
          <w:b w:val="false"/>
          <w:i w:val="false"/>
          <w:color w:val="000000"/>
          <w:sz w:val="28"/>
        </w:rPr>
        <w:t>
      2. Сторона стремится к тому, чтобы направить запрос об обеспечении надлежащей правоприменительной деятельности на ранней стадии, когда было выявлено данное антиконкурентное действие. В таком запросе достаточно подробно излагаются основания его направления, а также может содержаться предложение об обмене дополнительной информацией и ином сотрудничестве, которое Сторона, направляющая запрос, полномочна предложить.</w:t>
      </w:r>
    </w:p>
    <w:bookmarkEnd w:id="1153"/>
    <w:bookmarkStart w:name="z1160" w:id="1154"/>
    <w:p>
      <w:pPr>
        <w:spacing w:after="0"/>
        <w:ind w:left="0"/>
        <w:jc w:val="both"/>
      </w:pPr>
      <w:r>
        <w:rPr>
          <w:rFonts w:ascii="Times New Roman"/>
          <w:b w:val="false"/>
          <w:i w:val="false"/>
          <w:color w:val="000000"/>
          <w:sz w:val="28"/>
        </w:rPr>
        <w:t>
      3. Сторона, которой адресован запрос, тщательно рассматривает возможность инициирования правоприменительной деятельности или расширения текущей правоприменительной деятельности с целью рассмотрения антиконкурентных действий, указанных в запросе, в соответствии с требованиями своего законодательства и информирует Сторону, направившую запрос, о результатах такого рассмотрения так скоро, как это возможно.</w:t>
      </w:r>
    </w:p>
    <w:bookmarkEnd w:id="1154"/>
    <w:bookmarkStart w:name="z1161" w:id="1155"/>
    <w:p>
      <w:pPr>
        <w:spacing w:after="0"/>
        <w:ind w:left="0"/>
        <w:jc w:val="both"/>
      </w:pPr>
      <w:r>
        <w:rPr>
          <w:rFonts w:ascii="Times New Roman"/>
          <w:b w:val="false"/>
          <w:i w:val="false"/>
          <w:color w:val="000000"/>
          <w:sz w:val="28"/>
        </w:rPr>
        <w:t>
      4. В случае инициирования или расширения правоприменительной деятельности Сторона, которой адресован запрос, информирует Сторону, направившую запрос, об ее результатах и, насколько это возможно, о любых существенных промежуточных изменениях.</w:t>
      </w:r>
    </w:p>
    <w:bookmarkEnd w:id="1155"/>
    <w:bookmarkStart w:name="z1162" w:id="1156"/>
    <w:p>
      <w:pPr>
        <w:spacing w:after="0"/>
        <w:ind w:left="0"/>
        <w:jc w:val="both"/>
      </w:pPr>
      <w:r>
        <w:rPr>
          <w:rFonts w:ascii="Times New Roman"/>
          <w:b w:val="false"/>
          <w:i w:val="false"/>
          <w:color w:val="000000"/>
          <w:sz w:val="28"/>
        </w:rPr>
        <w:t>
      5. Ничто в настоящей Статье не ограничивает дискреционные полномочия запрашиваемой Стороны в соответствии с ее законодательством и политикой в области конкуренции, самостоятельно решать, предпринимать ли действия по обеспечению соблюдения законодательства о конкуренции в отношении антиконкурентной практики, указанной в запросе, равно как не препятствует Стороне, направившей запрос, отозвать его.</w:t>
      </w:r>
    </w:p>
    <w:bookmarkEnd w:id="1156"/>
    <w:bookmarkStart w:name="z1163" w:id="1157"/>
    <w:p>
      <w:pPr>
        <w:spacing w:after="0"/>
        <w:ind w:left="0"/>
        <w:jc w:val="left"/>
      </w:pPr>
      <w:r>
        <w:rPr>
          <w:rFonts w:ascii="Times New Roman"/>
          <w:b/>
          <w:i w:val="false"/>
          <w:color w:val="000000"/>
        </w:rPr>
        <w:t xml:space="preserve"> Статья 11.8</w:t>
      </w:r>
    </w:p>
    <w:bookmarkEnd w:id="1157"/>
    <w:bookmarkStart w:name="z1164" w:id="1158"/>
    <w:p>
      <w:pPr>
        <w:spacing w:after="0"/>
        <w:ind w:left="0"/>
        <w:jc w:val="left"/>
      </w:pPr>
      <w:r>
        <w:rPr>
          <w:rFonts w:ascii="Times New Roman"/>
          <w:b/>
          <w:i w:val="false"/>
          <w:color w:val="000000"/>
        </w:rPr>
        <w:t xml:space="preserve"> Консультации</w:t>
      </w:r>
    </w:p>
    <w:bookmarkEnd w:id="1158"/>
    <w:bookmarkStart w:name="z1165" w:id="1159"/>
    <w:p>
      <w:pPr>
        <w:spacing w:after="0"/>
        <w:ind w:left="0"/>
        <w:jc w:val="both"/>
      </w:pPr>
      <w:r>
        <w:rPr>
          <w:rFonts w:ascii="Times New Roman"/>
          <w:b w:val="false"/>
          <w:i w:val="false"/>
          <w:color w:val="000000"/>
          <w:sz w:val="28"/>
        </w:rPr>
        <w:t xml:space="preserve">
      1. С целью содействия взаимопониманию Сторон или для решения вопросов, возникающих в рамках настоящей Главы, каждая Сторона по письменному запросу контактного пункта другой Стороны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(Контактные пункты), вступает в консультации по вопросам, поднятым другой Стороной. Сторона, получившая запрос, обеспечивает полное и всеобъемлющее рассмотрение вопроса, являющегося предметом консультаций так скоро, как это возможно. В случаях, когда это возможно, Сторона, направившая запрос, указывает, каким образом данный вопрос затрагивает торговлю между Сторонами.</w:t>
      </w:r>
    </w:p>
    <w:bookmarkEnd w:id="1159"/>
    <w:bookmarkStart w:name="z1166" w:id="1160"/>
    <w:p>
      <w:pPr>
        <w:spacing w:after="0"/>
        <w:ind w:left="0"/>
        <w:jc w:val="both"/>
      </w:pPr>
      <w:r>
        <w:rPr>
          <w:rFonts w:ascii="Times New Roman"/>
          <w:b w:val="false"/>
          <w:i w:val="false"/>
          <w:color w:val="000000"/>
          <w:sz w:val="28"/>
        </w:rPr>
        <w:t>
      2. С целью содействия дискуссии по вопросу, являющемуся предметом консультаций, каждая Сторона стремится предоставить соответствующую неконфиденциальную информацию другой Стороне. Стороны стремятся достичь консенсуса по рассматриваемому вопросу.</w:t>
      </w:r>
    </w:p>
    <w:bookmarkEnd w:id="1160"/>
    <w:bookmarkStart w:name="z1167" w:id="1161"/>
    <w:p>
      <w:pPr>
        <w:spacing w:after="0"/>
        <w:ind w:left="0"/>
        <w:jc w:val="both"/>
      </w:pPr>
      <w:r>
        <w:rPr>
          <w:rFonts w:ascii="Times New Roman"/>
          <w:b w:val="false"/>
          <w:i w:val="false"/>
          <w:color w:val="000000"/>
          <w:sz w:val="28"/>
        </w:rPr>
        <w:t>
      3. Консультации проводятся в форме встречи или другим способом, согласованным Сторонами.</w:t>
      </w:r>
    </w:p>
    <w:bookmarkEnd w:id="1161"/>
    <w:bookmarkStart w:name="z1168" w:id="1162"/>
    <w:p>
      <w:pPr>
        <w:spacing w:after="0"/>
        <w:ind w:left="0"/>
        <w:jc w:val="left"/>
      </w:pPr>
      <w:r>
        <w:rPr>
          <w:rFonts w:ascii="Times New Roman"/>
          <w:b/>
          <w:i w:val="false"/>
          <w:color w:val="000000"/>
        </w:rPr>
        <w:t xml:space="preserve"> Статья 11.9</w:t>
      </w:r>
    </w:p>
    <w:bookmarkEnd w:id="1162"/>
    <w:bookmarkStart w:name="z1169" w:id="1163"/>
    <w:p>
      <w:pPr>
        <w:spacing w:after="0"/>
        <w:ind w:left="0"/>
        <w:jc w:val="left"/>
      </w:pPr>
      <w:r>
        <w:rPr>
          <w:rFonts w:ascii="Times New Roman"/>
          <w:b/>
          <w:i w:val="false"/>
          <w:color w:val="000000"/>
        </w:rPr>
        <w:t xml:space="preserve"> Контактные пункты</w:t>
      </w:r>
    </w:p>
    <w:bookmarkEnd w:id="1163"/>
    <w:bookmarkStart w:name="z1170" w:id="1164"/>
    <w:p>
      <w:pPr>
        <w:spacing w:after="0"/>
        <w:ind w:left="0"/>
        <w:jc w:val="both"/>
      </w:pPr>
      <w:r>
        <w:rPr>
          <w:rFonts w:ascii="Times New Roman"/>
          <w:b w:val="false"/>
          <w:i w:val="false"/>
          <w:color w:val="000000"/>
          <w:sz w:val="28"/>
        </w:rPr>
        <w:t>
      Стороны назначают контактные пункты и обмениваются их контактными данными для содействия взаимодействию по вопросам применения настоящей Главы. Каждая Сторона своевременно уведомляет другую Сторону о любых изменениях, связанных с ее контактным пунктом.</w:t>
      </w:r>
    </w:p>
    <w:bookmarkEnd w:id="1164"/>
    <w:bookmarkStart w:name="z1171" w:id="1165"/>
    <w:p>
      <w:pPr>
        <w:spacing w:after="0"/>
        <w:ind w:left="0"/>
        <w:jc w:val="left"/>
      </w:pPr>
      <w:r>
        <w:rPr>
          <w:rFonts w:ascii="Times New Roman"/>
          <w:b/>
          <w:i w:val="false"/>
          <w:color w:val="000000"/>
        </w:rPr>
        <w:t xml:space="preserve"> Статья 11.10</w:t>
      </w:r>
    </w:p>
    <w:bookmarkEnd w:id="1165"/>
    <w:bookmarkStart w:name="z1172" w:id="1166"/>
    <w:p>
      <w:pPr>
        <w:spacing w:after="0"/>
        <w:ind w:left="0"/>
        <w:jc w:val="left"/>
      </w:pPr>
      <w:r>
        <w:rPr>
          <w:rFonts w:ascii="Times New Roman"/>
          <w:b/>
          <w:i w:val="false"/>
          <w:color w:val="000000"/>
        </w:rPr>
        <w:t xml:space="preserve"> Неприменение Главы 12 (Разрешение споров)</w:t>
      </w:r>
    </w:p>
    <w:bookmarkEnd w:id="1166"/>
    <w:bookmarkStart w:name="z1173" w:id="1167"/>
    <w:p>
      <w:pPr>
        <w:spacing w:after="0"/>
        <w:ind w:left="0"/>
        <w:jc w:val="both"/>
      </w:pPr>
      <w:r>
        <w:rPr>
          <w:rFonts w:ascii="Times New Roman"/>
          <w:b w:val="false"/>
          <w:i w:val="false"/>
          <w:color w:val="000000"/>
          <w:sz w:val="28"/>
        </w:rPr>
        <w:t xml:space="preserve">
      Любой вопрос, возникающий в связи с применением настоящей главы, не является предметом механизма разрешения споров, предусмотренного </w:t>
      </w:r>
      <w:r>
        <w:rPr>
          <w:rFonts w:ascii="Times New Roman"/>
          <w:b w:val="false"/>
          <w:i w:val="false"/>
          <w:color w:val="000000"/>
          <w:sz w:val="28"/>
        </w:rPr>
        <w:t>Главой 12</w:t>
      </w:r>
      <w:r>
        <w:rPr>
          <w:rFonts w:ascii="Times New Roman"/>
          <w:b w:val="false"/>
          <w:i w:val="false"/>
          <w:color w:val="000000"/>
          <w:sz w:val="28"/>
        </w:rPr>
        <w:t xml:space="preserve"> (Разрешение споров).</w:t>
      </w:r>
    </w:p>
    <w:bookmarkEnd w:id="1167"/>
    <w:bookmarkStart w:name="z1174" w:id="1168"/>
    <w:p>
      <w:pPr>
        <w:spacing w:after="0"/>
        <w:ind w:left="0"/>
        <w:jc w:val="left"/>
      </w:pPr>
      <w:r>
        <w:rPr>
          <w:rFonts w:ascii="Times New Roman"/>
          <w:b/>
          <w:i w:val="false"/>
          <w:color w:val="000000"/>
        </w:rPr>
        <w:t xml:space="preserve"> ГЛАВА 12</w:t>
      </w:r>
    </w:p>
    <w:bookmarkEnd w:id="1168"/>
    <w:bookmarkStart w:name="z1175" w:id="1169"/>
    <w:p>
      <w:pPr>
        <w:spacing w:after="0"/>
        <w:ind w:left="0"/>
        <w:jc w:val="left"/>
      </w:pPr>
      <w:r>
        <w:rPr>
          <w:rFonts w:ascii="Times New Roman"/>
          <w:b/>
          <w:i w:val="false"/>
          <w:color w:val="000000"/>
        </w:rPr>
        <w:t xml:space="preserve"> РАЗРЕШЕНИЕ СПОРОВ</w:t>
      </w:r>
    </w:p>
    <w:bookmarkEnd w:id="1169"/>
    <w:bookmarkStart w:name="z1176" w:id="1170"/>
    <w:p>
      <w:pPr>
        <w:spacing w:after="0"/>
        <w:ind w:left="0"/>
        <w:jc w:val="left"/>
      </w:pPr>
      <w:r>
        <w:rPr>
          <w:rFonts w:ascii="Times New Roman"/>
          <w:b/>
          <w:i w:val="false"/>
          <w:color w:val="000000"/>
        </w:rPr>
        <w:t xml:space="preserve"> Статья 12.1</w:t>
      </w:r>
    </w:p>
    <w:bookmarkEnd w:id="1170"/>
    <w:bookmarkStart w:name="z1177" w:id="1171"/>
    <w:p>
      <w:pPr>
        <w:spacing w:after="0"/>
        <w:ind w:left="0"/>
        <w:jc w:val="left"/>
      </w:pPr>
      <w:r>
        <w:rPr>
          <w:rFonts w:ascii="Times New Roman"/>
          <w:b/>
          <w:i w:val="false"/>
          <w:color w:val="000000"/>
        </w:rPr>
        <w:t xml:space="preserve"> Определения</w:t>
      </w:r>
    </w:p>
    <w:bookmarkEnd w:id="1171"/>
    <w:bookmarkStart w:name="z1178" w:id="1172"/>
    <w:p>
      <w:pPr>
        <w:spacing w:after="0"/>
        <w:ind w:left="0"/>
        <w:jc w:val="both"/>
      </w:pPr>
      <w:r>
        <w:rPr>
          <w:rFonts w:ascii="Times New Roman"/>
          <w:b w:val="false"/>
          <w:i w:val="false"/>
          <w:color w:val="000000"/>
          <w:sz w:val="28"/>
        </w:rPr>
        <w:t>
      1. Для целей настоящей Главы и Приложений 6 (Правила производства арбитражного разбирательства) и 7 (Кодекс поведения арбитров) используются понятия, которые означают следующее:</w:t>
      </w:r>
    </w:p>
    <w:bookmarkEnd w:id="1172"/>
    <w:bookmarkStart w:name="z1179" w:id="1173"/>
    <w:p>
      <w:pPr>
        <w:spacing w:after="0"/>
        <w:ind w:left="0"/>
        <w:jc w:val="both"/>
      </w:pPr>
      <w:r>
        <w:rPr>
          <w:rFonts w:ascii="Times New Roman"/>
          <w:b w:val="false"/>
          <w:i w:val="false"/>
          <w:color w:val="000000"/>
          <w:sz w:val="28"/>
        </w:rPr>
        <w:t xml:space="preserve">
      "арбитр" - член Арбитражной группы, учрежденной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Арбитражной группы);</w:t>
      </w:r>
    </w:p>
    <w:bookmarkEnd w:id="1173"/>
    <w:bookmarkStart w:name="z1180" w:id="1174"/>
    <w:p>
      <w:pPr>
        <w:spacing w:after="0"/>
        <w:ind w:left="0"/>
        <w:jc w:val="both"/>
      </w:pPr>
      <w:r>
        <w:rPr>
          <w:rFonts w:ascii="Times New Roman"/>
          <w:b w:val="false"/>
          <w:i w:val="false"/>
          <w:color w:val="000000"/>
          <w:sz w:val="28"/>
        </w:rPr>
        <w:t>
      "Арбитражная группа" - группа, учрежденная в соответствии со Статьей 12.8 (Состав и учреждение Арбитражной группы);</w:t>
      </w:r>
    </w:p>
    <w:bookmarkEnd w:id="1174"/>
    <w:bookmarkStart w:name="z1181" w:id="1175"/>
    <w:p>
      <w:pPr>
        <w:spacing w:after="0"/>
        <w:ind w:left="0"/>
        <w:jc w:val="both"/>
      </w:pPr>
      <w:r>
        <w:rPr>
          <w:rFonts w:ascii="Times New Roman"/>
          <w:b w:val="false"/>
          <w:i w:val="false"/>
          <w:color w:val="000000"/>
          <w:sz w:val="28"/>
        </w:rPr>
        <w:t xml:space="preserve">
      "Сторона-истец" - любая Сторона, которая запрашивает учреждение Арбитражной группы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(Инициирование арбитражного разбирательства);</w:t>
      </w:r>
    </w:p>
    <w:bookmarkEnd w:id="1175"/>
    <w:bookmarkStart w:name="z1182" w:id="1176"/>
    <w:p>
      <w:pPr>
        <w:spacing w:after="0"/>
        <w:ind w:left="0"/>
        <w:jc w:val="both"/>
      </w:pPr>
      <w:r>
        <w:rPr>
          <w:rFonts w:ascii="Times New Roman"/>
          <w:b w:val="false"/>
          <w:i w:val="false"/>
          <w:color w:val="000000"/>
          <w:sz w:val="28"/>
        </w:rPr>
        <w:t>
      "Стороны спора" - Сторона-истец и Сторона-ответчик;</w:t>
      </w:r>
    </w:p>
    <w:bookmarkEnd w:id="1176"/>
    <w:bookmarkStart w:name="z1183" w:id="1177"/>
    <w:p>
      <w:pPr>
        <w:spacing w:after="0"/>
        <w:ind w:left="0"/>
        <w:jc w:val="both"/>
      </w:pPr>
      <w:r>
        <w:rPr>
          <w:rFonts w:ascii="Times New Roman"/>
          <w:b w:val="false"/>
          <w:i w:val="false"/>
          <w:color w:val="000000"/>
          <w:sz w:val="28"/>
        </w:rPr>
        <w:t>
      "ДРС" - Договоренность о правилах и процедурах, регулирующих разрешение споров, содержащаяся в приложении 2 Соглашения ВТО;</w:t>
      </w:r>
    </w:p>
    <w:bookmarkEnd w:id="1177"/>
    <w:bookmarkStart w:name="z1184" w:id="1178"/>
    <w:p>
      <w:pPr>
        <w:spacing w:after="0"/>
        <w:ind w:left="0"/>
        <w:jc w:val="both"/>
      </w:pPr>
      <w:r>
        <w:rPr>
          <w:rFonts w:ascii="Times New Roman"/>
          <w:b w:val="false"/>
          <w:i w:val="false"/>
          <w:color w:val="000000"/>
          <w:sz w:val="28"/>
        </w:rPr>
        <w:t>
      "Сторона-ответчик" - Сторона, которая, как утверждается, нарушает положения настоящего Соглашения;</w:t>
      </w:r>
    </w:p>
    <w:bookmarkEnd w:id="1178"/>
    <w:bookmarkStart w:name="z1185" w:id="1179"/>
    <w:p>
      <w:pPr>
        <w:spacing w:after="0"/>
        <w:ind w:left="0"/>
        <w:jc w:val="both"/>
      </w:pPr>
      <w:r>
        <w:rPr>
          <w:rFonts w:ascii="Times New Roman"/>
          <w:b w:val="false"/>
          <w:i w:val="false"/>
          <w:color w:val="000000"/>
          <w:sz w:val="28"/>
        </w:rPr>
        <w:t>
      "разбирательство", если не указано иное, - разбирательство Арбитражной группы в соответствии с настоящей Главой.</w:t>
      </w:r>
    </w:p>
    <w:bookmarkEnd w:id="1179"/>
    <w:bookmarkStart w:name="z1186" w:id="1180"/>
    <w:p>
      <w:pPr>
        <w:spacing w:after="0"/>
        <w:ind w:left="0"/>
        <w:jc w:val="both"/>
      </w:pPr>
      <w:r>
        <w:rPr>
          <w:rFonts w:ascii="Times New Roman"/>
          <w:b w:val="false"/>
          <w:i w:val="false"/>
          <w:color w:val="000000"/>
          <w:sz w:val="28"/>
        </w:rPr>
        <w:t>
      2. Для целей настоящей Главы и Приложений 6 (Правила производства арбитражного разбирательства) и 7 (Кодекс поведения арбитров) Стороны договариваются о том, что касается ЕАЭС и его государств-членов, под Стороной-истцом и Стороной-ответчиком можно понимать ЕАЭС в рамках его соответствующих сфер компетенций, вытекающих из Договора о ЕАЭС, или его государство-член в рамках его соответствующих сфер компетенций, действующие от своего имени по предмету спора.</w:t>
      </w:r>
    </w:p>
    <w:bookmarkEnd w:id="1180"/>
    <w:bookmarkStart w:name="z1187" w:id="1181"/>
    <w:p>
      <w:pPr>
        <w:spacing w:after="0"/>
        <w:ind w:left="0"/>
        <w:jc w:val="left"/>
      </w:pPr>
      <w:r>
        <w:rPr>
          <w:rFonts w:ascii="Times New Roman"/>
          <w:b/>
          <w:i w:val="false"/>
          <w:color w:val="000000"/>
        </w:rPr>
        <w:t xml:space="preserve"> Статья 12.2</w:t>
      </w:r>
    </w:p>
    <w:bookmarkEnd w:id="1181"/>
    <w:bookmarkStart w:name="z1188" w:id="1182"/>
    <w:p>
      <w:pPr>
        <w:spacing w:after="0"/>
        <w:ind w:left="0"/>
        <w:jc w:val="left"/>
      </w:pPr>
      <w:r>
        <w:rPr>
          <w:rFonts w:ascii="Times New Roman"/>
          <w:b/>
          <w:i w:val="false"/>
          <w:color w:val="000000"/>
        </w:rPr>
        <w:t xml:space="preserve"> Цель</w:t>
      </w:r>
    </w:p>
    <w:bookmarkEnd w:id="1182"/>
    <w:bookmarkStart w:name="z1189" w:id="1183"/>
    <w:p>
      <w:pPr>
        <w:spacing w:after="0"/>
        <w:ind w:left="0"/>
        <w:jc w:val="both"/>
      </w:pPr>
      <w:r>
        <w:rPr>
          <w:rFonts w:ascii="Times New Roman"/>
          <w:b w:val="false"/>
          <w:i w:val="false"/>
          <w:color w:val="000000"/>
          <w:sz w:val="28"/>
        </w:rPr>
        <w:t>
      Целью настоящей Главы является предотвращение и разрешение любых споров между Сторонами для достижения по мере возможности взаимоприемлемого решения.</w:t>
      </w:r>
    </w:p>
    <w:bookmarkEnd w:id="1183"/>
    <w:bookmarkStart w:name="z1190" w:id="1184"/>
    <w:p>
      <w:pPr>
        <w:spacing w:after="0"/>
        <w:ind w:left="0"/>
        <w:jc w:val="left"/>
      </w:pPr>
      <w:r>
        <w:rPr>
          <w:rFonts w:ascii="Times New Roman"/>
          <w:b/>
          <w:i w:val="false"/>
          <w:color w:val="000000"/>
        </w:rPr>
        <w:t xml:space="preserve"> Статья 12.3</w:t>
      </w:r>
    </w:p>
    <w:bookmarkEnd w:id="1184"/>
    <w:bookmarkStart w:name="z1191" w:id="1185"/>
    <w:p>
      <w:pPr>
        <w:spacing w:after="0"/>
        <w:ind w:left="0"/>
        <w:jc w:val="left"/>
      </w:pPr>
      <w:r>
        <w:rPr>
          <w:rFonts w:ascii="Times New Roman"/>
          <w:b/>
          <w:i w:val="false"/>
          <w:color w:val="000000"/>
        </w:rPr>
        <w:t xml:space="preserve"> Охват</w:t>
      </w:r>
    </w:p>
    <w:bookmarkEnd w:id="1185"/>
    <w:bookmarkStart w:name="z1192" w:id="1186"/>
    <w:p>
      <w:pPr>
        <w:spacing w:after="0"/>
        <w:ind w:left="0"/>
        <w:jc w:val="both"/>
      </w:pPr>
      <w:r>
        <w:rPr>
          <w:rFonts w:ascii="Times New Roman"/>
          <w:b w:val="false"/>
          <w:i w:val="false"/>
          <w:color w:val="000000"/>
          <w:sz w:val="28"/>
        </w:rPr>
        <w:t>
      1. Если иное не предусмотрено настоящим Соглашением, настоящая Глава применяется для предотвращения или разрешения любых споров между Сторонами в отношении толкования или применения положений настоящего Соглашения, в случаях, когда Сторона полагает, что:</w:t>
      </w:r>
    </w:p>
    <w:bookmarkEnd w:id="1186"/>
    <w:bookmarkStart w:name="z1193" w:id="1187"/>
    <w:p>
      <w:pPr>
        <w:spacing w:after="0"/>
        <w:ind w:left="0"/>
        <w:jc w:val="both"/>
      </w:pPr>
      <w:r>
        <w:rPr>
          <w:rFonts w:ascii="Times New Roman"/>
          <w:b w:val="false"/>
          <w:i w:val="false"/>
          <w:color w:val="000000"/>
          <w:sz w:val="28"/>
        </w:rPr>
        <w:t>
      (a) мера другой Стороны не соответствует обязательствам по настоящему Соглашению; или</w:t>
      </w:r>
    </w:p>
    <w:bookmarkEnd w:id="1187"/>
    <w:bookmarkStart w:name="z1194" w:id="1188"/>
    <w:p>
      <w:pPr>
        <w:spacing w:after="0"/>
        <w:ind w:left="0"/>
        <w:jc w:val="both"/>
      </w:pPr>
      <w:r>
        <w:rPr>
          <w:rFonts w:ascii="Times New Roman"/>
          <w:b w:val="false"/>
          <w:i w:val="false"/>
          <w:color w:val="000000"/>
          <w:sz w:val="28"/>
        </w:rPr>
        <w:t>
      (b) другая Сторона иным способом не выполнила свои обязательства по настоящему Соглашению</w:t>
      </w:r>
      <w:r>
        <w:rPr>
          <w:rFonts w:ascii="Times New Roman"/>
          <w:b w:val="false"/>
          <w:i w:val="false"/>
          <w:color w:val="000000"/>
          <w:vertAlign w:val="superscript"/>
        </w:rPr>
        <w:t>18</w:t>
      </w:r>
      <w:r>
        <w:rPr>
          <w:rFonts w:ascii="Times New Roman"/>
          <w:b w:val="false"/>
          <w:i w:val="false"/>
          <w:color w:val="000000"/>
          <w:sz w:val="28"/>
        </w:rPr>
        <w:t>.</w:t>
      </w:r>
    </w:p>
    <w:bookmarkEnd w:id="1188"/>
    <w:bookmarkStart w:name="z1195" w:id="1189"/>
    <w:p>
      <w:pPr>
        <w:spacing w:after="0"/>
        <w:ind w:left="0"/>
        <w:jc w:val="both"/>
      </w:pPr>
      <w:r>
        <w:rPr>
          <w:rFonts w:ascii="Times New Roman"/>
          <w:b w:val="false"/>
          <w:i w:val="false"/>
          <w:color w:val="000000"/>
          <w:sz w:val="28"/>
        </w:rPr>
        <w:t>
      2. Для большей определенности споры, возникающие из аннулирования или сокращения любой выгоды, которую Сторона могла бы разумно ожидать и получить в соответствии с настоящим Соглашением, в результате применения другой Стороной какой-либо меры, не противоречащей настоящему Соглашению, не регулируются положениями настоящей Главы.</w:t>
      </w:r>
    </w:p>
    <w:bookmarkEnd w:id="1189"/>
    <w:p>
      <w:pPr>
        <w:spacing w:after="0"/>
        <w:ind w:left="0"/>
        <w:jc w:val="both"/>
      </w:pPr>
      <w:bookmarkStart w:name="z1196" w:id="1190"/>
      <w:r>
        <w:rPr>
          <w:rFonts w:ascii="Times New Roman"/>
          <w:b w:val="false"/>
          <w:i w:val="false"/>
          <w:color w:val="000000"/>
          <w:sz w:val="28"/>
        </w:rPr>
        <w:t>
             _____________________</w:t>
      </w:r>
    </w:p>
    <w:bookmarkEnd w:id="11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Неисполнение своих обязательств включает применение Стороной-ответчиком любых мер, противоречащих ее обязательствам по настоящему Соглашению.</w:t>
      </w:r>
    </w:p>
    <w:bookmarkStart w:name="z1197" w:id="1191"/>
    <w:p>
      <w:pPr>
        <w:spacing w:after="0"/>
        <w:ind w:left="0"/>
        <w:jc w:val="left"/>
      </w:pPr>
      <w:r>
        <w:rPr>
          <w:rFonts w:ascii="Times New Roman"/>
          <w:b/>
          <w:i w:val="false"/>
          <w:color w:val="000000"/>
        </w:rPr>
        <w:t xml:space="preserve"> Статья 12.4</w:t>
      </w:r>
    </w:p>
    <w:bookmarkEnd w:id="1191"/>
    <w:bookmarkStart w:name="z1198" w:id="1192"/>
    <w:p>
      <w:pPr>
        <w:spacing w:after="0"/>
        <w:ind w:left="0"/>
        <w:jc w:val="left"/>
      </w:pPr>
      <w:r>
        <w:rPr>
          <w:rFonts w:ascii="Times New Roman"/>
          <w:b/>
          <w:i w:val="false"/>
          <w:color w:val="000000"/>
        </w:rPr>
        <w:t xml:space="preserve"> Выбор места разрешения спора</w:t>
      </w:r>
    </w:p>
    <w:bookmarkEnd w:id="1192"/>
    <w:bookmarkStart w:name="z1199" w:id="1193"/>
    <w:p>
      <w:pPr>
        <w:spacing w:after="0"/>
        <w:ind w:left="0"/>
        <w:jc w:val="both"/>
      </w:pPr>
      <w:r>
        <w:rPr>
          <w:rFonts w:ascii="Times New Roman"/>
          <w:b w:val="false"/>
          <w:i w:val="false"/>
          <w:color w:val="000000"/>
          <w:sz w:val="28"/>
        </w:rPr>
        <w:t>
      1. За исключением случаев, предусмотренных настоящей Статьей, применение настоящей Главы не должно умалять права Стороны прибегнуть к процедурам разрешения споров в соответствии с другими соглашениями, в том числе в рамках ВТО, участником которых она является.</w:t>
      </w:r>
    </w:p>
    <w:bookmarkEnd w:id="1193"/>
    <w:bookmarkStart w:name="z1200" w:id="1194"/>
    <w:p>
      <w:pPr>
        <w:spacing w:after="0"/>
        <w:ind w:left="0"/>
        <w:jc w:val="both"/>
      </w:pPr>
      <w:r>
        <w:rPr>
          <w:rFonts w:ascii="Times New Roman"/>
          <w:b w:val="false"/>
          <w:i w:val="false"/>
          <w:color w:val="000000"/>
          <w:sz w:val="28"/>
        </w:rPr>
        <w:t>
      2. Если Сторона-истец в отношении конкретной меры инициировала процедуру разрешения спора либо в соответствии с настоящей Главой, либо в соответствии с другими соглашениями, в том числе в рамках ВТО, то она не должна начинать процедуру разрешения спора в отношении той же меры в другом месте разрешения споров до того, как завершится первое разбирательство. Кроме того, Сторона-истец не должна инициировать разбирательство по разрешению спора в соответствии с настоящей Главой и в соответствии с другими соглашениями, в том числе в рамках ВТО, кроме случаев, когда предметом спора выступают совершенно иные обязательства или когда выбранное место разрешения спора не может по процедурным или юрисдикционным причинам вынести решение по иску об устранении нарушений такого обязательства, при условии, что такая неспособность места разрешения спора не является результатом уклонения Стороны спора от осуществления действий надлежащим образом.</w:t>
      </w:r>
    </w:p>
    <w:bookmarkEnd w:id="1194"/>
    <w:bookmarkStart w:name="z1201" w:id="1195"/>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195"/>
    <w:bookmarkStart w:name="z1202" w:id="1196"/>
    <w:p>
      <w:pPr>
        <w:spacing w:after="0"/>
        <w:ind w:left="0"/>
        <w:jc w:val="both"/>
      </w:pPr>
      <w:r>
        <w:rPr>
          <w:rFonts w:ascii="Times New Roman"/>
          <w:b w:val="false"/>
          <w:i w:val="false"/>
          <w:color w:val="000000"/>
          <w:sz w:val="28"/>
        </w:rPr>
        <w:t>
      (a) процедуры разрешения споров в соответствии с Соглашением ВТО считаются инициированными по запросу Стороны об учреждении третейской группы в соответствии со статьей 6 ДРС и считаются завершенными, когда Орган по разрешению споров (далее - ОРС), созданный в соответствии с пунктом 1 статьи 2 ДРС, утвердит доклад третейской группы и доклад Апелляционного органа, в зависимости от конкретного случая, согласно статье 16 и пункту 14 статьи 17 ДРС; и</w:t>
      </w:r>
    </w:p>
    <w:bookmarkEnd w:id="1196"/>
    <w:bookmarkStart w:name="z1203" w:id="1197"/>
    <w:p>
      <w:pPr>
        <w:spacing w:after="0"/>
        <w:ind w:left="0"/>
        <w:jc w:val="both"/>
      </w:pPr>
      <w:r>
        <w:rPr>
          <w:rFonts w:ascii="Times New Roman"/>
          <w:b w:val="false"/>
          <w:i w:val="false"/>
          <w:color w:val="000000"/>
          <w:sz w:val="28"/>
        </w:rPr>
        <w:t xml:space="preserve">
      (b) процедуры разрешения споров в соответствии с настоящей Главой считаются инициированными по запросу Стороны об учреждении Арбитражной группы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(Инициирование арбитражного разбирательства) и считаются завершенными, когда Арбитражная группа представит Сторонам свой окончательный доклад в соответствии со </w:t>
      </w:r>
      <w:r>
        <w:rPr>
          <w:rFonts w:ascii="Times New Roman"/>
          <w:b w:val="false"/>
          <w:i w:val="false"/>
          <w:color w:val="000000"/>
          <w:sz w:val="28"/>
        </w:rPr>
        <w:t>Статьей 12.11</w:t>
      </w:r>
      <w:r>
        <w:rPr>
          <w:rFonts w:ascii="Times New Roman"/>
          <w:b w:val="false"/>
          <w:i w:val="false"/>
          <w:color w:val="000000"/>
          <w:sz w:val="28"/>
        </w:rPr>
        <w:t xml:space="preserve"> (Предварительный и окончательный доклад Арбитражной группы) или когда арбитражные процедуры будут прекращены в соответствии со </w:t>
      </w:r>
      <w:r>
        <w:rPr>
          <w:rFonts w:ascii="Times New Roman"/>
          <w:b w:val="false"/>
          <w:i w:val="false"/>
          <w:color w:val="000000"/>
          <w:sz w:val="28"/>
        </w:rPr>
        <w:t>Статьей 12.15</w:t>
      </w:r>
      <w:r>
        <w:rPr>
          <w:rFonts w:ascii="Times New Roman"/>
          <w:b w:val="false"/>
          <w:i w:val="false"/>
          <w:color w:val="000000"/>
          <w:sz w:val="28"/>
        </w:rPr>
        <w:t xml:space="preserve"> (Приостановление и прекращение арбитражного разбирательства);</w:t>
      </w:r>
    </w:p>
    <w:bookmarkEnd w:id="1197"/>
    <w:bookmarkStart w:name="z1204" w:id="1198"/>
    <w:p>
      <w:pPr>
        <w:spacing w:after="0"/>
        <w:ind w:left="0"/>
        <w:jc w:val="both"/>
      </w:pPr>
      <w:r>
        <w:rPr>
          <w:rFonts w:ascii="Times New Roman"/>
          <w:b w:val="false"/>
          <w:i w:val="false"/>
          <w:color w:val="000000"/>
          <w:sz w:val="28"/>
        </w:rPr>
        <w:t>
      (c) процедуры разрешения споров в соответствии с другими соглашениями считаются инициированными по запросу Стороны об учреждении или передаче вопроса на рассмотрение панели по урегулированию споров или третейского суда и считаются завершенными, когда Арбитражная группа представит Сторонам свой окончательный доклад или когда арбитражные процедуры будут прекращены.</w:t>
      </w:r>
    </w:p>
    <w:bookmarkEnd w:id="1198"/>
    <w:bookmarkStart w:name="z1205" w:id="1199"/>
    <w:p>
      <w:pPr>
        <w:spacing w:after="0"/>
        <w:ind w:left="0"/>
        <w:jc w:val="both"/>
      </w:pPr>
      <w:r>
        <w:rPr>
          <w:rFonts w:ascii="Times New Roman"/>
          <w:b w:val="false"/>
          <w:i w:val="false"/>
          <w:color w:val="000000"/>
          <w:sz w:val="28"/>
        </w:rPr>
        <w:t>
      4. Ничто в настоящей Главе не должно служить Стороне препятствием для осуществления приостановления обязательств, разрешенного ОРС.</w:t>
      </w:r>
    </w:p>
    <w:bookmarkEnd w:id="1199"/>
    <w:bookmarkStart w:name="z1206" w:id="1200"/>
    <w:p>
      <w:pPr>
        <w:spacing w:after="0"/>
        <w:ind w:left="0"/>
        <w:jc w:val="both"/>
      </w:pPr>
      <w:r>
        <w:rPr>
          <w:rFonts w:ascii="Times New Roman"/>
          <w:b w:val="false"/>
          <w:i w:val="false"/>
          <w:color w:val="000000"/>
          <w:sz w:val="28"/>
        </w:rPr>
        <w:t>
      5. Соглашение ВТО не должно применяться так, чтобы служить Стороне препятствием для приостановления выполнения обязательств в соответствии с настоящей Главой.</w:t>
      </w:r>
    </w:p>
    <w:bookmarkEnd w:id="1200"/>
    <w:bookmarkStart w:name="z1207" w:id="1201"/>
    <w:p>
      <w:pPr>
        <w:spacing w:after="0"/>
        <w:ind w:left="0"/>
        <w:jc w:val="both"/>
      </w:pPr>
      <w:r>
        <w:rPr>
          <w:rFonts w:ascii="Times New Roman"/>
          <w:b w:val="false"/>
          <w:i w:val="false"/>
          <w:color w:val="000000"/>
          <w:sz w:val="28"/>
        </w:rPr>
        <w:t>
      6. Настоящая Статья не применяется, если Стороны спора в письменном виде договорились о том, что настоящая Статья не применяется к конкретному спору.</w:t>
      </w:r>
    </w:p>
    <w:bookmarkEnd w:id="1201"/>
    <w:p>
      <w:pPr>
        <w:spacing w:after="0"/>
        <w:ind w:left="0"/>
        <w:jc w:val="both"/>
      </w:pPr>
      <w:bookmarkStart w:name="z1208" w:id="1202"/>
      <w:r>
        <w:rPr>
          <w:rFonts w:ascii="Times New Roman"/>
          <w:b w:val="false"/>
          <w:i w:val="false"/>
          <w:color w:val="000000"/>
          <w:sz w:val="28"/>
        </w:rPr>
        <w:t>
             _______________________</w:t>
      </w:r>
    </w:p>
    <w:bookmarkEnd w:id="12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Неисполнение своих обязательств включает применение Стороной-ответчиком любых мер, противоречащих ее обязательствам по настоящему Соглашению.</w:t>
      </w:r>
    </w:p>
    <w:bookmarkStart w:name="z1209" w:id="1203"/>
    <w:p>
      <w:pPr>
        <w:spacing w:after="0"/>
        <w:ind w:left="0"/>
        <w:jc w:val="left"/>
      </w:pPr>
      <w:r>
        <w:rPr>
          <w:rFonts w:ascii="Times New Roman"/>
          <w:b/>
          <w:i w:val="false"/>
          <w:color w:val="000000"/>
        </w:rPr>
        <w:t xml:space="preserve"> Статья 12.5</w:t>
      </w:r>
    </w:p>
    <w:bookmarkEnd w:id="1203"/>
    <w:bookmarkStart w:name="z1210" w:id="1204"/>
    <w:p>
      <w:pPr>
        <w:spacing w:after="0"/>
        <w:ind w:left="0"/>
        <w:jc w:val="left"/>
      </w:pPr>
      <w:r>
        <w:rPr>
          <w:rFonts w:ascii="Times New Roman"/>
          <w:b/>
          <w:i w:val="false"/>
          <w:color w:val="000000"/>
        </w:rPr>
        <w:t xml:space="preserve"> Консультации</w:t>
      </w:r>
    </w:p>
    <w:bookmarkEnd w:id="1204"/>
    <w:bookmarkStart w:name="z1211" w:id="1205"/>
    <w:p>
      <w:pPr>
        <w:spacing w:after="0"/>
        <w:ind w:left="0"/>
        <w:jc w:val="both"/>
      </w:pPr>
      <w:r>
        <w:rPr>
          <w:rFonts w:ascii="Times New Roman"/>
          <w:b w:val="false"/>
          <w:i w:val="false"/>
          <w:color w:val="000000"/>
          <w:sz w:val="28"/>
        </w:rPr>
        <w:t>
      1. Стороны всегда стремятся договариваться о толковании и применении положений настоящего Соглашения и разрешать любой соответствующий спор путем добросовестного вступления в консультации с целью достижения взаимоприемлемого решения.</w:t>
      </w:r>
    </w:p>
    <w:bookmarkEnd w:id="1205"/>
    <w:bookmarkStart w:name="z1212" w:id="1206"/>
    <w:p>
      <w:pPr>
        <w:spacing w:after="0"/>
        <w:ind w:left="0"/>
        <w:jc w:val="both"/>
      </w:pPr>
      <w:r>
        <w:rPr>
          <w:rFonts w:ascii="Times New Roman"/>
          <w:b w:val="false"/>
          <w:i w:val="false"/>
          <w:color w:val="000000"/>
          <w:sz w:val="28"/>
        </w:rPr>
        <w:t>
      С этой целью Стороны должны:</w:t>
      </w:r>
    </w:p>
    <w:bookmarkEnd w:id="1206"/>
    <w:bookmarkStart w:name="z1213" w:id="1207"/>
    <w:p>
      <w:pPr>
        <w:spacing w:after="0"/>
        <w:ind w:left="0"/>
        <w:jc w:val="both"/>
      </w:pPr>
      <w:r>
        <w:rPr>
          <w:rFonts w:ascii="Times New Roman"/>
          <w:b w:val="false"/>
          <w:i w:val="false"/>
          <w:color w:val="000000"/>
          <w:sz w:val="28"/>
        </w:rPr>
        <w:t>
      (a) предоставлять достаточную информацию для всестороннего изучения вопроса, включая то, как рассматриваемые меры могут повлиять на реализацию или применение настоящего Соглашения;</w:t>
      </w:r>
    </w:p>
    <w:bookmarkEnd w:id="1207"/>
    <w:bookmarkStart w:name="z1214" w:id="1208"/>
    <w:p>
      <w:pPr>
        <w:spacing w:after="0"/>
        <w:ind w:left="0"/>
        <w:jc w:val="both"/>
      </w:pPr>
      <w:r>
        <w:rPr>
          <w:rFonts w:ascii="Times New Roman"/>
          <w:b w:val="false"/>
          <w:i w:val="false"/>
          <w:color w:val="000000"/>
          <w:sz w:val="28"/>
        </w:rPr>
        <w:t>
      (b) относиться к любой конфиденциальной информации или информации для служебного пользования, которой они обмениваются в ходе консультаций, также, как и Сторона, предоставляющая информацию; и</w:t>
      </w:r>
    </w:p>
    <w:bookmarkEnd w:id="1208"/>
    <w:bookmarkStart w:name="z1215" w:id="1209"/>
    <w:p>
      <w:pPr>
        <w:spacing w:after="0"/>
        <w:ind w:left="0"/>
        <w:jc w:val="both"/>
      </w:pPr>
      <w:r>
        <w:rPr>
          <w:rFonts w:ascii="Times New Roman"/>
          <w:b w:val="false"/>
          <w:i w:val="false"/>
          <w:color w:val="000000"/>
          <w:sz w:val="28"/>
        </w:rPr>
        <w:t>
      (c) стремиться выделить для консультаций сотрудников своих правительственных учреждений или иных регулирующих органов, в чьи обязанности и компетенцию входит вопрос, являющийся предметом консультаций.</w:t>
      </w:r>
    </w:p>
    <w:bookmarkEnd w:id="1209"/>
    <w:bookmarkStart w:name="z1216" w:id="1210"/>
    <w:p>
      <w:pPr>
        <w:spacing w:after="0"/>
        <w:ind w:left="0"/>
        <w:jc w:val="both"/>
      </w:pPr>
      <w:r>
        <w:rPr>
          <w:rFonts w:ascii="Times New Roman"/>
          <w:b w:val="false"/>
          <w:i w:val="false"/>
          <w:color w:val="000000"/>
          <w:sz w:val="28"/>
        </w:rPr>
        <w:t>
      2. Сторона запрашивает консультации посредством представления письменного запроса в контактный пункт другой Стороны с указанием принятых мер, применимых положений Соглашения и причин применимости таких положений.</w:t>
      </w:r>
    </w:p>
    <w:bookmarkEnd w:id="1210"/>
    <w:bookmarkStart w:name="z1217" w:id="1211"/>
    <w:p>
      <w:pPr>
        <w:spacing w:after="0"/>
        <w:ind w:left="0"/>
        <w:jc w:val="both"/>
      </w:pPr>
      <w:r>
        <w:rPr>
          <w:rFonts w:ascii="Times New Roman"/>
          <w:b w:val="false"/>
          <w:i w:val="false"/>
          <w:color w:val="000000"/>
          <w:sz w:val="28"/>
        </w:rPr>
        <w:t>
      3. Консультации проводятся не позднее чем через тридцать (30) дней после даты получения запроса другой Стороны и считаются завершенными через шестьдесят (60) дней после даты получения запроса, если Стороны, участвующие в консультациях, не договорились об ином. Консультации по срочным вопросам, в том числе по скоропортящимся товарам, проводятся не позднее пятнадцати (15) дней после даты получения запроса другой Стороны и считаются завершенными через тридцать (30) дней после даты получения запроса, если Стороны, участвующие в консультациях, не договорились об ином.</w:t>
      </w:r>
    </w:p>
    <w:bookmarkEnd w:id="1211"/>
    <w:bookmarkStart w:name="z1218" w:id="1212"/>
    <w:p>
      <w:pPr>
        <w:spacing w:after="0"/>
        <w:ind w:left="0"/>
        <w:jc w:val="both"/>
      </w:pPr>
      <w:r>
        <w:rPr>
          <w:rFonts w:ascii="Times New Roman"/>
          <w:b w:val="false"/>
          <w:i w:val="false"/>
          <w:color w:val="000000"/>
          <w:sz w:val="28"/>
        </w:rPr>
        <w:t>
      4. Консультации могут проводиться очно или при помощи любых технологических средств, доступных Сторонам. Если консультации проводятся очно, они проводятся на территории Стороны, которой был направлен запрос, если Стороны, участвующие в консультациях, не договорились об ином. Консультации носят конфиденциальный характер и не ущемляют права любой из Сторон при любых дальнейших разбирательствах.</w:t>
      </w:r>
    </w:p>
    <w:bookmarkEnd w:id="1212"/>
    <w:bookmarkStart w:name="z1219" w:id="1213"/>
    <w:p>
      <w:pPr>
        <w:spacing w:after="0"/>
        <w:ind w:left="0"/>
        <w:jc w:val="both"/>
      </w:pPr>
      <w:r>
        <w:rPr>
          <w:rFonts w:ascii="Times New Roman"/>
          <w:b w:val="false"/>
          <w:i w:val="false"/>
          <w:color w:val="000000"/>
          <w:sz w:val="28"/>
        </w:rPr>
        <w:t xml:space="preserve">
      5. Если Сторона, которой направлен запрос, не отвечает на запрос о консультациях в течение 10 (десяти) дней с даты его получения, или если консультации не проводятся в сроки, указанные в </w:t>
      </w:r>
      <w:r>
        <w:rPr>
          <w:rFonts w:ascii="Times New Roman"/>
          <w:b w:val="false"/>
          <w:i w:val="false"/>
          <w:color w:val="000000"/>
          <w:sz w:val="28"/>
        </w:rPr>
        <w:t>пункте 3</w:t>
      </w:r>
      <w:r>
        <w:rPr>
          <w:rFonts w:ascii="Times New Roman"/>
          <w:b w:val="false"/>
          <w:i w:val="false"/>
          <w:color w:val="000000"/>
          <w:sz w:val="28"/>
        </w:rPr>
        <w:t xml:space="preserve"> этой статьи, или если консультации завершены без достижения взаимоприемлемого решения, Сторона-истец может потребовать учреждения Арбитражной группы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(Инициирование арбитражного разбирательства).</w:t>
      </w:r>
    </w:p>
    <w:bookmarkEnd w:id="1213"/>
    <w:bookmarkStart w:name="z1220" w:id="1214"/>
    <w:p>
      <w:pPr>
        <w:spacing w:after="0"/>
        <w:ind w:left="0"/>
        <w:jc w:val="left"/>
      </w:pPr>
      <w:r>
        <w:rPr>
          <w:rFonts w:ascii="Times New Roman"/>
          <w:b/>
          <w:i w:val="false"/>
          <w:color w:val="000000"/>
        </w:rPr>
        <w:t xml:space="preserve"> Статья 12.6</w:t>
      </w:r>
    </w:p>
    <w:bookmarkEnd w:id="1214"/>
    <w:bookmarkStart w:name="z1221" w:id="1215"/>
    <w:p>
      <w:pPr>
        <w:spacing w:after="0"/>
        <w:ind w:left="0"/>
        <w:jc w:val="left"/>
      </w:pPr>
      <w:r>
        <w:rPr>
          <w:rFonts w:ascii="Times New Roman"/>
          <w:b/>
          <w:i w:val="false"/>
          <w:color w:val="000000"/>
        </w:rPr>
        <w:t xml:space="preserve"> Посредничество, примирение или медиация</w:t>
      </w:r>
    </w:p>
    <w:bookmarkEnd w:id="1215"/>
    <w:bookmarkStart w:name="z1222" w:id="1216"/>
    <w:p>
      <w:pPr>
        <w:spacing w:after="0"/>
        <w:ind w:left="0"/>
        <w:jc w:val="both"/>
      </w:pPr>
      <w:r>
        <w:rPr>
          <w:rFonts w:ascii="Times New Roman"/>
          <w:b w:val="false"/>
          <w:i w:val="false"/>
          <w:color w:val="000000"/>
          <w:sz w:val="28"/>
        </w:rPr>
        <w:t>
      1. Стороны спора могут в любое время договориться об использовании процедур посредничества, примирения или медиации. Процедуры посредничества, примирения или медиации могут быть инициированы в любое время. Они могут быть прекращены в любой момент времени по запросу либо Стороны-истца, либо Стороны-ответчика.</w:t>
      </w:r>
    </w:p>
    <w:bookmarkEnd w:id="1216"/>
    <w:bookmarkStart w:name="z1223" w:id="1217"/>
    <w:p>
      <w:pPr>
        <w:spacing w:after="0"/>
        <w:ind w:left="0"/>
        <w:jc w:val="both"/>
      </w:pPr>
      <w:r>
        <w:rPr>
          <w:rFonts w:ascii="Times New Roman"/>
          <w:b w:val="false"/>
          <w:i w:val="false"/>
          <w:color w:val="000000"/>
          <w:sz w:val="28"/>
        </w:rPr>
        <w:t>
      2. Если Стороны спора договорятся об этом, процедуры посредничества, примирения или медиации могут продолжаться в течение всего разбирательства Арбитражной группы, предусмотренного в настоящей Главе.</w:t>
      </w:r>
    </w:p>
    <w:bookmarkEnd w:id="1217"/>
    <w:bookmarkStart w:name="z1224" w:id="1218"/>
    <w:p>
      <w:pPr>
        <w:spacing w:after="0"/>
        <w:ind w:left="0"/>
        <w:jc w:val="both"/>
      </w:pPr>
      <w:r>
        <w:rPr>
          <w:rFonts w:ascii="Times New Roman"/>
          <w:b w:val="false"/>
          <w:i w:val="false"/>
          <w:color w:val="000000"/>
          <w:sz w:val="28"/>
        </w:rPr>
        <w:t>
      3. Разбирательства, в рамках которых задействованы процедуры посредничества, примирения и медиации, и, в частности, позиции Сторон спора в ходе этих разбирательств, носят конфиденциальный характер и не ущемляют права любой из Сторон спора в любом другом разбирательстве.</w:t>
      </w:r>
    </w:p>
    <w:bookmarkEnd w:id="1218"/>
    <w:bookmarkStart w:name="z1225" w:id="1219"/>
    <w:p>
      <w:pPr>
        <w:spacing w:after="0"/>
        <w:ind w:left="0"/>
        <w:jc w:val="left"/>
      </w:pPr>
      <w:r>
        <w:rPr>
          <w:rFonts w:ascii="Times New Roman"/>
          <w:b/>
          <w:i w:val="false"/>
          <w:color w:val="000000"/>
        </w:rPr>
        <w:t xml:space="preserve"> Статья 12.7</w:t>
      </w:r>
    </w:p>
    <w:bookmarkEnd w:id="1219"/>
    <w:bookmarkStart w:name="z1226" w:id="1220"/>
    <w:p>
      <w:pPr>
        <w:spacing w:after="0"/>
        <w:ind w:left="0"/>
        <w:jc w:val="left"/>
      </w:pPr>
      <w:r>
        <w:rPr>
          <w:rFonts w:ascii="Times New Roman"/>
          <w:b/>
          <w:i w:val="false"/>
          <w:color w:val="000000"/>
        </w:rPr>
        <w:t xml:space="preserve"> Инициирование арбитражного разбирательства</w:t>
      </w:r>
    </w:p>
    <w:bookmarkEnd w:id="1220"/>
    <w:bookmarkStart w:name="z1227" w:id="1221"/>
    <w:p>
      <w:pPr>
        <w:spacing w:after="0"/>
        <w:ind w:left="0"/>
        <w:jc w:val="both"/>
      </w:pPr>
      <w:r>
        <w:rPr>
          <w:rFonts w:ascii="Times New Roman"/>
          <w:b w:val="false"/>
          <w:i w:val="false"/>
          <w:color w:val="000000"/>
          <w:sz w:val="28"/>
        </w:rPr>
        <w:t>
      Запрос об учреждении Арбитражной группы в письменной форме направляется в контактный пункт Стороны-ответчика. Сторона-истец указывает в своем запросе конкретную меру или иной спорный вопрос, были ли проведены консультации и краткое описание правового основания жалобы таким образом, чтобы проблема была изложена четко.</w:t>
      </w:r>
    </w:p>
    <w:bookmarkEnd w:id="1221"/>
    <w:bookmarkStart w:name="z1228" w:id="1222"/>
    <w:p>
      <w:pPr>
        <w:spacing w:after="0"/>
        <w:ind w:left="0"/>
        <w:jc w:val="left"/>
      </w:pPr>
      <w:r>
        <w:rPr>
          <w:rFonts w:ascii="Times New Roman"/>
          <w:b/>
          <w:i w:val="false"/>
          <w:color w:val="000000"/>
        </w:rPr>
        <w:t xml:space="preserve"> Статья 12.8</w:t>
      </w:r>
    </w:p>
    <w:bookmarkEnd w:id="1222"/>
    <w:bookmarkStart w:name="z1229" w:id="1223"/>
    <w:p>
      <w:pPr>
        <w:spacing w:after="0"/>
        <w:ind w:left="0"/>
        <w:jc w:val="left"/>
      </w:pPr>
      <w:r>
        <w:rPr>
          <w:rFonts w:ascii="Times New Roman"/>
          <w:b/>
          <w:i w:val="false"/>
          <w:color w:val="000000"/>
        </w:rPr>
        <w:t xml:space="preserve"> Состав и учреждение Арбитражной группы</w:t>
      </w:r>
    </w:p>
    <w:bookmarkEnd w:id="1223"/>
    <w:bookmarkStart w:name="z1230" w:id="1224"/>
    <w:p>
      <w:pPr>
        <w:spacing w:after="0"/>
        <w:ind w:left="0"/>
        <w:jc w:val="both"/>
      </w:pPr>
      <w:r>
        <w:rPr>
          <w:rFonts w:ascii="Times New Roman"/>
          <w:b w:val="false"/>
          <w:i w:val="false"/>
          <w:color w:val="000000"/>
          <w:sz w:val="28"/>
        </w:rPr>
        <w:t xml:space="preserve">
      1. Если запрос об учреждении Арбитражной группы подан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(Инициирование арбитражного разбирательства), то Арбитражная группа создается в соответствии с настоящей Статьей.</w:t>
      </w:r>
    </w:p>
    <w:bookmarkEnd w:id="1224"/>
    <w:bookmarkStart w:name="z1231" w:id="1225"/>
    <w:p>
      <w:pPr>
        <w:spacing w:after="0"/>
        <w:ind w:left="0"/>
        <w:jc w:val="both"/>
      </w:pPr>
      <w:r>
        <w:rPr>
          <w:rFonts w:ascii="Times New Roman"/>
          <w:b w:val="false"/>
          <w:i w:val="false"/>
          <w:color w:val="000000"/>
          <w:sz w:val="28"/>
        </w:rPr>
        <w:t>
      2. Арбитражная группа состоит из 3 (трех) арбитров.</w:t>
      </w:r>
    </w:p>
    <w:bookmarkEnd w:id="1225"/>
    <w:bookmarkStart w:name="z1232" w:id="1226"/>
    <w:p>
      <w:pPr>
        <w:spacing w:after="0"/>
        <w:ind w:left="0"/>
        <w:jc w:val="both"/>
      </w:pPr>
      <w:r>
        <w:rPr>
          <w:rFonts w:ascii="Times New Roman"/>
          <w:b w:val="false"/>
          <w:i w:val="false"/>
          <w:color w:val="000000"/>
          <w:sz w:val="28"/>
        </w:rPr>
        <w:t xml:space="preserve">
      3. Каждая Сторона спора назначает арбитра не позднее, чем через тридцать (30) дней после получения запроса, указанного в </w:t>
      </w:r>
      <w:r>
        <w:rPr>
          <w:rFonts w:ascii="Times New Roman"/>
          <w:b w:val="false"/>
          <w:i w:val="false"/>
          <w:color w:val="000000"/>
          <w:sz w:val="28"/>
        </w:rPr>
        <w:t>Статье 12.7</w:t>
      </w:r>
      <w:r>
        <w:rPr>
          <w:rFonts w:ascii="Times New Roman"/>
          <w:b w:val="false"/>
          <w:i w:val="false"/>
          <w:color w:val="000000"/>
          <w:sz w:val="28"/>
        </w:rPr>
        <w:t xml:space="preserve"> (Инициирование арбитражного разбирательства). Если Стороны спора не договорились об ином, то все арбитры не должны быть гражданами государств - членов ЕАЭС или Индонезии. Два назначенных арбитра должны по взаимной договоренности определить третьего арбитра в течение 15 (пятнадцати) дней после назначения второго из них. Стороны спора должны в течение 7 (семи) дней с даты назначения третьего арбитра утвердить или отклонить назначение данного арбитра, который, в случае утверждения, становится председателем Арбитражной группы, если не подпадает под следующие критерии:</w:t>
      </w:r>
    </w:p>
    <w:bookmarkEnd w:id="1226"/>
    <w:bookmarkStart w:name="z1233" w:id="1227"/>
    <w:p>
      <w:pPr>
        <w:spacing w:after="0"/>
        <w:ind w:left="0"/>
        <w:jc w:val="both"/>
      </w:pPr>
      <w:r>
        <w:rPr>
          <w:rFonts w:ascii="Times New Roman"/>
          <w:b w:val="false"/>
          <w:i w:val="false"/>
          <w:color w:val="000000"/>
          <w:sz w:val="28"/>
        </w:rPr>
        <w:t>
      (a) наличие статуса гражданина государства - члена ЕАЭС или Индонезии; или</w:t>
      </w:r>
    </w:p>
    <w:bookmarkEnd w:id="1227"/>
    <w:bookmarkStart w:name="z1234" w:id="1228"/>
    <w:p>
      <w:pPr>
        <w:spacing w:after="0"/>
        <w:ind w:left="0"/>
        <w:jc w:val="both"/>
      </w:pPr>
      <w:r>
        <w:rPr>
          <w:rFonts w:ascii="Times New Roman"/>
          <w:b w:val="false"/>
          <w:i w:val="false"/>
          <w:color w:val="000000"/>
          <w:sz w:val="28"/>
        </w:rPr>
        <w:t>
      (b) наличие постоянного места жительства на территории государства - члена ЕАЭС или Индонезии.</w:t>
      </w:r>
    </w:p>
    <w:bookmarkEnd w:id="1228"/>
    <w:bookmarkStart w:name="z1235" w:id="1229"/>
    <w:p>
      <w:pPr>
        <w:spacing w:after="0"/>
        <w:ind w:left="0"/>
        <w:jc w:val="both"/>
      </w:pPr>
      <w:r>
        <w:rPr>
          <w:rFonts w:ascii="Times New Roman"/>
          <w:b w:val="false"/>
          <w:i w:val="false"/>
          <w:color w:val="000000"/>
          <w:sz w:val="28"/>
        </w:rPr>
        <w:t xml:space="preserve">
      4. Если ни одна из Сторон спора не назначает арбитра в течение срока, установленного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другая Сторона спора может обратиться к Генеральному секретарю Постоянной палаты третейского суда (ППТС) с просьбой назначить арбитра, который еще не был назначен, в течение 15 (пятнадцати) дней с момента получения такого запроса.</w:t>
      </w:r>
    </w:p>
    <w:bookmarkEnd w:id="1229"/>
    <w:bookmarkStart w:name="z1236" w:id="1230"/>
    <w:p>
      <w:pPr>
        <w:spacing w:after="0"/>
        <w:ind w:left="0"/>
        <w:jc w:val="both"/>
      </w:pPr>
      <w:r>
        <w:rPr>
          <w:rFonts w:ascii="Times New Roman"/>
          <w:b w:val="false"/>
          <w:i w:val="false"/>
          <w:color w:val="000000"/>
          <w:sz w:val="28"/>
        </w:rPr>
        <w:t>
      5. Если третий арбитр не был назначен, как предусмотрено в пункте 3, или одна из Сторон спора отклоняет назначение третьего арбитра, то ППТС должен, по запросу любой из Сторон спора, в течение следующих 30 (тридцати) дней назначить третьего арбитра, который выступает в качестве председателя Арбитражной группы. В случае если Генеральный секретарь ППТС является гражданином государства - члена ЕАЭС или Индонезии или не способен выполнить функцию назначенного лица, то запрос на осуществление необходимых назначений направляется заместителю Генерального секретаря ППТС или следующему за ним по должности сотруднику, не являющемуся гражданином государства - члена ЕАЭС или Индонезии и способному выполнить функцию назначенного лица.</w:t>
      </w:r>
    </w:p>
    <w:bookmarkEnd w:id="1230"/>
    <w:bookmarkStart w:name="z1237" w:id="1231"/>
    <w:p>
      <w:pPr>
        <w:spacing w:after="0"/>
        <w:ind w:left="0"/>
        <w:jc w:val="both"/>
      </w:pPr>
      <w:r>
        <w:rPr>
          <w:rFonts w:ascii="Times New Roman"/>
          <w:b w:val="false"/>
          <w:i w:val="false"/>
          <w:color w:val="000000"/>
          <w:sz w:val="28"/>
        </w:rPr>
        <w:t>
      6. Все арбитры должны:</w:t>
      </w:r>
    </w:p>
    <w:bookmarkEnd w:id="1231"/>
    <w:bookmarkStart w:name="z1238" w:id="1232"/>
    <w:p>
      <w:pPr>
        <w:spacing w:after="0"/>
        <w:ind w:left="0"/>
        <w:jc w:val="both"/>
      </w:pPr>
      <w:r>
        <w:rPr>
          <w:rFonts w:ascii="Times New Roman"/>
          <w:b w:val="false"/>
          <w:i w:val="false"/>
          <w:color w:val="000000"/>
          <w:sz w:val="28"/>
        </w:rPr>
        <w:t>
      (a) соблюдать Кодекс поведения, содержащийся в Приложении 7 (Кодекс поведения арбитров) к настоящему Соглашению;</w:t>
      </w:r>
    </w:p>
    <w:bookmarkEnd w:id="1232"/>
    <w:bookmarkStart w:name="z1239" w:id="1233"/>
    <w:p>
      <w:pPr>
        <w:spacing w:after="0"/>
        <w:ind w:left="0"/>
        <w:jc w:val="both"/>
      </w:pPr>
      <w:r>
        <w:rPr>
          <w:rFonts w:ascii="Times New Roman"/>
          <w:b w:val="false"/>
          <w:i w:val="false"/>
          <w:color w:val="000000"/>
          <w:sz w:val="28"/>
        </w:rPr>
        <w:t>
      (b) обладать знаниями и (или) опытом в сфере права, международной торговли, в иных сферах, охваченных настоящим Соглашением, или в области разрешения споров, вытекающих из международных торговых соглашений;</w:t>
      </w:r>
    </w:p>
    <w:bookmarkEnd w:id="1233"/>
    <w:bookmarkStart w:name="z1240" w:id="1234"/>
    <w:p>
      <w:pPr>
        <w:spacing w:after="0"/>
        <w:ind w:left="0"/>
        <w:jc w:val="both"/>
      </w:pPr>
      <w:r>
        <w:rPr>
          <w:rFonts w:ascii="Times New Roman"/>
          <w:b w:val="false"/>
          <w:i w:val="false"/>
          <w:color w:val="000000"/>
          <w:sz w:val="28"/>
        </w:rPr>
        <w:t>
      (c) избираться при строгом соблюдении принципов объективности, беспристрастности, добросовестности и здравого смысла;</w:t>
      </w:r>
    </w:p>
    <w:bookmarkEnd w:id="1234"/>
    <w:bookmarkStart w:name="z1241" w:id="1235"/>
    <w:p>
      <w:pPr>
        <w:spacing w:after="0"/>
        <w:ind w:left="0"/>
        <w:jc w:val="both"/>
      </w:pPr>
      <w:r>
        <w:rPr>
          <w:rFonts w:ascii="Times New Roman"/>
          <w:b w:val="false"/>
          <w:i w:val="false"/>
          <w:color w:val="000000"/>
          <w:sz w:val="28"/>
        </w:rPr>
        <w:t>
      (d) быть независимыми от любой Стороны спора, не являться их аффилированными лицами или не действовать в соответствии с их инструкциями;</w:t>
      </w:r>
    </w:p>
    <w:bookmarkEnd w:id="1235"/>
    <w:bookmarkStart w:name="z1242" w:id="1236"/>
    <w:p>
      <w:pPr>
        <w:spacing w:after="0"/>
        <w:ind w:left="0"/>
        <w:jc w:val="both"/>
      </w:pPr>
      <w:r>
        <w:rPr>
          <w:rFonts w:ascii="Times New Roman"/>
          <w:b w:val="false"/>
          <w:i w:val="false"/>
          <w:color w:val="000000"/>
          <w:sz w:val="28"/>
        </w:rPr>
        <w:t xml:space="preserve">
      (e) не быть вовлеченными в альтернативное разбирательство по разрешению споров, упомянутое в </w:t>
      </w:r>
      <w:r>
        <w:rPr>
          <w:rFonts w:ascii="Times New Roman"/>
          <w:b w:val="false"/>
          <w:i w:val="false"/>
          <w:color w:val="000000"/>
          <w:sz w:val="28"/>
        </w:rPr>
        <w:t>Статье 12.6</w:t>
      </w:r>
      <w:r>
        <w:rPr>
          <w:rFonts w:ascii="Times New Roman"/>
          <w:b w:val="false"/>
          <w:i w:val="false"/>
          <w:color w:val="000000"/>
          <w:sz w:val="28"/>
        </w:rPr>
        <w:t xml:space="preserve"> (Посредничество, примирение или медиация), в отношении одного и того же спорного вопроса, если Стороны спора не договорятся об ином;</w:t>
      </w:r>
    </w:p>
    <w:bookmarkEnd w:id="1236"/>
    <w:bookmarkStart w:name="z1243" w:id="1237"/>
    <w:p>
      <w:pPr>
        <w:spacing w:after="0"/>
        <w:ind w:left="0"/>
        <w:jc w:val="both"/>
      </w:pPr>
      <w:r>
        <w:rPr>
          <w:rFonts w:ascii="Times New Roman"/>
          <w:b w:val="false"/>
          <w:i w:val="false"/>
          <w:color w:val="000000"/>
          <w:sz w:val="28"/>
        </w:rPr>
        <w:t>
      (f) разглашать Сторонам спора информацию, которая может послужить основанием для оправданных сомнений в их независимости или беспристрастности; и</w:t>
      </w:r>
    </w:p>
    <w:bookmarkEnd w:id="1237"/>
    <w:bookmarkStart w:name="z1244" w:id="1238"/>
    <w:p>
      <w:pPr>
        <w:spacing w:after="0"/>
        <w:ind w:left="0"/>
        <w:jc w:val="both"/>
      </w:pPr>
      <w:r>
        <w:rPr>
          <w:rFonts w:ascii="Times New Roman"/>
          <w:b w:val="false"/>
          <w:i w:val="false"/>
          <w:color w:val="000000"/>
          <w:sz w:val="28"/>
        </w:rPr>
        <w:t>
      (g) являться гражданами государств, состоящих в дипломатических отношениях как с Индонезией, так и с государствами - членами Евразийского экономического союза.</w:t>
      </w:r>
    </w:p>
    <w:bookmarkEnd w:id="1238"/>
    <w:bookmarkStart w:name="z1245" w:id="1239"/>
    <w:p>
      <w:pPr>
        <w:spacing w:after="0"/>
        <w:ind w:left="0"/>
        <w:jc w:val="both"/>
      </w:pPr>
      <w:r>
        <w:rPr>
          <w:rFonts w:ascii="Times New Roman"/>
          <w:b w:val="false"/>
          <w:i w:val="false"/>
          <w:color w:val="000000"/>
          <w:sz w:val="28"/>
        </w:rPr>
        <w:t>
      7. Отстранение арбитра осуществляется в случае нарушения им Кодекса поведения, который содержится в Приложении 7 (Кодекс поведения арбитров) к настоящему Соглашению, и в соответствии с процедурами, подробно описанными в Правилах 16-20 Правил производства арбитражного разбирательства, которые содержатся в Приложении 6 (Правила производства арбитражного разбирательства) к настоящему Соглашению.</w:t>
      </w:r>
    </w:p>
    <w:bookmarkEnd w:id="1239"/>
    <w:bookmarkStart w:name="z1246" w:id="1240"/>
    <w:p>
      <w:pPr>
        <w:spacing w:after="0"/>
        <w:ind w:left="0"/>
        <w:jc w:val="both"/>
      </w:pPr>
      <w:r>
        <w:rPr>
          <w:rFonts w:ascii="Times New Roman"/>
          <w:b w:val="false"/>
          <w:i w:val="false"/>
          <w:color w:val="000000"/>
          <w:sz w:val="28"/>
        </w:rPr>
        <w:t>
      8. Если арбитр, назначенный в соответствии с настоящей Статьей, уходит в отставку или становится неспособным выполнять свои обязанности, то арбитр-преемник назначается в течение 30 (тридцати) дней или в течение 15 (пятнадцати) дней в срочных вопросах, в том числе по вопросам скоропортящихся товаров, в соответствии с процедурой, предусмотренной для назначения первоначального арбитра, и арбитр-преемник обладает всеми полномочиями и обязанностями изначально назначенного арбитра. Любые сроки, применимые в рамках разбирательства, приостанавливаются с даты, когда арбитр уходит в отставку или становится неспособным выполнять свои обязанности, и возобновляются в день, когда выбрана замена такому арбитру.</w:t>
      </w:r>
    </w:p>
    <w:bookmarkEnd w:id="1240"/>
    <w:bookmarkStart w:name="z1247" w:id="1241"/>
    <w:p>
      <w:pPr>
        <w:spacing w:after="0"/>
        <w:ind w:left="0"/>
        <w:jc w:val="both"/>
      </w:pPr>
      <w:r>
        <w:rPr>
          <w:rFonts w:ascii="Times New Roman"/>
          <w:b w:val="false"/>
          <w:i w:val="false"/>
          <w:color w:val="000000"/>
          <w:sz w:val="28"/>
        </w:rPr>
        <w:t>
      9. Датой учреждения Арбитражной группы признается дата назначения последнего арбитра.</w:t>
      </w:r>
    </w:p>
    <w:bookmarkEnd w:id="1241"/>
    <w:bookmarkStart w:name="z1248" w:id="1242"/>
    <w:p>
      <w:pPr>
        <w:spacing w:after="0"/>
        <w:ind w:left="0"/>
        <w:jc w:val="left"/>
      </w:pPr>
      <w:r>
        <w:rPr>
          <w:rFonts w:ascii="Times New Roman"/>
          <w:b/>
          <w:i w:val="false"/>
          <w:color w:val="000000"/>
        </w:rPr>
        <w:t xml:space="preserve"> Статья 12.9</w:t>
      </w:r>
    </w:p>
    <w:bookmarkEnd w:id="1242"/>
    <w:bookmarkStart w:name="z1249" w:id="1243"/>
    <w:p>
      <w:pPr>
        <w:spacing w:after="0"/>
        <w:ind w:left="0"/>
        <w:jc w:val="left"/>
      </w:pPr>
      <w:r>
        <w:rPr>
          <w:rFonts w:ascii="Times New Roman"/>
          <w:b/>
          <w:i w:val="false"/>
          <w:color w:val="000000"/>
        </w:rPr>
        <w:t xml:space="preserve"> Полномочия</w:t>
      </w:r>
    </w:p>
    <w:bookmarkEnd w:id="1243"/>
    <w:bookmarkStart w:name="z1250" w:id="1244"/>
    <w:p>
      <w:pPr>
        <w:spacing w:after="0"/>
        <w:ind w:left="0"/>
        <w:jc w:val="both"/>
      </w:pPr>
      <w:r>
        <w:rPr>
          <w:rFonts w:ascii="Times New Roman"/>
          <w:b w:val="false"/>
          <w:i w:val="false"/>
          <w:color w:val="000000"/>
          <w:sz w:val="28"/>
        </w:rPr>
        <w:t>
      Если Стороны спора не договорятся об ином в течение 20 (двадцати) дней с даты получения запроса об учреждении Арбитражной группы, определяется следующий круг полномочий Арбитражной группы:</w:t>
      </w:r>
    </w:p>
    <w:bookmarkEnd w:id="1244"/>
    <w:bookmarkStart w:name="z1251" w:id="1245"/>
    <w:p>
      <w:pPr>
        <w:spacing w:after="0"/>
        <w:ind w:left="0"/>
        <w:jc w:val="both"/>
      </w:pPr>
      <w:r>
        <w:rPr>
          <w:rFonts w:ascii="Times New Roman"/>
          <w:b w:val="false"/>
          <w:i w:val="false"/>
          <w:color w:val="000000"/>
          <w:sz w:val="28"/>
        </w:rPr>
        <w:t xml:space="preserve">
      "Изучить, в свете соответствующих положений Соглашения о свободной торговле между Евразийским экономическим союзом и его государствами-членами, с одной стороны, и Республикой Индонезией, с другой стороны, вопрос, переданный на рассмотрение в запросе об учреждении Арбитражной группы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(Инициирование арбитражного разбирательства), и сделать выводы, вынести решения и дать любые рекомендации по разрешению спора, а также представить письменный доклад в соответствии со </w:t>
      </w:r>
      <w:r>
        <w:rPr>
          <w:rFonts w:ascii="Times New Roman"/>
          <w:b w:val="false"/>
          <w:i w:val="false"/>
          <w:color w:val="000000"/>
          <w:sz w:val="28"/>
        </w:rPr>
        <w:t>статьей 12.11</w:t>
      </w:r>
      <w:r>
        <w:rPr>
          <w:rFonts w:ascii="Times New Roman"/>
          <w:b w:val="false"/>
          <w:i w:val="false"/>
          <w:color w:val="000000"/>
          <w:sz w:val="28"/>
        </w:rPr>
        <w:t xml:space="preserve"> (Предварительный и окончательный доклад Арбитражной группы)".</w:t>
      </w:r>
    </w:p>
    <w:bookmarkEnd w:id="1245"/>
    <w:bookmarkStart w:name="z1252" w:id="1246"/>
    <w:p>
      <w:pPr>
        <w:spacing w:after="0"/>
        <w:ind w:left="0"/>
        <w:jc w:val="left"/>
      </w:pPr>
      <w:r>
        <w:rPr>
          <w:rFonts w:ascii="Times New Roman"/>
          <w:b/>
          <w:i w:val="false"/>
          <w:color w:val="000000"/>
        </w:rPr>
        <w:t xml:space="preserve"> Статья 12.10</w:t>
      </w:r>
    </w:p>
    <w:bookmarkEnd w:id="1246"/>
    <w:bookmarkStart w:name="z1253" w:id="1247"/>
    <w:p>
      <w:pPr>
        <w:spacing w:after="0"/>
        <w:ind w:left="0"/>
        <w:jc w:val="left"/>
      </w:pPr>
      <w:r>
        <w:rPr>
          <w:rFonts w:ascii="Times New Roman"/>
          <w:b/>
          <w:i w:val="false"/>
          <w:color w:val="000000"/>
        </w:rPr>
        <w:t xml:space="preserve"> Арбитражное разбирательство</w:t>
      </w:r>
    </w:p>
    <w:bookmarkEnd w:id="1247"/>
    <w:bookmarkStart w:name="z1254" w:id="1248"/>
    <w:p>
      <w:pPr>
        <w:spacing w:after="0"/>
        <w:ind w:left="0"/>
        <w:jc w:val="both"/>
      </w:pPr>
      <w:r>
        <w:rPr>
          <w:rFonts w:ascii="Times New Roman"/>
          <w:b w:val="false"/>
          <w:i w:val="false"/>
          <w:color w:val="000000"/>
          <w:sz w:val="28"/>
        </w:rPr>
        <w:t>
      1. Заседания Арбитражной группы проходят в закрытом режиме, если Стороны спора не примут иного решения.</w:t>
      </w:r>
    </w:p>
    <w:bookmarkEnd w:id="1248"/>
    <w:bookmarkStart w:name="z1255" w:id="1249"/>
    <w:p>
      <w:pPr>
        <w:spacing w:after="0"/>
        <w:ind w:left="0"/>
        <w:jc w:val="both"/>
      </w:pPr>
      <w:r>
        <w:rPr>
          <w:rFonts w:ascii="Times New Roman"/>
          <w:b w:val="false"/>
          <w:i w:val="false"/>
          <w:color w:val="000000"/>
          <w:sz w:val="28"/>
        </w:rPr>
        <w:t>
      2. Каждой Стороне спора предоставляется возможность как минимум один раз представить документы в письменной форме и присутствовать при любых выступлениях, заявлениях или ответных заявлениях в ходе разбирательства. Вся информация или документы, представленные Стороной спора в письменной форме Арбитражной группе, включая любые комментарии к предварительному докладу и ответы на вопросы, заданные Арбитражной группой, должны быть доступны другой Стороне спора.</w:t>
      </w:r>
    </w:p>
    <w:bookmarkEnd w:id="1249"/>
    <w:bookmarkStart w:name="z1256" w:id="1250"/>
    <w:p>
      <w:pPr>
        <w:spacing w:after="0"/>
        <w:ind w:left="0"/>
        <w:jc w:val="both"/>
      </w:pPr>
      <w:r>
        <w:rPr>
          <w:rFonts w:ascii="Times New Roman"/>
          <w:b w:val="false"/>
          <w:i w:val="false"/>
          <w:color w:val="000000"/>
          <w:sz w:val="28"/>
        </w:rPr>
        <w:t>
      3. Сторона спора, утверждающая, что мера другой Стороны спора не соответствует настоящему Соглашению, несет бремя доказывания такого несоответствия. Сторона спора, утверждающая, что мера подпадает под исключение в соответствии с настоящим Соглашением, несет бремя доказывания, что данное исключение применяется.</w:t>
      </w:r>
    </w:p>
    <w:bookmarkEnd w:id="1250"/>
    <w:bookmarkStart w:name="z1257" w:id="1251"/>
    <w:p>
      <w:pPr>
        <w:spacing w:after="0"/>
        <w:ind w:left="0"/>
        <w:jc w:val="both"/>
      </w:pPr>
      <w:r>
        <w:rPr>
          <w:rFonts w:ascii="Times New Roman"/>
          <w:b w:val="false"/>
          <w:i w:val="false"/>
          <w:color w:val="000000"/>
          <w:sz w:val="28"/>
        </w:rPr>
        <w:t>
      4. Арбитражная группа в случае необходимости консультируется со Сторонами спора и обеспечивает надлежащие возможности для разработки взаимоприемлемого решения проблемы или взаимосогласованного решения.</w:t>
      </w:r>
    </w:p>
    <w:bookmarkEnd w:id="1251"/>
    <w:bookmarkStart w:name="z1258" w:id="1252"/>
    <w:p>
      <w:pPr>
        <w:spacing w:after="0"/>
        <w:ind w:left="0"/>
        <w:jc w:val="both"/>
      </w:pPr>
      <w:r>
        <w:rPr>
          <w:rFonts w:ascii="Times New Roman"/>
          <w:b w:val="false"/>
          <w:i w:val="false"/>
          <w:color w:val="000000"/>
          <w:sz w:val="28"/>
        </w:rPr>
        <w:t>
      5. Арбитражная группа прилагает все усилия для принятия любого решения на основе консенсуса. Если решение не может быть принято консенсусом, то решение по спорному вопросу принимается большинством голосов.</w:t>
      </w:r>
    </w:p>
    <w:bookmarkEnd w:id="1252"/>
    <w:bookmarkStart w:name="z1259" w:id="1253"/>
    <w:p>
      <w:pPr>
        <w:spacing w:after="0"/>
        <w:ind w:left="0"/>
        <w:jc w:val="both"/>
      </w:pPr>
      <w:r>
        <w:rPr>
          <w:rFonts w:ascii="Times New Roman"/>
          <w:b w:val="false"/>
          <w:i w:val="false"/>
          <w:color w:val="000000"/>
          <w:sz w:val="28"/>
        </w:rPr>
        <w:t>
      6. По запросу Стороны спора или по собственной инициативе Арбитражная группа может получать информацию из любого источника, который она посчитает подходящим для арбитражного разбирательства. Арбитражная группа также имеет право запрашивать мнение экспертов по своему усмотрению. Арбитражная группа консультируется со Сторонами спора перед выбором таких экспертов. Любая информация, полученная таким образом, должна быть раскрыта Сторонам спора и предоставлена для их комментариев. Если Арбитражная группа учитывает такую информацию при подготовке своего доклада, она также должна учитывать любые комментарии Сторон спора в отношении такой информации.</w:t>
      </w:r>
    </w:p>
    <w:bookmarkEnd w:id="1253"/>
    <w:bookmarkStart w:name="z1260" w:id="1254"/>
    <w:p>
      <w:pPr>
        <w:spacing w:after="0"/>
        <w:ind w:left="0"/>
        <w:jc w:val="both"/>
      </w:pPr>
      <w:r>
        <w:rPr>
          <w:rFonts w:ascii="Times New Roman"/>
          <w:b w:val="false"/>
          <w:i w:val="false"/>
          <w:color w:val="000000"/>
          <w:sz w:val="28"/>
        </w:rPr>
        <w:t>
      7. Информация о ходе обсуждений Арбитражной группы и представленные ей документы являются конфиденциальными.</w:t>
      </w:r>
    </w:p>
    <w:bookmarkEnd w:id="1254"/>
    <w:bookmarkStart w:name="z1261" w:id="1255"/>
    <w:p>
      <w:pPr>
        <w:spacing w:after="0"/>
        <w:ind w:left="0"/>
        <w:jc w:val="both"/>
      </w:pPr>
      <w:r>
        <w:rPr>
          <w:rFonts w:ascii="Times New Roman"/>
          <w:b w:val="false"/>
          <w:i w:val="false"/>
          <w:color w:val="000000"/>
          <w:sz w:val="28"/>
        </w:rPr>
        <w:t xml:space="preserve">
      8. Несмотря на положения </w:t>
      </w:r>
      <w:r>
        <w:rPr>
          <w:rFonts w:ascii="Times New Roman"/>
          <w:b w:val="false"/>
          <w:i w:val="false"/>
          <w:color w:val="000000"/>
          <w:sz w:val="28"/>
        </w:rPr>
        <w:t>пункта 7</w:t>
      </w:r>
      <w:r>
        <w:rPr>
          <w:rFonts w:ascii="Times New Roman"/>
          <w:b w:val="false"/>
          <w:i w:val="false"/>
          <w:color w:val="000000"/>
          <w:sz w:val="28"/>
        </w:rPr>
        <w:t xml:space="preserve"> настоящей статьи, любая из Сторон спора может делать публичные заявления о своих взглядах в отношении спора, но должна рассматривать в качестве конфиденциальных любую информацию и документы, представленные другой Стороной спора в письменной форме Арбитражной группе, которые эта Сторона определила как конфиденциальные. Если Сторона спора предоставила информацию или документы, обозначенные как конфиденциальные, в письменной форме эта Сторона не позднее чем через 30 (тридцать) дней после запроса другой Стороны спора должна предоставить неконфиденциальное краткое описание информации или документов в письменной форме, которые могут быть публично раскрыты.</w:t>
      </w:r>
    </w:p>
    <w:bookmarkEnd w:id="1255"/>
    <w:bookmarkStart w:name="z1262" w:id="1256"/>
    <w:p>
      <w:pPr>
        <w:spacing w:after="0"/>
        <w:ind w:left="0"/>
        <w:jc w:val="left"/>
      </w:pPr>
      <w:r>
        <w:rPr>
          <w:rFonts w:ascii="Times New Roman"/>
          <w:b/>
          <w:i w:val="false"/>
          <w:color w:val="000000"/>
        </w:rPr>
        <w:t xml:space="preserve"> Статья 12.11</w:t>
      </w:r>
    </w:p>
    <w:bookmarkEnd w:id="1256"/>
    <w:bookmarkStart w:name="z1263" w:id="1257"/>
    <w:p>
      <w:pPr>
        <w:spacing w:after="0"/>
        <w:ind w:left="0"/>
        <w:jc w:val="left"/>
      </w:pPr>
      <w:r>
        <w:rPr>
          <w:rFonts w:ascii="Times New Roman"/>
          <w:b/>
          <w:i w:val="false"/>
          <w:color w:val="000000"/>
        </w:rPr>
        <w:t xml:space="preserve"> Предварительный и окончательный доклад Арбитражной группы</w:t>
      </w:r>
    </w:p>
    <w:bookmarkEnd w:id="1257"/>
    <w:bookmarkStart w:name="z1264" w:id="1258"/>
    <w:p>
      <w:pPr>
        <w:spacing w:after="0"/>
        <w:ind w:left="0"/>
        <w:jc w:val="both"/>
      </w:pPr>
      <w:r>
        <w:rPr>
          <w:rFonts w:ascii="Times New Roman"/>
          <w:b w:val="false"/>
          <w:i w:val="false"/>
          <w:color w:val="000000"/>
          <w:sz w:val="28"/>
        </w:rPr>
        <w:t>
      1. Арбитражная группа представляет Сторонам спора предварительный доклад, содержащий:</w:t>
      </w:r>
    </w:p>
    <w:bookmarkEnd w:id="1258"/>
    <w:bookmarkStart w:name="z1265" w:id="1259"/>
    <w:p>
      <w:pPr>
        <w:spacing w:after="0"/>
        <w:ind w:left="0"/>
        <w:jc w:val="both"/>
      </w:pPr>
      <w:r>
        <w:rPr>
          <w:rFonts w:ascii="Times New Roman"/>
          <w:b w:val="false"/>
          <w:i w:val="false"/>
          <w:color w:val="000000"/>
          <w:sz w:val="28"/>
        </w:rPr>
        <w:t>
      (a) краткое описание представленных материалов и аргументов Сторон спора;</w:t>
      </w:r>
    </w:p>
    <w:bookmarkEnd w:id="1259"/>
    <w:bookmarkStart w:name="z1266" w:id="1260"/>
    <w:p>
      <w:pPr>
        <w:spacing w:after="0"/>
        <w:ind w:left="0"/>
        <w:jc w:val="both"/>
      </w:pPr>
      <w:r>
        <w:rPr>
          <w:rFonts w:ascii="Times New Roman"/>
          <w:b w:val="false"/>
          <w:i w:val="false"/>
          <w:color w:val="000000"/>
          <w:sz w:val="28"/>
        </w:rPr>
        <w:t>
      (b) выводы по фактическим обстоятельствам дела с обоснованием;</w:t>
      </w:r>
    </w:p>
    <w:bookmarkEnd w:id="1260"/>
    <w:bookmarkStart w:name="z1267" w:id="1261"/>
    <w:p>
      <w:pPr>
        <w:spacing w:after="0"/>
        <w:ind w:left="0"/>
        <w:jc w:val="both"/>
      </w:pPr>
      <w:r>
        <w:rPr>
          <w:rFonts w:ascii="Times New Roman"/>
          <w:b w:val="false"/>
          <w:i w:val="false"/>
          <w:color w:val="000000"/>
          <w:sz w:val="28"/>
        </w:rPr>
        <w:t>
      (c) свое решение относительно толкования или применения положений настоящего Соглашения, и</w:t>
      </w:r>
    </w:p>
    <w:bookmarkEnd w:id="1261"/>
    <w:bookmarkStart w:name="z1268" w:id="1262"/>
    <w:p>
      <w:pPr>
        <w:spacing w:after="0"/>
        <w:ind w:left="0"/>
        <w:jc w:val="both"/>
      </w:pPr>
      <w:r>
        <w:rPr>
          <w:rFonts w:ascii="Times New Roman"/>
          <w:b w:val="false"/>
          <w:i w:val="false"/>
          <w:color w:val="000000"/>
          <w:sz w:val="28"/>
        </w:rPr>
        <w:t>
      i. противоречит ли рассматриваемая мера обязательствам по настоящему Соглашению; или</w:t>
      </w:r>
    </w:p>
    <w:bookmarkEnd w:id="1262"/>
    <w:bookmarkStart w:name="z1269" w:id="1263"/>
    <w:p>
      <w:pPr>
        <w:spacing w:after="0"/>
        <w:ind w:left="0"/>
        <w:jc w:val="both"/>
      </w:pPr>
      <w:r>
        <w:rPr>
          <w:rFonts w:ascii="Times New Roman"/>
          <w:b w:val="false"/>
          <w:i w:val="false"/>
          <w:color w:val="000000"/>
          <w:sz w:val="28"/>
        </w:rPr>
        <w:t>
      ii. не уклонялась ли Сторона-ответчик каким-либо иным образом от выполнения своих обязательств по настоящему Соглашению;</w:t>
      </w:r>
    </w:p>
    <w:bookmarkEnd w:id="1263"/>
    <w:bookmarkStart w:name="z1270" w:id="1264"/>
    <w:p>
      <w:pPr>
        <w:spacing w:after="0"/>
        <w:ind w:left="0"/>
        <w:jc w:val="both"/>
      </w:pPr>
      <w:r>
        <w:rPr>
          <w:rFonts w:ascii="Times New Roman"/>
          <w:b w:val="false"/>
          <w:i w:val="false"/>
          <w:color w:val="000000"/>
          <w:sz w:val="28"/>
        </w:rPr>
        <w:t>
      (d) любое другое решение, предусмотренное полномочиями; и</w:t>
      </w:r>
    </w:p>
    <w:bookmarkEnd w:id="1264"/>
    <w:bookmarkStart w:name="z1271" w:id="1265"/>
    <w:p>
      <w:pPr>
        <w:spacing w:after="0"/>
        <w:ind w:left="0"/>
        <w:jc w:val="both"/>
      </w:pPr>
      <w:r>
        <w:rPr>
          <w:rFonts w:ascii="Times New Roman"/>
          <w:b w:val="false"/>
          <w:i w:val="false"/>
          <w:color w:val="000000"/>
          <w:sz w:val="28"/>
        </w:rPr>
        <w:t>
      (е) при наличии решения о несоответствии рекомендацию о том, чтобы Сторона-ответчик привела меру в соответствие с обязательствами по настоящему Соглашению, и, при согласии Сторон спора, о способах разрешения спора, не позднее 90 (девяноста) дней, или 60 (шестидесяти) дней в случае крайней необходимости, после даты учреждения Арбитражной группы. В тех случаях, когда она считает, что этот срок не может быть соблюден, председатель Арбитражной группы должен письменно уведомить Стороны спора, указав причины задержки сроков и дату, когда Арбитражная группа планирует представить свой предварительный доклад. Ни при каких обстоятельствах Арбитражная группа не должна представлять свой предварительный доклад позднее, чем через 120 (сто двадцать) дней после даты ее учреждения.</w:t>
      </w:r>
    </w:p>
    <w:bookmarkEnd w:id="1265"/>
    <w:bookmarkStart w:name="z1272" w:id="1266"/>
    <w:p>
      <w:pPr>
        <w:spacing w:after="0"/>
        <w:ind w:left="0"/>
        <w:jc w:val="both"/>
      </w:pPr>
      <w:r>
        <w:rPr>
          <w:rFonts w:ascii="Times New Roman"/>
          <w:b w:val="false"/>
          <w:i w:val="false"/>
          <w:color w:val="000000"/>
          <w:sz w:val="28"/>
        </w:rPr>
        <w:t>
      2. Любая Сторона спора может подать письменный запрос о рассмотрении Арбитражной группой конкретных аспектов предварительного доклада в течение 30 (тридцати) дней с момента его представления. Арбитражная группа рассматривает любые письменные комментарии Сторон спора к предварительному докладу в течение 15 (пятнадцати) дней с даты получения письменных комментариев. После рассмотрения любых таких письменных комментариев Сторонами спора Арбитражная группа может внести изменения в свой доклад и продолжить анализ, который она считает целесообразным.</w:t>
      </w:r>
    </w:p>
    <w:bookmarkEnd w:id="1266"/>
    <w:bookmarkStart w:name="z1273" w:id="1267"/>
    <w:p>
      <w:pPr>
        <w:spacing w:after="0"/>
        <w:ind w:left="0"/>
        <w:jc w:val="both"/>
      </w:pPr>
      <w:r>
        <w:rPr>
          <w:rFonts w:ascii="Times New Roman"/>
          <w:b w:val="false"/>
          <w:i w:val="false"/>
          <w:color w:val="000000"/>
          <w:sz w:val="28"/>
        </w:rPr>
        <w:t xml:space="preserve">
      3. Арбитражная группа представляет свой окончательный доклад Сторонам спора не позднее, чем через 45 (сорок пять) дней, или 30 (тридцать) дней в случае крайней необходимости, после представления предварительного доклада. В случаях, когда она считает, что этот срок не может быть соблюден, председатель Арбитражной группы должен письменно уведомить Стороны спора, указав причины задержки сроков и дату, когда Арбитражная группа планирует представить свой окончательный доклад. Ни при каких обстоятельствах арбитражная группа не должна представлять свой окончательный доклад позднее, чем через 180 (сто восемьдесят) дней после даты ее учреждения. Итоговый доклад должен содержать вопросы, перечисленные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включать достаточный анализ аргументов, представленных на этапе предварительного рассмотрения, и четко отражать письменные комментарии Сторон спора.</w:t>
      </w:r>
    </w:p>
    <w:bookmarkEnd w:id="1267"/>
    <w:bookmarkStart w:name="z1274" w:id="1268"/>
    <w:p>
      <w:pPr>
        <w:spacing w:after="0"/>
        <w:ind w:left="0"/>
        <w:jc w:val="both"/>
      </w:pPr>
      <w:r>
        <w:rPr>
          <w:rFonts w:ascii="Times New Roman"/>
          <w:b w:val="false"/>
          <w:i w:val="false"/>
          <w:color w:val="000000"/>
          <w:sz w:val="28"/>
        </w:rPr>
        <w:t>
      4. Окончательный доклад Арбитражной группы обжалованию не подлежит. В своих выводах и рекомендациях Арбитражная группа не может добавлять или ущемлять права и обязанности, предусмотренные в настоящем Соглашении.</w:t>
      </w:r>
    </w:p>
    <w:bookmarkEnd w:id="1268"/>
    <w:bookmarkStart w:name="z1275" w:id="1269"/>
    <w:p>
      <w:pPr>
        <w:spacing w:after="0"/>
        <w:ind w:left="0"/>
        <w:jc w:val="left"/>
      </w:pPr>
      <w:r>
        <w:rPr>
          <w:rFonts w:ascii="Times New Roman"/>
          <w:b/>
          <w:i w:val="false"/>
          <w:color w:val="000000"/>
        </w:rPr>
        <w:t xml:space="preserve"> Статья 12.12</w:t>
      </w:r>
    </w:p>
    <w:bookmarkEnd w:id="1269"/>
    <w:bookmarkStart w:name="z1276" w:id="1270"/>
    <w:p>
      <w:pPr>
        <w:spacing w:after="0"/>
        <w:ind w:left="0"/>
        <w:jc w:val="left"/>
      </w:pPr>
      <w:r>
        <w:rPr>
          <w:rFonts w:ascii="Times New Roman"/>
          <w:b/>
          <w:i w:val="false"/>
          <w:color w:val="000000"/>
        </w:rPr>
        <w:t xml:space="preserve"> Исполнение доклада Арбитражной группы</w:t>
      </w:r>
    </w:p>
    <w:bookmarkEnd w:id="1270"/>
    <w:bookmarkStart w:name="z1277" w:id="1271"/>
    <w:p>
      <w:pPr>
        <w:spacing w:after="0"/>
        <w:ind w:left="0"/>
        <w:jc w:val="both"/>
      </w:pPr>
      <w:r>
        <w:rPr>
          <w:rFonts w:ascii="Times New Roman"/>
          <w:b w:val="false"/>
          <w:i w:val="false"/>
          <w:color w:val="000000"/>
          <w:sz w:val="28"/>
        </w:rPr>
        <w:t>
      1. Каждая Сторона спора принимает любые меры, необходимые для добросовестного исполнения окончательного доклада Арбитражной группы. Если в своем окончательном докладе Арбитражная группа установит, что рассматриваемая мера не соответствует обязательствам по настоящему Соглашению или что Сторона-ответчик каким-либо иным образом не выполнила свои обязательства по настоящему Соглашению, то Сторона-ответчик должна, по мере возможности, устранить нарушение настоящего Соглашения.</w:t>
      </w:r>
    </w:p>
    <w:bookmarkEnd w:id="1271"/>
    <w:bookmarkStart w:name="z1278" w:id="1272"/>
    <w:p>
      <w:pPr>
        <w:spacing w:after="0"/>
        <w:ind w:left="0"/>
        <w:jc w:val="both"/>
      </w:pPr>
      <w:r>
        <w:rPr>
          <w:rFonts w:ascii="Times New Roman"/>
          <w:b w:val="false"/>
          <w:i w:val="false"/>
          <w:color w:val="000000"/>
          <w:sz w:val="28"/>
        </w:rPr>
        <w:t>
      2. Не позднее чем через 30 (тридцать) дней после представления окончательного доклада Арбитражной Группы Сторона-ответчик уведомляет Сторону-истца о времени, которое потребуется для исполнения окончательного доклада (разумный период времени), если немедленное исполнение невозможно. Стороны спора стремятся договориться о разумном периоде времени.</w:t>
      </w:r>
    </w:p>
    <w:bookmarkEnd w:id="1272"/>
    <w:bookmarkStart w:name="z1279" w:id="1273"/>
    <w:p>
      <w:pPr>
        <w:spacing w:after="0"/>
        <w:ind w:left="0"/>
        <w:jc w:val="both"/>
      </w:pPr>
      <w:r>
        <w:rPr>
          <w:rFonts w:ascii="Times New Roman"/>
          <w:b w:val="false"/>
          <w:i w:val="false"/>
          <w:color w:val="000000"/>
          <w:sz w:val="28"/>
        </w:rPr>
        <w:t>
      3. Если Стороны спора в течение 45 (сорока пяти) дней после представления окончательного доклада Арбитражной Группы не договорились о разумном периоде времени, Сторона-истец может не позднее, чем через 50 (пятьдесят) дней после представления окончательного доклада письменно запросить изначально учрежденную Арбитражную группу определить продолжительность разумного периода времени. О таком запросе одновременно уведомляется другая Сторона спора. Изначально учрежденная Арбитражная группа представляет Сторонам спора свое решение о продолжительности разумного периода времени не позднее, чем через 20 (двадцать) дней после даты подачи запроса.</w:t>
      </w:r>
    </w:p>
    <w:bookmarkEnd w:id="1273"/>
    <w:bookmarkStart w:name="z1280" w:id="1274"/>
    <w:p>
      <w:pPr>
        <w:spacing w:after="0"/>
        <w:ind w:left="0"/>
        <w:jc w:val="both"/>
      </w:pPr>
      <w:r>
        <w:rPr>
          <w:rFonts w:ascii="Times New Roman"/>
          <w:b w:val="false"/>
          <w:i w:val="false"/>
          <w:color w:val="000000"/>
          <w:sz w:val="28"/>
        </w:rPr>
        <w:t xml:space="preserve">
      4. В случае если какой-либо член изначально учрежденной Арбитражной группы больше не может принимать участие в процессе, применяются процедуры, предусмотренные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Арбитражной группы). Срок вынесения решения о продолжительности разумного периода времени должен составлять не более 35 (тридцати пяти) дней</w:t>
      </w:r>
      <w:r>
        <w:rPr>
          <w:rFonts w:ascii="Times New Roman"/>
          <w:b w:val="false"/>
          <w:i w:val="false"/>
          <w:color w:val="000000"/>
          <w:vertAlign w:val="superscript"/>
        </w:rPr>
        <w:t>19</w:t>
      </w:r>
      <w:r>
        <w:rPr>
          <w:rFonts w:ascii="Times New Roman"/>
          <w:b w:val="false"/>
          <w:i w:val="false"/>
          <w:color w:val="000000"/>
          <w:sz w:val="28"/>
        </w:rPr>
        <w:t xml:space="preserve"> после даты подачи запроса,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274"/>
    <w:bookmarkStart w:name="z1281" w:id="1275"/>
    <w:p>
      <w:pPr>
        <w:spacing w:after="0"/>
        <w:ind w:left="0"/>
        <w:jc w:val="both"/>
      </w:pPr>
      <w:r>
        <w:rPr>
          <w:rFonts w:ascii="Times New Roman"/>
          <w:b w:val="false"/>
          <w:i w:val="false"/>
          <w:color w:val="000000"/>
          <w:sz w:val="28"/>
        </w:rPr>
        <w:t>
      5. Сторона-ответчик уведомляет Сторону-истца в пределах разумного периода времени о любых мерах, предпринятых ею для исполнения окончательного доклада Арбитражной Группы. Разумный период времени может быть продлен по взаимному согласию Сторон спора в любое время до его истечения.</w:t>
      </w:r>
    </w:p>
    <w:bookmarkEnd w:id="1275"/>
    <w:bookmarkStart w:name="z1282" w:id="1276"/>
    <w:p>
      <w:pPr>
        <w:spacing w:after="0"/>
        <w:ind w:left="0"/>
        <w:jc w:val="both"/>
      </w:pPr>
      <w:r>
        <w:rPr>
          <w:rFonts w:ascii="Times New Roman"/>
          <w:b w:val="false"/>
          <w:i w:val="false"/>
          <w:color w:val="000000"/>
          <w:sz w:val="28"/>
        </w:rPr>
        <w:t xml:space="preserve">
      6. В случае возникновения разногласий между Сторонами спора относительно наличия или соответствия любой меры, заявленной в соответствии с пунктом 5 настоящей статьи, положениям настоящего Соглашения, Сторона-истец может письменно запросить изначально учрежденную Арбитражную группу вынести решение по этому вопросу. О таком запросе одновременно уведомляется другая Сторона с указанием любой конкретной рассматриваемой меры и положений </w:t>
      </w:r>
      <w:r>
        <w:rPr>
          <w:rFonts w:ascii="Times New Roman"/>
          <w:b w:val="false"/>
          <w:i w:val="false"/>
          <w:color w:val="000000"/>
          <w:sz w:val="28"/>
        </w:rPr>
        <w:t>статьи 12.3</w:t>
      </w:r>
      <w:r>
        <w:rPr>
          <w:rFonts w:ascii="Times New Roman"/>
          <w:b w:val="false"/>
          <w:i w:val="false"/>
          <w:color w:val="000000"/>
          <w:sz w:val="28"/>
        </w:rPr>
        <w:t xml:space="preserve"> (Область применения), которым она считает эту меру несоответствующей, таким образом, чтобы этого было достаточно для ясного представления разногласий. Изначально учрежденная Арбитражная группа представляет Сторонам спора свое решение не позднее, чем через 45 (сорок пять) дней после даты подачи запроса.</w:t>
      </w:r>
    </w:p>
    <w:bookmarkEnd w:id="1276"/>
    <w:bookmarkStart w:name="z1283" w:id="1277"/>
    <w:p>
      <w:pPr>
        <w:spacing w:after="0"/>
        <w:ind w:left="0"/>
        <w:jc w:val="both"/>
      </w:pPr>
      <w:r>
        <w:rPr>
          <w:rFonts w:ascii="Times New Roman"/>
          <w:b w:val="false"/>
          <w:i w:val="false"/>
          <w:color w:val="000000"/>
          <w:sz w:val="28"/>
        </w:rPr>
        <w:t xml:space="preserve">
      7. В случае если какой-либо член изначально учрежденной Арбитражной группы больше не может принимать участие в процессе, применяются процедуры, предусмотренные в </w:t>
      </w:r>
      <w:r>
        <w:rPr>
          <w:rFonts w:ascii="Times New Roman"/>
          <w:b w:val="false"/>
          <w:i w:val="false"/>
          <w:color w:val="000000"/>
          <w:sz w:val="28"/>
        </w:rPr>
        <w:t>Статье 12.8</w:t>
      </w:r>
      <w:r>
        <w:rPr>
          <w:rFonts w:ascii="Times New Roman"/>
          <w:b w:val="false"/>
          <w:i w:val="false"/>
          <w:color w:val="000000"/>
          <w:sz w:val="28"/>
        </w:rPr>
        <w:t xml:space="preserve"> (Состав и учреждение Арбитражной группы). Срок вынесения решения должен составлять не более 60 (шестидесяти) дней</w:t>
      </w:r>
      <w:r>
        <w:rPr>
          <w:rFonts w:ascii="Times New Roman"/>
          <w:b w:val="false"/>
          <w:i w:val="false"/>
          <w:color w:val="000000"/>
          <w:vertAlign w:val="superscript"/>
        </w:rPr>
        <w:t>20</w:t>
      </w:r>
      <w:r>
        <w:rPr>
          <w:rFonts w:ascii="Times New Roman"/>
          <w:b w:val="false"/>
          <w:i w:val="false"/>
          <w:color w:val="000000"/>
          <w:sz w:val="28"/>
        </w:rPr>
        <w:t xml:space="preserve"> после даты подачи запроса, указанного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277"/>
    <w:p>
      <w:pPr>
        <w:spacing w:after="0"/>
        <w:ind w:left="0"/>
        <w:jc w:val="both"/>
      </w:pPr>
      <w:bookmarkStart w:name="z1284" w:id="1278"/>
      <w:r>
        <w:rPr>
          <w:rFonts w:ascii="Times New Roman"/>
          <w:b w:val="false"/>
          <w:i w:val="false"/>
          <w:color w:val="000000"/>
          <w:sz w:val="28"/>
        </w:rPr>
        <w:t>
             _______________</w:t>
      </w:r>
    </w:p>
    <w:bookmarkEnd w:id="1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Для большей определенности, 35-дневный срок не включает любые дни отсрочки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12.8 (Состав и учреждение Арбитражной группы).</w:t>
      </w:r>
    </w:p>
    <w:bookmarkStart w:name="z1285" w:id="12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20</w:t>
      </w:r>
      <w:r>
        <w:rPr>
          <w:rFonts w:ascii="Times New Roman"/>
          <w:b w:val="false"/>
          <w:i w:val="false"/>
          <w:color w:val="000000"/>
          <w:sz w:val="28"/>
        </w:rPr>
        <w:t xml:space="preserve"> Для большей определенности, 60-дневный срок не включает любые дни отсрочки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12.8 (Состав и учреждение Арбитражной группы).</w:t>
      </w:r>
    </w:p>
    <w:bookmarkEnd w:id="1279"/>
    <w:bookmarkStart w:name="z1286" w:id="1280"/>
    <w:p>
      <w:pPr>
        <w:spacing w:after="0"/>
        <w:ind w:left="0"/>
        <w:jc w:val="left"/>
      </w:pPr>
      <w:r>
        <w:rPr>
          <w:rFonts w:ascii="Times New Roman"/>
          <w:b/>
          <w:i w:val="false"/>
          <w:color w:val="000000"/>
        </w:rPr>
        <w:t xml:space="preserve"> Статья 12.13</w:t>
      </w:r>
    </w:p>
    <w:bookmarkEnd w:id="1280"/>
    <w:bookmarkStart w:name="z1287" w:id="1281"/>
    <w:p>
      <w:pPr>
        <w:spacing w:after="0"/>
        <w:ind w:left="0"/>
        <w:jc w:val="left"/>
      </w:pPr>
      <w:r>
        <w:rPr>
          <w:rFonts w:ascii="Times New Roman"/>
          <w:b/>
          <w:i w:val="false"/>
          <w:color w:val="000000"/>
        </w:rPr>
        <w:t xml:space="preserve"> Компенсация и приостановление уступок и других обязательств</w:t>
      </w:r>
    </w:p>
    <w:bookmarkEnd w:id="1281"/>
    <w:bookmarkStart w:name="z1288" w:id="1282"/>
    <w:p>
      <w:pPr>
        <w:spacing w:after="0"/>
        <w:ind w:left="0"/>
        <w:jc w:val="both"/>
      </w:pPr>
      <w:r>
        <w:rPr>
          <w:rFonts w:ascii="Times New Roman"/>
          <w:b w:val="false"/>
          <w:i w:val="false"/>
          <w:color w:val="000000"/>
          <w:sz w:val="28"/>
        </w:rPr>
        <w:t xml:space="preserve">
      1. В случае если Сторона-ответчик не уведомляет о каких-либо мерах, предпринятых для исполнения окончательного доклада Арбитражной группы в соответствии со </w:t>
      </w:r>
      <w:r>
        <w:rPr>
          <w:rFonts w:ascii="Times New Roman"/>
          <w:b w:val="false"/>
          <w:i w:val="false"/>
          <w:color w:val="000000"/>
          <w:sz w:val="28"/>
        </w:rPr>
        <w:t>статьей 12.12</w:t>
      </w:r>
      <w:r>
        <w:rPr>
          <w:rFonts w:ascii="Times New Roman"/>
          <w:b w:val="false"/>
          <w:i w:val="false"/>
          <w:color w:val="000000"/>
          <w:sz w:val="28"/>
        </w:rPr>
        <w:t xml:space="preserve"> (Исполнение доклада Арбитражной группы), или если Арбитражная группа выносит решение о том, что какая-либо мера, заявленная в соответствии со </w:t>
      </w:r>
      <w:r>
        <w:rPr>
          <w:rFonts w:ascii="Times New Roman"/>
          <w:b w:val="false"/>
          <w:i w:val="false"/>
          <w:color w:val="000000"/>
          <w:sz w:val="28"/>
        </w:rPr>
        <w:t>статьей 12.12</w:t>
      </w:r>
      <w:r>
        <w:rPr>
          <w:rFonts w:ascii="Times New Roman"/>
          <w:b w:val="false"/>
          <w:i w:val="false"/>
          <w:color w:val="000000"/>
          <w:sz w:val="28"/>
        </w:rPr>
        <w:t xml:space="preserve"> (Исполнение доклада Арбитражной группы) не существует или не соответствует какому-либо положению настоящего Соглашения, Сторона-ответчик вступает в переговоры со Стороной-истцом с целью достижения взаимоприемлемого соглашения о компенсации.</w:t>
      </w:r>
    </w:p>
    <w:bookmarkEnd w:id="1282"/>
    <w:bookmarkStart w:name="z1289" w:id="1283"/>
    <w:p>
      <w:pPr>
        <w:spacing w:after="0"/>
        <w:ind w:left="0"/>
        <w:jc w:val="both"/>
      </w:pPr>
      <w:r>
        <w:rPr>
          <w:rFonts w:ascii="Times New Roman"/>
          <w:b w:val="false"/>
          <w:i w:val="false"/>
          <w:color w:val="000000"/>
          <w:sz w:val="28"/>
        </w:rPr>
        <w:t>
      2. Если Стороны спора не договорились о компенсации в течение 30 (тридцати) дней после:</w:t>
      </w:r>
    </w:p>
    <w:bookmarkEnd w:id="1283"/>
    <w:bookmarkStart w:name="z1290" w:id="1284"/>
    <w:p>
      <w:pPr>
        <w:spacing w:after="0"/>
        <w:ind w:left="0"/>
        <w:jc w:val="both"/>
      </w:pPr>
      <w:r>
        <w:rPr>
          <w:rFonts w:ascii="Times New Roman"/>
          <w:b w:val="false"/>
          <w:i w:val="false"/>
          <w:color w:val="000000"/>
          <w:sz w:val="28"/>
        </w:rPr>
        <w:t>
      (a) истечения разумного периода времени; или</w:t>
      </w:r>
    </w:p>
    <w:bookmarkEnd w:id="1284"/>
    <w:bookmarkStart w:name="z1291" w:id="1285"/>
    <w:p>
      <w:pPr>
        <w:spacing w:after="0"/>
        <w:ind w:left="0"/>
        <w:jc w:val="both"/>
      </w:pPr>
      <w:r>
        <w:rPr>
          <w:rFonts w:ascii="Times New Roman"/>
          <w:b w:val="false"/>
          <w:i w:val="false"/>
          <w:color w:val="000000"/>
          <w:sz w:val="28"/>
        </w:rPr>
        <w:t xml:space="preserve">
      (b) вынесения решения Арбитражной группы о том, что любая мера, заявленная в соответствии со </w:t>
      </w:r>
      <w:r>
        <w:rPr>
          <w:rFonts w:ascii="Times New Roman"/>
          <w:b w:val="false"/>
          <w:i w:val="false"/>
          <w:color w:val="000000"/>
          <w:sz w:val="28"/>
        </w:rPr>
        <w:t>статьей 12.12</w:t>
      </w:r>
      <w:r>
        <w:rPr>
          <w:rFonts w:ascii="Times New Roman"/>
          <w:b w:val="false"/>
          <w:i w:val="false"/>
          <w:color w:val="000000"/>
          <w:sz w:val="28"/>
        </w:rPr>
        <w:t xml:space="preserve"> (Исполнение доклада Арбитражной группы), не существует или противоречит какому-либо положению настоящего Соглашения,</w:t>
      </w:r>
    </w:p>
    <w:bookmarkEnd w:id="1285"/>
    <w:bookmarkStart w:name="z1292" w:id="1286"/>
    <w:p>
      <w:pPr>
        <w:spacing w:after="0"/>
        <w:ind w:left="0"/>
        <w:jc w:val="both"/>
      </w:pPr>
      <w:r>
        <w:rPr>
          <w:rFonts w:ascii="Times New Roman"/>
          <w:b w:val="false"/>
          <w:i w:val="false"/>
          <w:color w:val="000000"/>
          <w:sz w:val="28"/>
        </w:rPr>
        <w:t xml:space="preserve">
      в зависимости от обстоятельств, Сторона-истец имеет право после уведомления Стороны-ответчика приостановить действие уступок или других обязательств, вытекающих из настоящего Соглашения, равнозначных тем, которые затрагиваются мерой, которую Арбитражная группа признала несоответствующей настоящему Соглашению. В уведомлении указывается уровень уступок или других обязательств, действие которых Сторона-истец намеревается приостановить, и указываются причины, на которых основано приостановление. Сторона-истец может приступить к приостановлению через 20 (двадцать) дней после доставки ее уведомления Стороне-ответчику с учетом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286"/>
    <w:bookmarkStart w:name="z1293" w:id="1287"/>
    <w:p>
      <w:pPr>
        <w:spacing w:after="0"/>
        <w:ind w:left="0"/>
        <w:jc w:val="both"/>
      </w:pPr>
      <w:r>
        <w:rPr>
          <w:rFonts w:ascii="Times New Roman"/>
          <w:b w:val="false"/>
          <w:i w:val="false"/>
          <w:color w:val="000000"/>
          <w:sz w:val="28"/>
        </w:rPr>
        <w:t>
      3. При рассмотрении вопроса о том, действие каких уступок или других обязательств приостановить в соответствии с пунктом 2:</w:t>
      </w:r>
    </w:p>
    <w:bookmarkEnd w:id="1287"/>
    <w:bookmarkStart w:name="z1294" w:id="1288"/>
    <w:p>
      <w:pPr>
        <w:spacing w:after="0"/>
        <w:ind w:left="0"/>
        <w:jc w:val="both"/>
      </w:pPr>
      <w:r>
        <w:rPr>
          <w:rFonts w:ascii="Times New Roman"/>
          <w:b w:val="false"/>
          <w:i w:val="false"/>
          <w:color w:val="000000"/>
          <w:sz w:val="28"/>
        </w:rPr>
        <w:t xml:space="preserve">
      (a) Сторона-истец должна сначала попытаться приостановить действие уступок или других обязательств в отношении того же сектора, в котором в соответствии с окончательным докладом Арбитражной группы, указанным в </w:t>
      </w:r>
      <w:r>
        <w:rPr>
          <w:rFonts w:ascii="Times New Roman"/>
          <w:b w:val="false"/>
          <w:i w:val="false"/>
          <w:color w:val="000000"/>
          <w:sz w:val="28"/>
        </w:rPr>
        <w:t>статье 12.11</w:t>
      </w:r>
      <w:r>
        <w:rPr>
          <w:rFonts w:ascii="Times New Roman"/>
          <w:b w:val="false"/>
          <w:i w:val="false"/>
          <w:color w:val="000000"/>
          <w:sz w:val="28"/>
        </w:rPr>
        <w:t xml:space="preserve"> (Предварительный и окончательный доклад Арбитражной группы), установлено несоответствие обязательствам по настоящему Соглашению;</w:t>
      </w:r>
    </w:p>
    <w:bookmarkEnd w:id="1288"/>
    <w:bookmarkStart w:name="z1295" w:id="1289"/>
    <w:p>
      <w:pPr>
        <w:spacing w:after="0"/>
        <w:ind w:left="0"/>
        <w:jc w:val="both"/>
      </w:pPr>
      <w:r>
        <w:rPr>
          <w:rFonts w:ascii="Times New Roman"/>
          <w:b w:val="false"/>
          <w:i w:val="false"/>
          <w:color w:val="000000"/>
          <w:sz w:val="28"/>
        </w:rPr>
        <w:t>
      (b) если Сторона-истец считает, что приостановление уступок или других обязательств в отношении того же сектора нецелесообразно или неэффективно, она может приостановить действие уступок или других обязательств в отношении других секторов; и</w:t>
      </w:r>
    </w:p>
    <w:bookmarkEnd w:id="1289"/>
    <w:bookmarkStart w:name="z1296" w:id="1290"/>
    <w:p>
      <w:pPr>
        <w:spacing w:after="0"/>
        <w:ind w:left="0"/>
        <w:jc w:val="both"/>
      </w:pPr>
      <w:r>
        <w:rPr>
          <w:rFonts w:ascii="Times New Roman"/>
          <w:b w:val="false"/>
          <w:i w:val="false"/>
          <w:color w:val="000000"/>
          <w:sz w:val="28"/>
        </w:rPr>
        <w:t>
      (c) Сторона-истец будет рассматривать те уступки или другие обязательства, приостановление которых в наименьшей степени нарушит функционирование настоящего Соглашения.</w:t>
      </w:r>
    </w:p>
    <w:bookmarkEnd w:id="1290"/>
    <w:bookmarkStart w:name="z1297" w:id="1291"/>
    <w:p>
      <w:pPr>
        <w:spacing w:after="0"/>
        <w:ind w:left="0"/>
        <w:jc w:val="both"/>
      </w:pPr>
      <w:r>
        <w:rPr>
          <w:rFonts w:ascii="Times New Roman"/>
          <w:b w:val="false"/>
          <w:i w:val="false"/>
          <w:color w:val="000000"/>
          <w:sz w:val="28"/>
        </w:rPr>
        <w:t xml:space="preserve">
      4. Сторона-ответчик может письменно запросить изначально учрежденную Арбитражную группу вынести решение о том, является ли уровень уступок или других обязательств, действие которых Сторона-истец намеревается приостановить, эквивалентным тем, на которые повлияла мера, признанная Арбитражной группой несоответствующей настоящему Соглашению. Сторона- истец уведомляется о таком запросе до истечения 20-дневного (двадцатидневного)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Изначально учрежденная Арбитражная группа, запросив при необходимости мнение экспертов, представляет Сторонам спора свое решение не позднее 30 (тридцати) дней с даты подачи запроса. Действие уступок или других обязательств не должно приостанавливаться до тех пор, пока Арбитражная группа не вынесет свое решение, и любое приостановление должно соответствовать решению Арбитражной группы.</w:t>
      </w:r>
    </w:p>
    <w:bookmarkEnd w:id="1291"/>
    <w:bookmarkStart w:name="z1298" w:id="1292"/>
    <w:p>
      <w:pPr>
        <w:spacing w:after="0"/>
        <w:ind w:left="0"/>
        <w:jc w:val="both"/>
      </w:pPr>
      <w:r>
        <w:rPr>
          <w:rFonts w:ascii="Times New Roman"/>
          <w:b w:val="false"/>
          <w:i w:val="false"/>
          <w:color w:val="000000"/>
          <w:sz w:val="28"/>
        </w:rPr>
        <w:t xml:space="preserve">
      5. В случае если какой-либо член изначально учрежденной Арбитражной группы больше не может принимать участие в процессе, применяются процедуры, предусмотренные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Арбитражной группы). Срок вынесения решения должен составлять не более 45 (сорока пяти) дней</w:t>
      </w:r>
      <w:r>
        <w:rPr>
          <w:rFonts w:ascii="Times New Roman"/>
          <w:b w:val="false"/>
          <w:i w:val="false"/>
          <w:color w:val="000000"/>
          <w:vertAlign w:val="superscript"/>
        </w:rPr>
        <w:t>21</w:t>
      </w:r>
      <w:r>
        <w:rPr>
          <w:rFonts w:ascii="Times New Roman"/>
          <w:b w:val="false"/>
          <w:i w:val="false"/>
          <w:color w:val="000000"/>
          <w:sz w:val="28"/>
        </w:rPr>
        <w:t xml:space="preserve"> после даты подачи запроса, указанного в пункте 4 настоящей статьи.</w:t>
      </w:r>
    </w:p>
    <w:bookmarkEnd w:id="1292"/>
    <w:bookmarkStart w:name="z1299" w:id="1293"/>
    <w:p>
      <w:pPr>
        <w:spacing w:after="0"/>
        <w:ind w:left="0"/>
        <w:jc w:val="both"/>
      </w:pPr>
      <w:r>
        <w:rPr>
          <w:rFonts w:ascii="Times New Roman"/>
          <w:b w:val="false"/>
          <w:i w:val="false"/>
          <w:color w:val="000000"/>
          <w:sz w:val="28"/>
        </w:rPr>
        <w:t xml:space="preserve">
      6. Компенсация,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приостановление, указанное в пункте 2 настоящей статьи, являются временными мерами. Ни компенсация, ни приостановление не являются предпочтительнее полного устранения любого несоответствия настоящему Соглашению, как определено в окончательном докладе Арбитражной группы. Любое приостановление применяется только до тех пор, пока несоответствие не будет полностью устранено, или не будет определено в соответствии со </w:t>
      </w:r>
      <w:r>
        <w:rPr>
          <w:rFonts w:ascii="Times New Roman"/>
          <w:b w:val="false"/>
          <w:i w:val="false"/>
          <w:color w:val="000000"/>
          <w:sz w:val="28"/>
        </w:rPr>
        <w:t>статьей 12.14</w:t>
      </w:r>
      <w:r>
        <w:rPr>
          <w:rFonts w:ascii="Times New Roman"/>
          <w:b w:val="false"/>
          <w:i w:val="false"/>
          <w:color w:val="000000"/>
          <w:sz w:val="28"/>
        </w:rPr>
        <w:t xml:space="preserve"> (Соблюдение требований), что несоответствие было устранено, или Стороны спора иным образом не достигнут взаимоприемлемого решения.</w:t>
      </w:r>
    </w:p>
    <w:bookmarkEnd w:id="1293"/>
    <w:p>
      <w:pPr>
        <w:spacing w:after="0"/>
        <w:ind w:left="0"/>
        <w:jc w:val="both"/>
      </w:pPr>
      <w:bookmarkStart w:name="z1300" w:id="1294"/>
      <w:r>
        <w:rPr>
          <w:rFonts w:ascii="Times New Roman"/>
          <w:b w:val="false"/>
          <w:i w:val="false"/>
          <w:color w:val="000000"/>
          <w:sz w:val="28"/>
        </w:rPr>
        <w:t>
             __________________</w:t>
      </w:r>
    </w:p>
    <w:bookmarkEnd w:id="1294"/>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21 </w:t>
      </w:r>
      <w:r>
        <w:rPr>
          <w:rFonts w:ascii="Times New Roman"/>
          <w:b w:val="false"/>
          <w:i w:val="false"/>
          <w:color w:val="000000"/>
          <w:sz w:val="28"/>
        </w:rPr>
        <w:t>Для большей определенности, 45-дневный срок не включает любые дни отсрочки в соответствии с пунктом 6 статьи 12.6 (Состав и учреждение Арбитражной группы).</w:t>
      </w:r>
    </w:p>
    <w:bookmarkStart w:name="z1301" w:id="1295"/>
    <w:p>
      <w:pPr>
        <w:spacing w:after="0"/>
        <w:ind w:left="0"/>
        <w:jc w:val="left"/>
      </w:pPr>
      <w:r>
        <w:rPr>
          <w:rFonts w:ascii="Times New Roman"/>
          <w:b/>
          <w:i w:val="false"/>
          <w:color w:val="000000"/>
        </w:rPr>
        <w:t xml:space="preserve"> Статья 12.14</w:t>
      </w:r>
    </w:p>
    <w:bookmarkEnd w:id="1295"/>
    <w:bookmarkStart w:name="z1302" w:id="1296"/>
    <w:p>
      <w:pPr>
        <w:spacing w:after="0"/>
        <w:ind w:left="0"/>
        <w:jc w:val="left"/>
      </w:pPr>
      <w:r>
        <w:rPr>
          <w:rFonts w:ascii="Times New Roman"/>
          <w:b/>
          <w:i w:val="false"/>
          <w:color w:val="000000"/>
        </w:rPr>
        <w:t xml:space="preserve"> Соблюдение требований</w:t>
      </w:r>
    </w:p>
    <w:bookmarkEnd w:id="1296"/>
    <w:bookmarkStart w:name="z1303" w:id="1297"/>
    <w:p>
      <w:pPr>
        <w:spacing w:after="0"/>
        <w:ind w:left="0"/>
        <w:jc w:val="both"/>
      </w:pPr>
      <w:r>
        <w:rPr>
          <w:rFonts w:ascii="Times New Roman"/>
          <w:b w:val="false"/>
          <w:i w:val="false"/>
          <w:color w:val="000000"/>
          <w:sz w:val="28"/>
        </w:rPr>
        <w:t>
      1. Если Сторона-ответчик считает, что она устранила несоответствие настоящему Соглашению, как изначально было определено в окончательном докладе Арбитражной группы, она может письменно запросить изначально назначенную Арбитражную группу вынести решение по данному вопросу. О таком запросе одновременно уведомляется другая Сторона спора. Изначально назначенная Арбитражная группа представляет Сторонам спора свое решение не позднее чем через 45 (сорок пять) дней после даты подачи запроса. Если арбитражная Группа решит, что Сторона-ответчик устранила несоответствие положениям настоящего Соглашения, то Сторона-истец должна прекратить применять любое приостановление уступок или других обязательств, которое она ввела.</w:t>
      </w:r>
    </w:p>
    <w:bookmarkEnd w:id="1297"/>
    <w:bookmarkStart w:name="z1304" w:id="1298"/>
    <w:p>
      <w:pPr>
        <w:spacing w:after="0"/>
        <w:ind w:left="0"/>
        <w:jc w:val="both"/>
      </w:pPr>
      <w:r>
        <w:rPr>
          <w:rFonts w:ascii="Times New Roman"/>
          <w:b w:val="false"/>
          <w:i w:val="false"/>
          <w:color w:val="000000"/>
          <w:sz w:val="28"/>
        </w:rPr>
        <w:t xml:space="preserve">
      2. В случае если какой-либо член изначально учрежденной Арбитражной группы больше не может принимать участие в процессе, применяются процедуры, предусмотренные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Арбитражной группы). Срок вынесения решения должен составлять не более 60 (шестидесяти) дней</w:t>
      </w:r>
      <w:r>
        <w:rPr>
          <w:rFonts w:ascii="Times New Roman"/>
          <w:b w:val="false"/>
          <w:i w:val="false"/>
          <w:color w:val="000000"/>
          <w:vertAlign w:val="superscript"/>
        </w:rPr>
        <w:t>22</w:t>
      </w:r>
      <w:r>
        <w:rPr>
          <w:rFonts w:ascii="Times New Roman"/>
          <w:b w:val="false"/>
          <w:i w:val="false"/>
          <w:color w:val="000000"/>
          <w:sz w:val="28"/>
        </w:rPr>
        <w:t xml:space="preserve"> после даты подачи запроса,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298"/>
    <w:p>
      <w:pPr>
        <w:spacing w:after="0"/>
        <w:ind w:left="0"/>
        <w:jc w:val="both"/>
      </w:pPr>
      <w:bookmarkStart w:name="z1305" w:id="1299"/>
      <w:r>
        <w:rPr>
          <w:rFonts w:ascii="Times New Roman"/>
          <w:b w:val="false"/>
          <w:i w:val="false"/>
          <w:color w:val="000000"/>
          <w:sz w:val="28"/>
        </w:rPr>
        <w:t>
             _____________________</w:t>
      </w:r>
    </w:p>
    <w:bookmarkEnd w:id="12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Для большей определенности, 60-дневный срок не включает любые дни отсрочки в соответствии с пунктом 6 статьи 12.8 (Состав и учреждение Арбитражной группы).</w:t>
      </w:r>
    </w:p>
    <w:bookmarkStart w:name="z1306" w:id="1300"/>
    <w:p>
      <w:pPr>
        <w:spacing w:after="0"/>
        <w:ind w:left="0"/>
        <w:jc w:val="left"/>
      </w:pPr>
      <w:r>
        <w:rPr>
          <w:rFonts w:ascii="Times New Roman"/>
          <w:b/>
          <w:i w:val="false"/>
          <w:color w:val="000000"/>
        </w:rPr>
        <w:t xml:space="preserve"> Статья 12.15</w:t>
      </w:r>
    </w:p>
    <w:bookmarkEnd w:id="1300"/>
    <w:bookmarkStart w:name="z1307" w:id="1301"/>
    <w:p>
      <w:pPr>
        <w:spacing w:after="0"/>
        <w:ind w:left="0"/>
        <w:jc w:val="left"/>
      </w:pPr>
      <w:r>
        <w:rPr>
          <w:rFonts w:ascii="Times New Roman"/>
          <w:b/>
          <w:i w:val="false"/>
          <w:color w:val="000000"/>
        </w:rPr>
        <w:t xml:space="preserve"> Приостановление и прекращение арбитражного разбирательства</w:t>
      </w:r>
    </w:p>
    <w:bookmarkEnd w:id="1301"/>
    <w:bookmarkStart w:name="z1308" w:id="1302"/>
    <w:p>
      <w:pPr>
        <w:spacing w:after="0"/>
        <w:ind w:left="0"/>
        <w:jc w:val="both"/>
      </w:pPr>
      <w:r>
        <w:rPr>
          <w:rFonts w:ascii="Times New Roman"/>
          <w:b w:val="false"/>
          <w:i w:val="false"/>
          <w:color w:val="000000"/>
          <w:sz w:val="28"/>
        </w:rPr>
        <w:t>
      1. Арбитражная группа по письменному запросу обеих Сторон спора приостанавливает свою работу в любое время на срок, согласованный Сторонами спора, не превышающий 12 (двенадцать) месяцев, и возобновляет свою работу в конце этого согласованного периода по письменному запросу Стороны-истца, или до истечения этого согласованного периода по письменному запросу обеих Сторон спора. Если Сторона-истец не требует возобновления работы Арбитражной группы до истечения согласованного периода приостановления, процедуры разрешения спора, начатые в соответствии с настоящей Главой, считаются прекращенными.</w:t>
      </w:r>
    </w:p>
    <w:bookmarkEnd w:id="1302"/>
    <w:bookmarkStart w:name="z1309" w:id="1303"/>
    <w:p>
      <w:pPr>
        <w:spacing w:after="0"/>
        <w:ind w:left="0"/>
        <w:jc w:val="both"/>
      </w:pPr>
      <w:r>
        <w:rPr>
          <w:rFonts w:ascii="Times New Roman"/>
          <w:b w:val="false"/>
          <w:i w:val="false"/>
          <w:color w:val="000000"/>
          <w:sz w:val="28"/>
        </w:rPr>
        <w:t>
      2. Стороны спора могут в любое время письменно договориться о прекращении процедур разрешения споров, начатых в соответствии с настоящей Главой.</w:t>
      </w:r>
    </w:p>
    <w:bookmarkEnd w:id="1303"/>
    <w:bookmarkStart w:name="z1310" w:id="1304"/>
    <w:p>
      <w:pPr>
        <w:spacing w:after="0"/>
        <w:ind w:left="0"/>
        <w:jc w:val="left"/>
      </w:pPr>
      <w:r>
        <w:rPr>
          <w:rFonts w:ascii="Times New Roman"/>
          <w:b/>
          <w:i w:val="false"/>
          <w:color w:val="000000"/>
        </w:rPr>
        <w:t xml:space="preserve"> Статья 12.16</w:t>
      </w:r>
    </w:p>
    <w:bookmarkEnd w:id="1304"/>
    <w:bookmarkStart w:name="z1311" w:id="1305"/>
    <w:p>
      <w:pPr>
        <w:spacing w:after="0"/>
        <w:ind w:left="0"/>
        <w:jc w:val="left"/>
      </w:pPr>
      <w:r>
        <w:rPr>
          <w:rFonts w:ascii="Times New Roman"/>
          <w:b/>
          <w:i w:val="false"/>
          <w:color w:val="000000"/>
        </w:rPr>
        <w:t xml:space="preserve"> Правила производства</w:t>
      </w:r>
    </w:p>
    <w:bookmarkEnd w:id="1305"/>
    <w:bookmarkStart w:name="z1312" w:id="1306"/>
    <w:p>
      <w:pPr>
        <w:spacing w:after="0"/>
        <w:ind w:left="0"/>
        <w:jc w:val="both"/>
      </w:pPr>
      <w:r>
        <w:rPr>
          <w:rFonts w:ascii="Times New Roman"/>
          <w:b w:val="false"/>
          <w:i w:val="false"/>
          <w:color w:val="000000"/>
          <w:sz w:val="28"/>
        </w:rPr>
        <w:t>
      Процедуры разрешения споров в соответствии с настоящей Главой регулируются Приложением 6 (Правила производства арбитражного разбирательства).</w:t>
      </w:r>
    </w:p>
    <w:bookmarkEnd w:id="1306"/>
    <w:bookmarkStart w:name="z1313" w:id="1307"/>
    <w:p>
      <w:pPr>
        <w:spacing w:after="0"/>
        <w:ind w:left="0"/>
        <w:jc w:val="left"/>
      </w:pPr>
      <w:r>
        <w:rPr>
          <w:rFonts w:ascii="Times New Roman"/>
          <w:b/>
          <w:i w:val="false"/>
          <w:color w:val="000000"/>
        </w:rPr>
        <w:t xml:space="preserve"> Статья 12.17</w:t>
      </w:r>
    </w:p>
    <w:bookmarkEnd w:id="1307"/>
    <w:bookmarkStart w:name="z1314" w:id="1308"/>
    <w:p>
      <w:pPr>
        <w:spacing w:after="0"/>
        <w:ind w:left="0"/>
        <w:jc w:val="left"/>
      </w:pPr>
      <w:r>
        <w:rPr>
          <w:rFonts w:ascii="Times New Roman"/>
          <w:b/>
          <w:i w:val="false"/>
          <w:color w:val="000000"/>
        </w:rPr>
        <w:t xml:space="preserve"> Правила толкования</w:t>
      </w:r>
    </w:p>
    <w:bookmarkEnd w:id="1308"/>
    <w:bookmarkStart w:name="z1315" w:id="1309"/>
    <w:p>
      <w:pPr>
        <w:spacing w:after="0"/>
        <w:ind w:left="0"/>
        <w:jc w:val="both"/>
      </w:pPr>
      <w:r>
        <w:rPr>
          <w:rFonts w:ascii="Times New Roman"/>
          <w:b w:val="false"/>
          <w:i w:val="false"/>
          <w:color w:val="000000"/>
          <w:sz w:val="28"/>
        </w:rPr>
        <w:t>
      Арбитражная группа осуществляет толкование положений настоящего Соглашения в соответствии с обычными нормами международного публичного права.</w:t>
      </w:r>
    </w:p>
    <w:bookmarkEnd w:id="1309"/>
    <w:bookmarkStart w:name="z1316" w:id="1310"/>
    <w:p>
      <w:pPr>
        <w:spacing w:after="0"/>
        <w:ind w:left="0"/>
        <w:jc w:val="left"/>
      </w:pPr>
      <w:r>
        <w:rPr>
          <w:rFonts w:ascii="Times New Roman"/>
          <w:b/>
          <w:i w:val="false"/>
          <w:color w:val="000000"/>
        </w:rPr>
        <w:t xml:space="preserve"> Статья 12.18</w:t>
      </w:r>
    </w:p>
    <w:bookmarkEnd w:id="1310"/>
    <w:bookmarkStart w:name="z1317" w:id="1311"/>
    <w:p>
      <w:pPr>
        <w:spacing w:after="0"/>
        <w:ind w:left="0"/>
        <w:jc w:val="left"/>
      </w:pPr>
      <w:r>
        <w:rPr>
          <w:rFonts w:ascii="Times New Roman"/>
          <w:b/>
          <w:i w:val="false"/>
          <w:color w:val="000000"/>
        </w:rPr>
        <w:t xml:space="preserve"> Расходы</w:t>
      </w:r>
    </w:p>
    <w:bookmarkEnd w:id="1311"/>
    <w:bookmarkStart w:name="z1318" w:id="1312"/>
    <w:p>
      <w:pPr>
        <w:spacing w:after="0"/>
        <w:ind w:left="0"/>
        <w:jc w:val="both"/>
      </w:pPr>
      <w:r>
        <w:rPr>
          <w:rFonts w:ascii="Times New Roman"/>
          <w:b w:val="false"/>
          <w:i w:val="false"/>
          <w:color w:val="000000"/>
          <w:sz w:val="28"/>
        </w:rPr>
        <w:t xml:space="preserve">
      Каждая Сторона спора возлагает на себя расходы назначенного им арбитра, а также свои собственные расходы и судебные издержки. Если Стороны спора не договорятся об ином, то расходы председателя Арбитражной группы и другие расходы, связанные с ведением разбирательства, Стороны спора несут в равных долях. </w:t>
      </w:r>
    </w:p>
    <w:bookmarkEnd w:id="1312"/>
    <w:bookmarkStart w:name="z1319" w:id="1313"/>
    <w:p>
      <w:pPr>
        <w:spacing w:after="0"/>
        <w:ind w:left="0"/>
        <w:jc w:val="left"/>
      </w:pPr>
      <w:r>
        <w:rPr>
          <w:rFonts w:ascii="Times New Roman"/>
          <w:b/>
          <w:i w:val="false"/>
          <w:color w:val="000000"/>
        </w:rPr>
        <w:t xml:space="preserve"> Статья 12.19</w:t>
      </w:r>
    </w:p>
    <w:bookmarkEnd w:id="1313"/>
    <w:bookmarkStart w:name="z1320" w:id="1314"/>
    <w:p>
      <w:pPr>
        <w:spacing w:after="0"/>
        <w:ind w:left="0"/>
        <w:jc w:val="left"/>
      </w:pPr>
      <w:r>
        <w:rPr>
          <w:rFonts w:ascii="Times New Roman"/>
          <w:b/>
          <w:i w:val="false"/>
          <w:color w:val="000000"/>
        </w:rPr>
        <w:t xml:space="preserve"> Сроки</w:t>
      </w:r>
    </w:p>
    <w:bookmarkEnd w:id="1314"/>
    <w:bookmarkStart w:name="z1321" w:id="1315"/>
    <w:p>
      <w:pPr>
        <w:spacing w:after="0"/>
        <w:ind w:left="0"/>
        <w:jc w:val="both"/>
      </w:pPr>
      <w:r>
        <w:rPr>
          <w:rFonts w:ascii="Times New Roman"/>
          <w:b w:val="false"/>
          <w:i w:val="false"/>
          <w:color w:val="000000"/>
          <w:sz w:val="28"/>
        </w:rPr>
        <w:t>
      1. Все сроки, установленные в настоящей Главе, исчисляются в календарных днях, причем первым днем считается день, следующий за действием или фактом, к которому делается отсылка, если не указано иное.</w:t>
      </w:r>
    </w:p>
    <w:bookmarkEnd w:id="1315"/>
    <w:bookmarkStart w:name="z1322" w:id="1316"/>
    <w:p>
      <w:pPr>
        <w:spacing w:after="0"/>
        <w:ind w:left="0"/>
        <w:jc w:val="both"/>
      </w:pPr>
      <w:r>
        <w:rPr>
          <w:rFonts w:ascii="Times New Roman"/>
          <w:b w:val="false"/>
          <w:i w:val="false"/>
          <w:color w:val="000000"/>
          <w:sz w:val="28"/>
        </w:rPr>
        <w:t xml:space="preserve">
      2. Любой срок, указанный в настоящей Главе, может быть изменен по взаимному согласию Сторон спора. </w:t>
      </w:r>
    </w:p>
    <w:bookmarkEnd w:id="1316"/>
    <w:bookmarkStart w:name="z1323" w:id="1317"/>
    <w:p>
      <w:pPr>
        <w:spacing w:after="0"/>
        <w:ind w:left="0"/>
        <w:jc w:val="left"/>
      </w:pPr>
      <w:r>
        <w:rPr>
          <w:rFonts w:ascii="Times New Roman"/>
          <w:b/>
          <w:i w:val="false"/>
          <w:color w:val="000000"/>
        </w:rPr>
        <w:t xml:space="preserve"> ГЛАВА 13</w:t>
      </w:r>
    </w:p>
    <w:bookmarkEnd w:id="1317"/>
    <w:bookmarkStart w:name="z1324" w:id="1318"/>
    <w:p>
      <w:pPr>
        <w:spacing w:after="0"/>
        <w:ind w:left="0"/>
        <w:jc w:val="left"/>
      </w:pPr>
      <w:r>
        <w:rPr>
          <w:rFonts w:ascii="Times New Roman"/>
          <w:b/>
          <w:i w:val="false"/>
          <w:color w:val="000000"/>
        </w:rPr>
        <w:t xml:space="preserve"> ТРАНСПАРЕНТНОСТЬ</w:t>
      </w:r>
    </w:p>
    <w:bookmarkEnd w:id="1318"/>
    <w:bookmarkStart w:name="z1325" w:id="1319"/>
    <w:p>
      <w:pPr>
        <w:spacing w:after="0"/>
        <w:ind w:left="0"/>
        <w:jc w:val="left"/>
      </w:pPr>
      <w:r>
        <w:rPr>
          <w:rFonts w:ascii="Times New Roman"/>
          <w:b/>
          <w:i w:val="false"/>
          <w:color w:val="000000"/>
        </w:rPr>
        <w:t xml:space="preserve"> Статья 13.1</w:t>
      </w:r>
    </w:p>
    <w:bookmarkEnd w:id="1319"/>
    <w:bookmarkStart w:name="z1326" w:id="1320"/>
    <w:p>
      <w:pPr>
        <w:spacing w:after="0"/>
        <w:ind w:left="0"/>
        <w:jc w:val="left"/>
      </w:pPr>
      <w:r>
        <w:rPr>
          <w:rFonts w:ascii="Times New Roman"/>
          <w:b/>
          <w:i w:val="false"/>
          <w:color w:val="000000"/>
        </w:rPr>
        <w:t xml:space="preserve"> Определения</w:t>
      </w:r>
    </w:p>
    <w:bookmarkEnd w:id="1320"/>
    <w:bookmarkStart w:name="z1327" w:id="1321"/>
    <w:p>
      <w:pPr>
        <w:spacing w:after="0"/>
        <w:ind w:left="0"/>
        <w:jc w:val="both"/>
      </w:pPr>
      <w:r>
        <w:rPr>
          <w:rFonts w:ascii="Times New Roman"/>
          <w:b w:val="false"/>
          <w:i w:val="false"/>
          <w:color w:val="000000"/>
          <w:sz w:val="28"/>
        </w:rPr>
        <w:t>
      Для целей настоящей Главы:</w:t>
      </w:r>
    </w:p>
    <w:bookmarkEnd w:id="1321"/>
    <w:bookmarkStart w:name="z1328" w:id="1322"/>
    <w:p>
      <w:pPr>
        <w:spacing w:after="0"/>
        <w:ind w:left="0"/>
        <w:jc w:val="both"/>
      </w:pPr>
      <w:r>
        <w:rPr>
          <w:rFonts w:ascii="Times New Roman"/>
          <w:b w:val="false"/>
          <w:i w:val="false"/>
          <w:color w:val="000000"/>
          <w:sz w:val="28"/>
        </w:rPr>
        <w:t>
      "заинтересованное лицо" означает любое физическое или юридическое лицо, на которое могут распространяться какие-либо права или обязанности в рамках меры общего применения; и</w:t>
      </w:r>
    </w:p>
    <w:bookmarkEnd w:id="1322"/>
    <w:bookmarkStart w:name="z1329" w:id="1323"/>
    <w:p>
      <w:pPr>
        <w:spacing w:after="0"/>
        <w:ind w:left="0"/>
        <w:jc w:val="both"/>
      </w:pPr>
      <w:r>
        <w:rPr>
          <w:rFonts w:ascii="Times New Roman"/>
          <w:b w:val="false"/>
          <w:i w:val="false"/>
          <w:color w:val="000000"/>
          <w:sz w:val="28"/>
        </w:rPr>
        <w:t>
      "мера общего применения" означает законы, иные нормативные правовые акты, решения, судебные решения и административные постановления общего применения, относящиеся к вопросам, входящим в сферу действия настоящего Соглашения или их затрагивающих, но не включает:</w:t>
      </w:r>
    </w:p>
    <w:bookmarkEnd w:id="1323"/>
    <w:bookmarkStart w:name="z1330" w:id="1324"/>
    <w:p>
      <w:pPr>
        <w:spacing w:after="0"/>
        <w:ind w:left="0"/>
        <w:jc w:val="both"/>
      </w:pPr>
      <w:r>
        <w:rPr>
          <w:rFonts w:ascii="Times New Roman"/>
          <w:b w:val="false"/>
          <w:i w:val="false"/>
          <w:color w:val="000000"/>
          <w:sz w:val="28"/>
        </w:rPr>
        <w:t>
      (a) решение или определение, вынесенное в ходе административного или квазисудебного производства, которое применяется к определенному лицу, товару или услуге в конкретном случае; или</w:t>
      </w:r>
    </w:p>
    <w:bookmarkEnd w:id="1324"/>
    <w:bookmarkStart w:name="z1331" w:id="1325"/>
    <w:p>
      <w:pPr>
        <w:spacing w:after="0"/>
        <w:ind w:left="0"/>
        <w:jc w:val="both"/>
      </w:pPr>
      <w:r>
        <w:rPr>
          <w:rFonts w:ascii="Times New Roman"/>
          <w:b w:val="false"/>
          <w:i w:val="false"/>
          <w:color w:val="000000"/>
          <w:sz w:val="28"/>
        </w:rPr>
        <w:t>
      (b) определение, которое выносится в отношении определенного акта или практики.</w:t>
      </w:r>
    </w:p>
    <w:bookmarkEnd w:id="1325"/>
    <w:bookmarkStart w:name="z1332" w:id="1326"/>
    <w:p>
      <w:pPr>
        <w:spacing w:after="0"/>
        <w:ind w:left="0"/>
        <w:jc w:val="left"/>
      </w:pPr>
      <w:r>
        <w:rPr>
          <w:rFonts w:ascii="Times New Roman"/>
          <w:b/>
          <w:i w:val="false"/>
          <w:color w:val="000000"/>
        </w:rPr>
        <w:t xml:space="preserve"> Статья 13.2</w:t>
      </w:r>
    </w:p>
    <w:bookmarkEnd w:id="1326"/>
    <w:bookmarkStart w:name="z1333" w:id="1327"/>
    <w:p>
      <w:pPr>
        <w:spacing w:after="0"/>
        <w:ind w:left="0"/>
        <w:jc w:val="left"/>
      </w:pPr>
      <w:r>
        <w:rPr>
          <w:rFonts w:ascii="Times New Roman"/>
          <w:b/>
          <w:i w:val="false"/>
          <w:color w:val="000000"/>
        </w:rPr>
        <w:t xml:space="preserve"> Опубликование</w:t>
      </w:r>
    </w:p>
    <w:bookmarkEnd w:id="1327"/>
    <w:bookmarkStart w:name="z1334" w:id="1328"/>
    <w:p>
      <w:pPr>
        <w:spacing w:after="0"/>
        <w:ind w:left="0"/>
        <w:jc w:val="both"/>
      </w:pPr>
      <w:r>
        <w:rPr>
          <w:rFonts w:ascii="Times New Roman"/>
          <w:b w:val="false"/>
          <w:i w:val="false"/>
          <w:color w:val="000000"/>
          <w:sz w:val="28"/>
        </w:rPr>
        <w:t>
      1. Каждая Сторона обеспечивает в соответствии с законодательством, чтобы ее меры общего применения в отношении любого вопроса, входящего в сферу действия настоящего Соглашения, были незамедлительно опубликованы, в том числе по возможности в сети Интернет, или иным образом размещены для свободного доступа с тем, чтобы позволить другой Стороне и заинтересованным лицам ознакомиться с ними.</w:t>
      </w:r>
    </w:p>
    <w:bookmarkEnd w:id="1328"/>
    <w:bookmarkStart w:name="z1335" w:id="1329"/>
    <w:p>
      <w:pPr>
        <w:spacing w:after="0"/>
        <w:ind w:left="0"/>
        <w:jc w:val="both"/>
      </w:pPr>
      <w:r>
        <w:rPr>
          <w:rFonts w:ascii="Times New Roman"/>
          <w:b w:val="false"/>
          <w:i w:val="false"/>
          <w:color w:val="000000"/>
          <w:sz w:val="28"/>
        </w:rPr>
        <w:t>
      2. По мере возможности каждая Сторона:</w:t>
      </w:r>
    </w:p>
    <w:bookmarkEnd w:id="1329"/>
    <w:bookmarkStart w:name="z1336" w:id="1330"/>
    <w:p>
      <w:pPr>
        <w:spacing w:after="0"/>
        <w:ind w:left="0"/>
        <w:jc w:val="both"/>
      </w:pPr>
      <w:r>
        <w:rPr>
          <w:rFonts w:ascii="Times New Roman"/>
          <w:b w:val="false"/>
          <w:i w:val="false"/>
          <w:color w:val="000000"/>
          <w:sz w:val="28"/>
        </w:rPr>
        <w:t>
      (a) заблаговременно публикует любые такие меры общего применения, которые планируются к принятию, в отношении любого вопроса, входящего в сферу действия настоящего Соглашения; и</w:t>
      </w:r>
    </w:p>
    <w:bookmarkEnd w:id="1330"/>
    <w:bookmarkStart w:name="z1337" w:id="1331"/>
    <w:p>
      <w:pPr>
        <w:spacing w:after="0"/>
        <w:ind w:left="0"/>
        <w:jc w:val="both"/>
      </w:pPr>
      <w:r>
        <w:rPr>
          <w:rFonts w:ascii="Times New Roman"/>
          <w:b w:val="false"/>
          <w:i w:val="false"/>
          <w:color w:val="000000"/>
          <w:sz w:val="28"/>
        </w:rPr>
        <w:t>
      (b) предоставляет заинтересованным лицам и другой Стороне разумную возможность давать свои комментарии по тем мерам общего применения, которые планируются к принятию, в отношении любого вопроса, входящего в сферу действия настоящего Соглашения.</w:t>
      </w:r>
    </w:p>
    <w:bookmarkEnd w:id="1331"/>
    <w:bookmarkStart w:name="z1338" w:id="1332"/>
    <w:p>
      <w:pPr>
        <w:spacing w:after="0"/>
        <w:ind w:left="0"/>
        <w:jc w:val="both"/>
      </w:pPr>
      <w:r>
        <w:rPr>
          <w:rFonts w:ascii="Times New Roman"/>
          <w:b w:val="false"/>
          <w:i w:val="false"/>
          <w:color w:val="000000"/>
          <w:sz w:val="28"/>
        </w:rPr>
        <w:t>
      3. Никакая мера общего применения, принятая любой Стороной и предусматривающая повышение ставки пошлины или другого сбора на импорт в соответствии с установленной и единообразной практикой, или устанавливающая новое или более обременительное требование, ограничение или запрет на импорт или на перевод платежей за него, не должна применяться до официального опубликования такой меры.</w:t>
      </w:r>
    </w:p>
    <w:bookmarkEnd w:id="1332"/>
    <w:bookmarkStart w:name="z1339" w:id="1333"/>
    <w:p>
      <w:pPr>
        <w:spacing w:after="0"/>
        <w:ind w:left="0"/>
        <w:jc w:val="left"/>
      </w:pPr>
      <w:r>
        <w:rPr>
          <w:rFonts w:ascii="Times New Roman"/>
          <w:b/>
          <w:i w:val="false"/>
          <w:color w:val="000000"/>
        </w:rPr>
        <w:t xml:space="preserve"> Статья 13.3</w:t>
      </w:r>
    </w:p>
    <w:bookmarkEnd w:id="1333"/>
    <w:bookmarkStart w:name="z1340" w:id="1334"/>
    <w:p>
      <w:pPr>
        <w:spacing w:after="0"/>
        <w:ind w:left="0"/>
        <w:jc w:val="left"/>
      </w:pPr>
      <w:r>
        <w:rPr>
          <w:rFonts w:ascii="Times New Roman"/>
          <w:b/>
          <w:i w:val="false"/>
          <w:color w:val="000000"/>
        </w:rPr>
        <w:t xml:space="preserve"> Предоставление информации</w:t>
      </w:r>
    </w:p>
    <w:bookmarkEnd w:id="1334"/>
    <w:bookmarkStart w:name="z1341" w:id="1335"/>
    <w:p>
      <w:pPr>
        <w:spacing w:after="0"/>
        <w:ind w:left="0"/>
        <w:jc w:val="both"/>
      </w:pPr>
      <w:r>
        <w:rPr>
          <w:rFonts w:ascii="Times New Roman"/>
          <w:b w:val="false"/>
          <w:i w:val="false"/>
          <w:color w:val="000000"/>
          <w:sz w:val="28"/>
        </w:rPr>
        <w:t>
      1. В максимально возможной степени каждая Сторона уведомляет другую Сторону о любой мере, которая, по мнению Стороны, может существенно повлиять на действие настоящего Соглашения или иным образом существенно повлиять на интересы другой Стороны в соответствии с настоящим Соглашением.</w:t>
      </w:r>
    </w:p>
    <w:bookmarkEnd w:id="1335"/>
    <w:bookmarkStart w:name="z1342" w:id="1336"/>
    <w:p>
      <w:pPr>
        <w:spacing w:after="0"/>
        <w:ind w:left="0"/>
        <w:jc w:val="both"/>
      </w:pPr>
      <w:r>
        <w:rPr>
          <w:rFonts w:ascii="Times New Roman"/>
          <w:b w:val="false"/>
          <w:i w:val="false"/>
          <w:color w:val="000000"/>
          <w:sz w:val="28"/>
        </w:rPr>
        <w:t>
      2. По запросу другой Стороны, Сторона незамедлительно предоставляет информацию и отвечает на вопросы, относящиеся к любой мере общего применения в отношении любого вопроса, входящего в сферу действия настоящего Соглашения, независимо от того, была ли запрашивающая Сторона ранее уведомлена об этой мере.</w:t>
      </w:r>
    </w:p>
    <w:bookmarkEnd w:id="1336"/>
    <w:bookmarkStart w:name="z1343" w:id="1337"/>
    <w:p>
      <w:pPr>
        <w:spacing w:after="0"/>
        <w:ind w:left="0"/>
        <w:jc w:val="both"/>
      </w:pPr>
      <w:r>
        <w:rPr>
          <w:rFonts w:ascii="Times New Roman"/>
          <w:b w:val="false"/>
          <w:i w:val="false"/>
          <w:color w:val="000000"/>
          <w:sz w:val="28"/>
        </w:rPr>
        <w:t>
      3. Любое уведомление или информация, предоставляемые в соответствии с настоящей статьей, не наносят ущерба тому, соответствует ли данная мера настоящему Соглашению.</w:t>
      </w:r>
    </w:p>
    <w:bookmarkEnd w:id="1337"/>
    <w:bookmarkStart w:name="z1344" w:id="1338"/>
    <w:p>
      <w:pPr>
        <w:spacing w:after="0"/>
        <w:ind w:left="0"/>
        <w:jc w:val="both"/>
      </w:pPr>
      <w:r>
        <w:rPr>
          <w:rFonts w:ascii="Times New Roman"/>
          <w:b w:val="false"/>
          <w:i w:val="false"/>
          <w:color w:val="000000"/>
          <w:sz w:val="28"/>
        </w:rPr>
        <w:t>
      4. Любое уведомление, запрос или информация в соответствии с настоящей Статьей передаются другой Стороне через соответствующие контактные пункты.</w:t>
      </w:r>
    </w:p>
    <w:bookmarkEnd w:id="1338"/>
    <w:bookmarkStart w:name="z1345" w:id="1339"/>
    <w:p>
      <w:pPr>
        <w:spacing w:after="0"/>
        <w:ind w:left="0"/>
        <w:jc w:val="both"/>
      </w:pPr>
      <w:r>
        <w:rPr>
          <w:rFonts w:ascii="Times New Roman"/>
          <w:b w:val="false"/>
          <w:i w:val="false"/>
          <w:color w:val="000000"/>
          <w:sz w:val="28"/>
        </w:rPr>
        <w:t xml:space="preserve">
      5. Если информация,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была предоставлена путем уведомления ВТО в соответствии с соответствующими правилами и процедурами, или если вышеупомянутая информация была размещена на официальных, общедоступных и бесплатных веб-сайтах Сторон, то обмен информацией считается состоявшимся.</w:t>
      </w:r>
    </w:p>
    <w:bookmarkEnd w:id="1339"/>
    <w:bookmarkStart w:name="z1346" w:id="1340"/>
    <w:p>
      <w:pPr>
        <w:spacing w:after="0"/>
        <w:ind w:left="0"/>
        <w:jc w:val="left"/>
      </w:pPr>
      <w:r>
        <w:rPr>
          <w:rFonts w:ascii="Times New Roman"/>
          <w:b/>
          <w:i w:val="false"/>
          <w:color w:val="000000"/>
        </w:rPr>
        <w:t xml:space="preserve"> Статья 13.4</w:t>
      </w:r>
    </w:p>
    <w:bookmarkEnd w:id="1340"/>
    <w:bookmarkStart w:name="z1347" w:id="1341"/>
    <w:p>
      <w:pPr>
        <w:spacing w:after="0"/>
        <w:ind w:left="0"/>
        <w:jc w:val="left"/>
      </w:pPr>
      <w:r>
        <w:rPr>
          <w:rFonts w:ascii="Times New Roman"/>
          <w:b/>
          <w:i w:val="false"/>
          <w:color w:val="000000"/>
        </w:rPr>
        <w:t xml:space="preserve"> Административное производство</w:t>
      </w:r>
    </w:p>
    <w:bookmarkEnd w:id="1341"/>
    <w:bookmarkStart w:name="z1348" w:id="1342"/>
    <w:p>
      <w:pPr>
        <w:spacing w:after="0"/>
        <w:ind w:left="0"/>
        <w:jc w:val="both"/>
      </w:pPr>
      <w:r>
        <w:rPr>
          <w:rFonts w:ascii="Times New Roman"/>
          <w:b w:val="false"/>
          <w:i w:val="false"/>
          <w:color w:val="000000"/>
          <w:sz w:val="28"/>
        </w:rPr>
        <w:t>
      В целях последовательного, беспристрастного и разумного применения всех мер общего применения в отношении любого вопроса, входящего в сферу действия настоящего Соглашения, каждая Сторона в ходе административного производства, направленного на применение таких мер в отношении конкретных лиц, товаров или услуг другой Стороны, в определенных случаях должна:</w:t>
      </w:r>
    </w:p>
    <w:bookmarkEnd w:id="1342"/>
    <w:bookmarkStart w:name="z1349" w:id="1343"/>
    <w:p>
      <w:pPr>
        <w:spacing w:after="0"/>
        <w:ind w:left="0"/>
        <w:jc w:val="both"/>
      </w:pPr>
      <w:r>
        <w:rPr>
          <w:rFonts w:ascii="Times New Roman"/>
          <w:b w:val="false"/>
          <w:i w:val="false"/>
          <w:color w:val="000000"/>
          <w:sz w:val="28"/>
        </w:rPr>
        <w:t>
      (a) по возможности предоставить лицам другой Стороны, непосредственно затронутым производством, разумное уведомление в соответствии со своими внутренними процедурами о том, когда производство начато, включая описание характера производства, заявление уполномоченного органа, на основании которого инициировано производство, и общее описание любых спорных вопросов;</w:t>
      </w:r>
    </w:p>
    <w:bookmarkEnd w:id="1343"/>
    <w:bookmarkStart w:name="z1350" w:id="1344"/>
    <w:p>
      <w:pPr>
        <w:spacing w:after="0"/>
        <w:ind w:left="0"/>
        <w:jc w:val="both"/>
      </w:pPr>
      <w:r>
        <w:rPr>
          <w:rFonts w:ascii="Times New Roman"/>
          <w:b w:val="false"/>
          <w:i w:val="false"/>
          <w:color w:val="000000"/>
          <w:sz w:val="28"/>
        </w:rPr>
        <w:t>
      (b) предоставить таким лицам разумную возможность представления фактов и аргументов в поддержку своей позиции до принятия какого-либо окончательного административного решения, в той степени, в которой это позволяют время, характер производства и общественный интерес; и</w:t>
      </w:r>
    </w:p>
    <w:bookmarkEnd w:id="1344"/>
    <w:bookmarkStart w:name="z1351" w:id="1345"/>
    <w:p>
      <w:pPr>
        <w:spacing w:after="0"/>
        <w:ind w:left="0"/>
        <w:jc w:val="both"/>
      </w:pPr>
      <w:r>
        <w:rPr>
          <w:rFonts w:ascii="Times New Roman"/>
          <w:b w:val="false"/>
          <w:i w:val="false"/>
          <w:color w:val="000000"/>
          <w:sz w:val="28"/>
        </w:rPr>
        <w:t>
      (c) обеспечить, чтобы процедуры осуществлялись в соответствии с ее законодательством.</w:t>
      </w:r>
    </w:p>
    <w:bookmarkEnd w:id="1345"/>
    <w:bookmarkStart w:name="z1352" w:id="1346"/>
    <w:p>
      <w:pPr>
        <w:spacing w:after="0"/>
        <w:ind w:left="0"/>
        <w:jc w:val="left"/>
      </w:pPr>
      <w:r>
        <w:rPr>
          <w:rFonts w:ascii="Times New Roman"/>
          <w:b/>
          <w:i w:val="false"/>
          <w:color w:val="000000"/>
        </w:rPr>
        <w:t xml:space="preserve"> Статья 13.5</w:t>
      </w:r>
    </w:p>
    <w:bookmarkEnd w:id="1346"/>
    <w:bookmarkStart w:name="z1353" w:id="1347"/>
    <w:p>
      <w:pPr>
        <w:spacing w:after="0"/>
        <w:ind w:left="0"/>
        <w:jc w:val="left"/>
      </w:pPr>
      <w:r>
        <w:rPr>
          <w:rFonts w:ascii="Times New Roman"/>
          <w:b/>
          <w:i w:val="false"/>
          <w:color w:val="000000"/>
        </w:rPr>
        <w:t xml:space="preserve"> Пересмотр и обжалование</w:t>
      </w:r>
    </w:p>
    <w:bookmarkEnd w:id="1347"/>
    <w:bookmarkStart w:name="z1354" w:id="1348"/>
    <w:p>
      <w:pPr>
        <w:spacing w:after="0"/>
        <w:ind w:left="0"/>
        <w:jc w:val="both"/>
      </w:pPr>
      <w:r>
        <w:rPr>
          <w:rFonts w:ascii="Times New Roman"/>
          <w:b w:val="false"/>
          <w:i w:val="false"/>
          <w:color w:val="000000"/>
          <w:sz w:val="28"/>
        </w:rPr>
        <w:t xml:space="preserve">
      1. Каждая Сторона учреждает или обеспечивает функционирование судебных, квазисудебных или административных органов правосудия или осуществление процедур в целях, </w:t>
      </w:r>
      <w:r>
        <w:rPr>
          <w:rFonts w:ascii="Times New Roman"/>
          <w:b w:val="false"/>
          <w:i/>
          <w:color w:val="000000"/>
          <w:sz w:val="28"/>
        </w:rPr>
        <w:t>inter alia</w:t>
      </w:r>
      <w:r>
        <w:rPr>
          <w:rFonts w:ascii="Times New Roman"/>
          <w:b w:val="false"/>
          <w:i w:val="false"/>
          <w:color w:val="000000"/>
          <w:sz w:val="28"/>
        </w:rPr>
        <w:t>, незамедлительного пересмотра и, когда это оправдано, внесения изменений в окончательные административные решения в отношении вопросов, входящих в сферу действия настоящего Соглашения. Подобные органы правосудия или осуществление процедур должны быть беспристрастными и независимыми от уполномоченных органов, на которые возложено обеспечение соблюдения административных мер, и не должны иметь какой-либо существенный интерес в исходе дела.</w:t>
      </w:r>
    </w:p>
    <w:bookmarkEnd w:id="1348"/>
    <w:bookmarkStart w:name="z1355" w:id="1349"/>
    <w:p>
      <w:pPr>
        <w:spacing w:after="0"/>
        <w:ind w:left="0"/>
        <w:jc w:val="both"/>
      </w:pPr>
      <w:r>
        <w:rPr>
          <w:rFonts w:ascii="Times New Roman"/>
          <w:b w:val="false"/>
          <w:i w:val="false"/>
          <w:color w:val="000000"/>
          <w:sz w:val="28"/>
        </w:rPr>
        <w:t>
      2. Каждая Сторона обеспечивает, чтобы в любых таких органах правосудия или при осуществлении таких процедур сторонам разбирательства предоставлялось право на:</w:t>
      </w:r>
    </w:p>
    <w:bookmarkEnd w:id="1349"/>
    <w:bookmarkStart w:name="z1356" w:id="1350"/>
    <w:p>
      <w:pPr>
        <w:spacing w:after="0"/>
        <w:ind w:left="0"/>
        <w:jc w:val="both"/>
      </w:pPr>
      <w:r>
        <w:rPr>
          <w:rFonts w:ascii="Times New Roman"/>
          <w:b w:val="false"/>
          <w:i w:val="false"/>
          <w:color w:val="000000"/>
          <w:sz w:val="28"/>
        </w:rPr>
        <w:t>
      (a) разумную возможность поддерживать или защищать свои соответствующие позиции; и</w:t>
      </w:r>
    </w:p>
    <w:bookmarkEnd w:id="1350"/>
    <w:bookmarkStart w:name="z1357" w:id="1351"/>
    <w:p>
      <w:pPr>
        <w:spacing w:after="0"/>
        <w:ind w:left="0"/>
        <w:jc w:val="both"/>
      </w:pPr>
      <w:r>
        <w:rPr>
          <w:rFonts w:ascii="Times New Roman"/>
          <w:b w:val="false"/>
          <w:i w:val="false"/>
          <w:color w:val="000000"/>
          <w:sz w:val="28"/>
        </w:rPr>
        <w:t>
      (b) решение, основанное на доказательствах и официально предоставленных документах или, если этого требует законодательство, на официальном документе, составленном административным органом.</w:t>
      </w:r>
    </w:p>
    <w:bookmarkEnd w:id="1351"/>
    <w:bookmarkStart w:name="z1358" w:id="1352"/>
    <w:p>
      <w:pPr>
        <w:spacing w:after="0"/>
        <w:ind w:left="0"/>
        <w:jc w:val="both"/>
      </w:pPr>
      <w:r>
        <w:rPr>
          <w:rFonts w:ascii="Times New Roman"/>
          <w:b w:val="false"/>
          <w:i w:val="false"/>
          <w:color w:val="000000"/>
          <w:sz w:val="28"/>
        </w:rPr>
        <w:t>
      3. Каждая Сторона обеспечивает, с учетом обжалования или дальнейшего пересмотра в соответствии с ее внутренним законодательством, что такое решение применяется и регулирует практику ведомства или органа в отношении рассматриваемой административной меры.</w:t>
      </w:r>
    </w:p>
    <w:bookmarkEnd w:id="1352"/>
    <w:bookmarkStart w:name="z1359" w:id="1353"/>
    <w:p>
      <w:pPr>
        <w:spacing w:after="0"/>
        <w:ind w:left="0"/>
        <w:jc w:val="left"/>
      </w:pPr>
      <w:r>
        <w:rPr>
          <w:rFonts w:ascii="Times New Roman"/>
          <w:b/>
          <w:i w:val="false"/>
          <w:color w:val="000000"/>
        </w:rPr>
        <w:t xml:space="preserve"> Статья 13.6</w:t>
      </w:r>
    </w:p>
    <w:bookmarkEnd w:id="1353"/>
    <w:bookmarkStart w:name="z1360" w:id="1354"/>
    <w:p>
      <w:pPr>
        <w:spacing w:after="0"/>
        <w:ind w:left="0"/>
        <w:jc w:val="left"/>
      </w:pPr>
      <w:r>
        <w:rPr>
          <w:rFonts w:ascii="Times New Roman"/>
          <w:b/>
          <w:i w:val="false"/>
          <w:color w:val="000000"/>
        </w:rPr>
        <w:t xml:space="preserve"> Особые правила</w:t>
      </w:r>
    </w:p>
    <w:bookmarkEnd w:id="1354"/>
    <w:bookmarkStart w:name="z1361" w:id="1355"/>
    <w:p>
      <w:pPr>
        <w:spacing w:after="0"/>
        <w:ind w:left="0"/>
        <w:jc w:val="both"/>
      </w:pPr>
      <w:r>
        <w:rPr>
          <w:rFonts w:ascii="Times New Roman"/>
          <w:b w:val="false"/>
          <w:i w:val="false"/>
          <w:color w:val="000000"/>
          <w:sz w:val="28"/>
        </w:rPr>
        <w:t xml:space="preserve">
      Особые правила в других главах настоящего Соглашения, относящиеся к предмету настоящей Главы, имеют преимущественную силу в той мере, в какой они отличаются от положений настоящей Главы. </w:t>
      </w:r>
    </w:p>
    <w:bookmarkEnd w:id="1355"/>
    <w:bookmarkStart w:name="z1362" w:id="1356"/>
    <w:p>
      <w:pPr>
        <w:spacing w:after="0"/>
        <w:ind w:left="0"/>
        <w:jc w:val="left"/>
      </w:pPr>
      <w:r>
        <w:rPr>
          <w:rFonts w:ascii="Times New Roman"/>
          <w:b/>
          <w:i w:val="false"/>
          <w:color w:val="000000"/>
        </w:rPr>
        <w:t xml:space="preserve"> ГЛАВА 14</w:t>
      </w:r>
    </w:p>
    <w:bookmarkEnd w:id="1356"/>
    <w:bookmarkStart w:name="z1363" w:id="1357"/>
    <w:p>
      <w:pPr>
        <w:spacing w:after="0"/>
        <w:ind w:left="0"/>
        <w:jc w:val="left"/>
      </w:pPr>
      <w:r>
        <w:rPr>
          <w:rFonts w:ascii="Times New Roman"/>
          <w:b/>
          <w:i w:val="false"/>
          <w:color w:val="000000"/>
        </w:rPr>
        <w:t xml:space="preserve"> ИНСТИТУЦИОНАЛЬНЫЕ И ОБЩИЕ ПОЛОЖЕНИЯ</w:t>
      </w:r>
    </w:p>
    <w:bookmarkEnd w:id="1357"/>
    <w:bookmarkStart w:name="z1364" w:id="1358"/>
    <w:p>
      <w:pPr>
        <w:spacing w:after="0"/>
        <w:ind w:left="0"/>
        <w:jc w:val="left"/>
      </w:pPr>
      <w:r>
        <w:rPr>
          <w:rFonts w:ascii="Times New Roman"/>
          <w:b/>
          <w:i w:val="false"/>
          <w:color w:val="000000"/>
        </w:rPr>
        <w:t xml:space="preserve"> Статья 14.1</w:t>
      </w:r>
    </w:p>
    <w:bookmarkEnd w:id="1358"/>
    <w:bookmarkStart w:name="z1365" w:id="1359"/>
    <w:p>
      <w:pPr>
        <w:spacing w:after="0"/>
        <w:ind w:left="0"/>
        <w:jc w:val="left"/>
      </w:pPr>
      <w:r>
        <w:rPr>
          <w:rFonts w:ascii="Times New Roman"/>
          <w:b/>
          <w:i w:val="false"/>
          <w:color w:val="000000"/>
        </w:rPr>
        <w:t xml:space="preserve"> Учреждение Совместного комитета</w:t>
      </w:r>
    </w:p>
    <w:bookmarkEnd w:id="1359"/>
    <w:bookmarkStart w:name="z1366" w:id="1360"/>
    <w:p>
      <w:pPr>
        <w:spacing w:after="0"/>
        <w:ind w:left="0"/>
        <w:jc w:val="both"/>
      </w:pPr>
      <w:r>
        <w:rPr>
          <w:rFonts w:ascii="Times New Roman"/>
          <w:b w:val="false"/>
          <w:i w:val="false"/>
          <w:color w:val="000000"/>
          <w:sz w:val="28"/>
        </w:rPr>
        <w:t>
      1. Настоящим Стороны учреждают Совместный комитет в составе представителей ЕАЭС и государств - членов ЕАЭС, с одной стороны, и Индонезии, с другой стороны.</w:t>
      </w:r>
    </w:p>
    <w:bookmarkEnd w:id="1360"/>
    <w:bookmarkStart w:name="z1367" w:id="1361"/>
    <w:p>
      <w:pPr>
        <w:spacing w:after="0"/>
        <w:ind w:left="0"/>
        <w:jc w:val="both"/>
      </w:pPr>
      <w:r>
        <w:rPr>
          <w:rFonts w:ascii="Times New Roman"/>
          <w:b w:val="false"/>
          <w:i w:val="false"/>
          <w:color w:val="000000"/>
          <w:sz w:val="28"/>
        </w:rPr>
        <w:t>
      2. После вступления в силу настоящего Соглашения Совместный комитет будет проводить свои заседания каждые 2 (два) года поочередно в одном из государств - членов ЕАЭС или Индонезии, если Стороны не договорятся об ином. Сопредседателями Совместного комитета являются должностные лица министерского уровня обеих Сторон или их назначенные представители. Совместный комитет самостоятельно определяет свою повестку дня. Заседания Совместного комитета могут проводиться лично или с использованием любых других средств, определяемых Сторонами по взаимному согласию.</w:t>
      </w:r>
    </w:p>
    <w:bookmarkEnd w:id="1361"/>
    <w:bookmarkStart w:name="z1368" w:id="1362"/>
    <w:p>
      <w:pPr>
        <w:spacing w:after="0"/>
        <w:ind w:left="0"/>
        <w:jc w:val="both"/>
      </w:pPr>
      <w:r>
        <w:rPr>
          <w:rFonts w:ascii="Times New Roman"/>
          <w:b w:val="false"/>
          <w:i w:val="false"/>
          <w:color w:val="000000"/>
          <w:sz w:val="28"/>
        </w:rPr>
        <w:t xml:space="preserve">
      3. В дополнение к </w:t>
      </w:r>
      <w:r>
        <w:rPr>
          <w:rFonts w:ascii="Times New Roman"/>
          <w:b w:val="false"/>
          <w:i w:val="false"/>
          <w:color w:val="000000"/>
          <w:sz w:val="28"/>
        </w:rPr>
        <w:t>пункту 2</w:t>
      </w:r>
      <w:r>
        <w:rPr>
          <w:rFonts w:ascii="Times New Roman"/>
          <w:b w:val="false"/>
          <w:i w:val="false"/>
          <w:color w:val="000000"/>
          <w:sz w:val="28"/>
        </w:rPr>
        <w:t xml:space="preserve"> настоящей Статьи, если заседания Совместного комитета проводятся на уровне министров, им предшествует встреча на уровне старших должностных лиц.</w:t>
      </w:r>
    </w:p>
    <w:bookmarkEnd w:id="1362"/>
    <w:bookmarkStart w:name="z1369" w:id="1363"/>
    <w:p>
      <w:pPr>
        <w:spacing w:after="0"/>
        <w:ind w:left="0"/>
        <w:jc w:val="left"/>
      </w:pPr>
      <w:r>
        <w:rPr>
          <w:rFonts w:ascii="Times New Roman"/>
          <w:b/>
          <w:i w:val="false"/>
          <w:color w:val="000000"/>
        </w:rPr>
        <w:t xml:space="preserve"> Статья 14.2</w:t>
      </w:r>
    </w:p>
    <w:bookmarkEnd w:id="1363"/>
    <w:bookmarkStart w:name="z1370" w:id="1364"/>
    <w:p>
      <w:pPr>
        <w:spacing w:after="0"/>
        <w:ind w:left="0"/>
        <w:jc w:val="left"/>
      </w:pPr>
      <w:r>
        <w:rPr>
          <w:rFonts w:ascii="Times New Roman"/>
          <w:b/>
          <w:i w:val="false"/>
          <w:color w:val="000000"/>
        </w:rPr>
        <w:t xml:space="preserve"> Функции Совместного комитета</w:t>
      </w:r>
    </w:p>
    <w:bookmarkEnd w:id="1364"/>
    <w:bookmarkStart w:name="z1371" w:id="1365"/>
    <w:p>
      <w:pPr>
        <w:spacing w:after="0"/>
        <w:ind w:left="0"/>
        <w:jc w:val="both"/>
      </w:pPr>
      <w:r>
        <w:rPr>
          <w:rFonts w:ascii="Times New Roman"/>
          <w:b w:val="false"/>
          <w:i w:val="false"/>
          <w:color w:val="000000"/>
          <w:sz w:val="28"/>
        </w:rPr>
        <w:t>
      1. Совместный комитет должен:</w:t>
      </w:r>
    </w:p>
    <w:bookmarkEnd w:id="1365"/>
    <w:bookmarkStart w:name="z1372" w:id="1366"/>
    <w:p>
      <w:pPr>
        <w:spacing w:after="0"/>
        <w:ind w:left="0"/>
        <w:jc w:val="both"/>
      </w:pPr>
      <w:r>
        <w:rPr>
          <w:rFonts w:ascii="Times New Roman"/>
          <w:b w:val="false"/>
          <w:i w:val="false"/>
          <w:color w:val="000000"/>
          <w:sz w:val="28"/>
        </w:rPr>
        <w:t xml:space="preserve">
      (a) рассматривать общее функционирование настоящего Соглашения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(Общий обзор Соглашения);</w:t>
      </w:r>
    </w:p>
    <w:bookmarkEnd w:id="1366"/>
    <w:bookmarkStart w:name="z1373" w:id="1367"/>
    <w:p>
      <w:pPr>
        <w:spacing w:after="0"/>
        <w:ind w:left="0"/>
        <w:jc w:val="both"/>
      </w:pPr>
      <w:r>
        <w:rPr>
          <w:rFonts w:ascii="Times New Roman"/>
          <w:b w:val="false"/>
          <w:i w:val="false"/>
          <w:color w:val="000000"/>
          <w:sz w:val="28"/>
        </w:rPr>
        <w:t>
      (b) контролировать и облегчать применение настоящего Соглашения и содействовать достижению его общих целей;</w:t>
      </w:r>
    </w:p>
    <w:bookmarkEnd w:id="1367"/>
    <w:bookmarkStart w:name="z1374" w:id="1368"/>
    <w:p>
      <w:pPr>
        <w:spacing w:after="0"/>
        <w:ind w:left="0"/>
        <w:jc w:val="both"/>
      </w:pPr>
      <w:r>
        <w:rPr>
          <w:rFonts w:ascii="Times New Roman"/>
          <w:b w:val="false"/>
          <w:i w:val="false"/>
          <w:color w:val="000000"/>
          <w:sz w:val="28"/>
        </w:rPr>
        <w:t>
      (c) контролировать и координировать работу всех подкомитетов, созданных в соответствии с настоящим Соглашением;</w:t>
      </w:r>
    </w:p>
    <w:bookmarkEnd w:id="1368"/>
    <w:bookmarkStart w:name="z1375" w:id="1369"/>
    <w:p>
      <w:pPr>
        <w:spacing w:after="0"/>
        <w:ind w:left="0"/>
        <w:jc w:val="both"/>
      </w:pPr>
      <w:r>
        <w:rPr>
          <w:rFonts w:ascii="Times New Roman"/>
          <w:b w:val="false"/>
          <w:i w:val="false"/>
          <w:color w:val="000000"/>
          <w:sz w:val="28"/>
        </w:rPr>
        <w:t>
      (d) рассматривать пути дальнейшего укрепления торговых отношений между Сторонами;</w:t>
      </w:r>
    </w:p>
    <w:bookmarkEnd w:id="1369"/>
    <w:bookmarkStart w:name="z1376" w:id="1370"/>
    <w:p>
      <w:pPr>
        <w:spacing w:after="0"/>
        <w:ind w:left="0"/>
        <w:jc w:val="both"/>
      </w:pPr>
      <w:r>
        <w:rPr>
          <w:rFonts w:ascii="Times New Roman"/>
          <w:b w:val="false"/>
          <w:i w:val="false"/>
          <w:color w:val="000000"/>
          <w:sz w:val="28"/>
        </w:rPr>
        <w:t xml:space="preserve">
      (е) стремиться разрешать любые вопросы, связанные с настоящим Соглашением, без ущерба для </w:t>
      </w:r>
      <w:r>
        <w:rPr>
          <w:rFonts w:ascii="Times New Roman"/>
          <w:b w:val="false"/>
          <w:i w:val="false"/>
          <w:color w:val="000000"/>
          <w:sz w:val="28"/>
        </w:rPr>
        <w:t>Главы 12</w:t>
      </w:r>
      <w:r>
        <w:rPr>
          <w:rFonts w:ascii="Times New Roman"/>
          <w:b w:val="false"/>
          <w:i w:val="false"/>
          <w:color w:val="000000"/>
          <w:sz w:val="28"/>
        </w:rPr>
        <w:t xml:space="preserve"> (Разрешение споров);</w:t>
      </w:r>
    </w:p>
    <w:bookmarkEnd w:id="1370"/>
    <w:bookmarkStart w:name="z1377" w:id="1371"/>
    <w:p>
      <w:pPr>
        <w:spacing w:after="0"/>
        <w:ind w:left="0"/>
        <w:jc w:val="both"/>
      </w:pPr>
      <w:r>
        <w:rPr>
          <w:rFonts w:ascii="Times New Roman"/>
          <w:b w:val="false"/>
          <w:i w:val="false"/>
          <w:color w:val="000000"/>
          <w:sz w:val="28"/>
        </w:rPr>
        <w:t xml:space="preserve">
      (f) одобрять перенос в Приложение 2 (Перечень особых критериев определения происхождения товаров), подготовленное Подкомитетом по торговле товарами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1 статьи 14.4 (Функции подкомитетов), с учетом поправок к Гармонизированной системе описания и кодирования товаров; и</w:t>
      </w:r>
    </w:p>
    <w:bookmarkEnd w:id="1371"/>
    <w:bookmarkStart w:name="z1378" w:id="1372"/>
    <w:p>
      <w:pPr>
        <w:spacing w:after="0"/>
        <w:ind w:left="0"/>
        <w:jc w:val="both"/>
      </w:pPr>
      <w:r>
        <w:rPr>
          <w:rFonts w:ascii="Times New Roman"/>
          <w:b w:val="false"/>
          <w:i w:val="false"/>
          <w:color w:val="000000"/>
          <w:sz w:val="28"/>
        </w:rPr>
        <w:t>
      (g) рассматривать любые другие вопросы, связанные с настоящим Соглашением, по усмотрению Сторон.</w:t>
      </w:r>
    </w:p>
    <w:bookmarkEnd w:id="1372"/>
    <w:bookmarkStart w:name="z1379" w:id="1373"/>
    <w:p>
      <w:pPr>
        <w:spacing w:after="0"/>
        <w:ind w:left="0"/>
        <w:jc w:val="both"/>
      </w:pPr>
      <w:r>
        <w:rPr>
          <w:rFonts w:ascii="Times New Roman"/>
          <w:b w:val="false"/>
          <w:i w:val="false"/>
          <w:color w:val="000000"/>
          <w:sz w:val="28"/>
        </w:rPr>
        <w:t>
      2. Совместный комитет может:</w:t>
      </w:r>
    </w:p>
    <w:bookmarkEnd w:id="1373"/>
    <w:bookmarkStart w:name="z1380" w:id="1374"/>
    <w:p>
      <w:pPr>
        <w:spacing w:after="0"/>
        <w:ind w:left="0"/>
        <w:jc w:val="both"/>
      </w:pPr>
      <w:r>
        <w:rPr>
          <w:rFonts w:ascii="Times New Roman"/>
          <w:b w:val="false"/>
          <w:i w:val="false"/>
          <w:color w:val="000000"/>
          <w:sz w:val="28"/>
        </w:rPr>
        <w:t>
      (a) принимать решение о создании или роспуске любого подкомитета, распределении обязанностей или функций между ними;</w:t>
      </w:r>
    </w:p>
    <w:bookmarkEnd w:id="1374"/>
    <w:bookmarkStart w:name="z1381" w:id="1375"/>
    <w:p>
      <w:pPr>
        <w:spacing w:after="0"/>
        <w:ind w:left="0"/>
        <w:jc w:val="both"/>
      </w:pPr>
      <w:r>
        <w:rPr>
          <w:rFonts w:ascii="Times New Roman"/>
          <w:b w:val="false"/>
          <w:i w:val="false"/>
          <w:color w:val="000000"/>
          <w:sz w:val="28"/>
        </w:rPr>
        <w:t>
      (b) принимать решение о взаимодействии со всеми заинтересованными лицами и экспертами, если это необходимо для решения любого вопроса, входящего в круг его обязанностей;</w:t>
      </w:r>
    </w:p>
    <w:bookmarkEnd w:id="1375"/>
    <w:bookmarkStart w:name="z1382" w:id="1376"/>
    <w:p>
      <w:pPr>
        <w:spacing w:after="0"/>
        <w:ind w:left="0"/>
        <w:jc w:val="both"/>
      </w:pPr>
      <w:r>
        <w:rPr>
          <w:rFonts w:ascii="Times New Roman"/>
          <w:b w:val="false"/>
          <w:i w:val="false"/>
          <w:color w:val="000000"/>
          <w:sz w:val="28"/>
        </w:rPr>
        <w:t>
      (c) рассматривать рекомендации, сделанные подкомитетами;</w:t>
      </w:r>
    </w:p>
    <w:bookmarkEnd w:id="1376"/>
    <w:bookmarkStart w:name="z1383" w:id="1377"/>
    <w:p>
      <w:pPr>
        <w:spacing w:after="0"/>
        <w:ind w:left="0"/>
        <w:jc w:val="both"/>
      </w:pPr>
      <w:r>
        <w:rPr>
          <w:rFonts w:ascii="Times New Roman"/>
          <w:b w:val="false"/>
          <w:i w:val="false"/>
          <w:color w:val="000000"/>
          <w:sz w:val="28"/>
        </w:rPr>
        <w:t>
      (d) выносить рекомендации Сторонам, которые он считает необходимыми, в том числе относительно внесения любых изменений в настоящее Соглашение;</w:t>
      </w:r>
    </w:p>
    <w:bookmarkEnd w:id="1377"/>
    <w:bookmarkStart w:name="z1384" w:id="1378"/>
    <w:p>
      <w:pPr>
        <w:spacing w:after="0"/>
        <w:ind w:left="0"/>
        <w:jc w:val="both"/>
      </w:pPr>
      <w:r>
        <w:rPr>
          <w:rFonts w:ascii="Times New Roman"/>
          <w:b w:val="false"/>
          <w:i w:val="false"/>
          <w:color w:val="000000"/>
          <w:sz w:val="28"/>
        </w:rPr>
        <w:t>
      (e) принимать решения или давать рекомендации, предусмотренные настоящим Соглашением;</w:t>
      </w:r>
    </w:p>
    <w:bookmarkEnd w:id="1378"/>
    <w:bookmarkStart w:name="z1385" w:id="1379"/>
    <w:p>
      <w:pPr>
        <w:spacing w:after="0"/>
        <w:ind w:left="0"/>
        <w:jc w:val="both"/>
      </w:pPr>
      <w:r>
        <w:rPr>
          <w:rFonts w:ascii="Times New Roman"/>
          <w:b w:val="false"/>
          <w:i w:val="false"/>
          <w:color w:val="000000"/>
          <w:sz w:val="28"/>
        </w:rPr>
        <w:t>
      (f) принимать свои собственные регламенты; и</w:t>
      </w:r>
    </w:p>
    <w:bookmarkEnd w:id="1379"/>
    <w:bookmarkStart w:name="z1386" w:id="1380"/>
    <w:p>
      <w:pPr>
        <w:spacing w:after="0"/>
        <w:ind w:left="0"/>
        <w:jc w:val="both"/>
      </w:pPr>
      <w:r>
        <w:rPr>
          <w:rFonts w:ascii="Times New Roman"/>
          <w:b w:val="false"/>
          <w:i w:val="false"/>
          <w:color w:val="000000"/>
          <w:sz w:val="28"/>
        </w:rPr>
        <w:t>
      (g) предпринимать любые другие действия в рамках осуществления своих функций, о которых могут договориться Стороны.</w:t>
      </w:r>
    </w:p>
    <w:bookmarkEnd w:id="1380"/>
    <w:bookmarkStart w:name="z1387" w:id="1381"/>
    <w:p>
      <w:pPr>
        <w:spacing w:after="0"/>
        <w:ind w:left="0"/>
        <w:jc w:val="both"/>
      </w:pPr>
      <w:r>
        <w:rPr>
          <w:rFonts w:ascii="Times New Roman"/>
          <w:b w:val="false"/>
          <w:i w:val="false"/>
          <w:color w:val="000000"/>
          <w:sz w:val="28"/>
        </w:rPr>
        <w:t xml:space="preserve">
      3. Осуществление переноса Приложения 2 (Перечень особых критериев определения происхождения товаров), указанного в </w:t>
      </w:r>
      <w:r>
        <w:rPr>
          <w:rFonts w:ascii="Times New Roman"/>
          <w:b w:val="false"/>
          <w:i w:val="false"/>
          <w:color w:val="000000"/>
          <w:sz w:val="28"/>
        </w:rPr>
        <w:t>подпункте "f"</w:t>
      </w:r>
      <w:r>
        <w:rPr>
          <w:rFonts w:ascii="Times New Roman"/>
          <w:b w:val="false"/>
          <w:i w:val="false"/>
          <w:color w:val="000000"/>
          <w:sz w:val="28"/>
        </w:rPr>
        <w:t xml:space="preserve"> пункта 1 настоящей статьи, осуществляется Евразийской экономической комиссией и соответствующим компетентным органом Республики Индонезия и вступает в силу одновременно после завершения Сторонами своих внутренних процедур.</w:t>
      </w:r>
    </w:p>
    <w:bookmarkEnd w:id="1381"/>
    <w:bookmarkStart w:name="z1388" w:id="1382"/>
    <w:p>
      <w:pPr>
        <w:spacing w:after="0"/>
        <w:ind w:left="0"/>
        <w:jc w:val="both"/>
      </w:pPr>
      <w:r>
        <w:rPr>
          <w:rFonts w:ascii="Times New Roman"/>
          <w:b w:val="false"/>
          <w:i w:val="false"/>
          <w:color w:val="000000"/>
          <w:sz w:val="28"/>
        </w:rPr>
        <w:t>
      4. Совместный комитет вырабатывает свои решения и рекомендации на основе консенсуса между Сторонами. Стороны принимают необходимые меры для практической реализации решений Совместного комитета.</w:t>
      </w:r>
    </w:p>
    <w:bookmarkEnd w:id="1382"/>
    <w:bookmarkStart w:name="z1389" w:id="1383"/>
    <w:p>
      <w:pPr>
        <w:spacing w:after="0"/>
        <w:ind w:left="0"/>
        <w:jc w:val="left"/>
      </w:pPr>
      <w:r>
        <w:rPr>
          <w:rFonts w:ascii="Times New Roman"/>
          <w:b/>
          <w:i w:val="false"/>
          <w:color w:val="000000"/>
        </w:rPr>
        <w:t xml:space="preserve"> Статья 14.3</w:t>
      </w:r>
    </w:p>
    <w:bookmarkEnd w:id="1383"/>
    <w:bookmarkStart w:name="z1390" w:id="1384"/>
    <w:p>
      <w:pPr>
        <w:spacing w:after="0"/>
        <w:ind w:left="0"/>
        <w:jc w:val="left"/>
      </w:pPr>
      <w:r>
        <w:rPr>
          <w:rFonts w:ascii="Times New Roman"/>
          <w:b/>
          <w:i w:val="false"/>
          <w:color w:val="000000"/>
        </w:rPr>
        <w:t xml:space="preserve"> Учреждение подкомитетов</w:t>
      </w:r>
    </w:p>
    <w:bookmarkEnd w:id="1384"/>
    <w:bookmarkStart w:name="z1391" w:id="1385"/>
    <w:p>
      <w:pPr>
        <w:spacing w:after="0"/>
        <w:ind w:left="0"/>
        <w:jc w:val="both"/>
      </w:pPr>
      <w:r>
        <w:rPr>
          <w:rFonts w:ascii="Times New Roman"/>
          <w:b w:val="false"/>
          <w:i w:val="false"/>
          <w:color w:val="000000"/>
          <w:sz w:val="28"/>
        </w:rPr>
        <w:t>
      1. В рамках настоящего Соглашения учреждаются следующие Подкомитеты:</w:t>
      </w:r>
    </w:p>
    <w:bookmarkEnd w:id="1385"/>
    <w:bookmarkStart w:name="z1392" w:id="1386"/>
    <w:p>
      <w:pPr>
        <w:spacing w:after="0"/>
        <w:ind w:left="0"/>
        <w:jc w:val="both"/>
      </w:pPr>
      <w:r>
        <w:rPr>
          <w:rFonts w:ascii="Times New Roman"/>
          <w:b w:val="false"/>
          <w:i w:val="false"/>
          <w:color w:val="000000"/>
          <w:sz w:val="28"/>
        </w:rPr>
        <w:t>
      (a) Подкомитет по торговле товарами;</w:t>
      </w:r>
    </w:p>
    <w:bookmarkEnd w:id="1386"/>
    <w:bookmarkStart w:name="z1393" w:id="1387"/>
    <w:p>
      <w:pPr>
        <w:spacing w:after="0"/>
        <w:ind w:left="0"/>
        <w:jc w:val="both"/>
      </w:pPr>
      <w:r>
        <w:rPr>
          <w:rFonts w:ascii="Times New Roman"/>
          <w:b w:val="false"/>
          <w:i w:val="false"/>
          <w:color w:val="000000"/>
          <w:sz w:val="28"/>
        </w:rPr>
        <w:t>
      (b) Подкомитет по экономическому сотрудничеству;</w:t>
      </w:r>
    </w:p>
    <w:bookmarkEnd w:id="1387"/>
    <w:bookmarkStart w:name="z1394" w:id="1388"/>
    <w:p>
      <w:pPr>
        <w:spacing w:after="0"/>
        <w:ind w:left="0"/>
        <w:jc w:val="both"/>
      </w:pPr>
      <w:r>
        <w:rPr>
          <w:rFonts w:ascii="Times New Roman"/>
          <w:b w:val="false"/>
          <w:i w:val="false"/>
          <w:color w:val="000000"/>
          <w:sz w:val="28"/>
        </w:rPr>
        <w:t>
      (c) Подкомитет по вопросам, связанным с торговлей.</w:t>
      </w:r>
    </w:p>
    <w:bookmarkEnd w:id="1388"/>
    <w:bookmarkStart w:name="z1395" w:id="1389"/>
    <w:p>
      <w:pPr>
        <w:spacing w:after="0"/>
        <w:ind w:left="0"/>
        <w:jc w:val="both"/>
      </w:pPr>
      <w:r>
        <w:rPr>
          <w:rFonts w:ascii="Times New Roman"/>
          <w:b w:val="false"/>
          <w:i w:val="false"/>
          <w:color w:val="000000"/>
          <w:sz w:val="28"/>
        </w:rPr>
        <w:t xml:space="preserve">
      2. Подкомитет по торговле товарами,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состоит из представителей компетентных органов Сторон и может приглашать представителей других организаций Сторон, обладающих необходимым опытом, имеющим отношение к обсуждаемым вопросам, по взаимному согласию Сторон.</w:t>
      </w:r>
    </w:p>
    <w:bookmarkEnd w:id="1389"/>
    <w:bookmarkStart w:name="z1396" w:id="1390"/>
    <w:p>
      <w:pPr>
        <w:spacing w:after="0"/>
        <w:ind w:left="0"/>
        <w:jc w:val="both"/>
      </w:pPr>
      <w:r>
        <w:rPr>
          <w:rFonts w:ascii="Times New Roman"/>
          <w:b w:val="false"/>
          <w:i w:val="false"/>
          <w:color w:val="000000"/>
          <w:sz w:val="28"/>
        </w:rPr>
        <w:t>
      3. Подкомитет по экономическому сотрудничеству и Подкомитет по вопросам, связанным с торговлей, упомянутые в пункте 1 настоящей статьи, состоят из представителей компетентных органов и соответствующих заинтересованных сторон, включая, но не ограничиваясь, отраслевыми министерствами, ведомствами и экспертами.</w:t>
      </w:r>
    </w:p>
    <w:bookmarkEnd w:id="1390"/>
    <w:bookmarkStart w:name="z1397" w:id="1391"/>
    <w:p>
      <w:pPr>
        <w:spacing w:after="0"/>
        <w:ind w:left="0"/>
        <w:jc w:val="both"/>
      </w:pPr>
      <w:r>
        <w:rPr>
          <w:rFonts w:ascii="Times New Roman"/>
          <w:b w:val="false"/>
          <w:i w:val="false"/>
          <w:color w:val="000000"/>
          <w:sz w:val="28"/>
        </w:rPr>
        <w:t>
      4. Подкомитеты, упомянутые в пункте 1 настоящей Статьи, должны:</w:t>
      </w:r>
    </w:p>
    <w:bookmarkEnd w:id="1391"/>
    <w:bookmarkStart w:name="z1398" w:id="1392"/>
    <w:p>
      <w:pPr>
        <w:spacing w:after="0"/>
        <w:ind w:left="0"/>
        <w:jc w:val="both"/>
      </w:pPr>
      <w:r>
        <w:rPr>
          <w:rFonts w:ascii="Times New Roman"/>
          <w:b w:val="false"/>
          <w:i w:val="false"/>
          <w:color w:val="000000"/>
          <w:sz w:val="28"/>
        </w:rPr>
        <w:t>
      (a) возглавляться совместно Сторонами;</w:t>
      </w:r>
    </w:p>
    <w:bookmarkEnd w:id="1392"/>
    <w:bookmarkStart w:name="z1399" w:id="1393"/>
    <w:p>
      <w:pPr>
        <w:spacing w:after="0"/>
        <w:ind w:left="0"/>
        <w:jc w:val="both"/>
      </w:pPr>
      <w:r>
        <w:rPr>
          <w:rFonts w:ascii="Times New Roman"/>
          <w:b w:val="false"/>
          <w:i w:val="false"/>
          <w:color w:val="000000"/>
          <w:sz w:val="28"/>
        </w:rPr>
        <w:t>
      (b) по взаимному согласию принимать решения по любому вопросу, входящему в их функции; и</w:t>
      </w:r>
    </w:p>
    <w:bookmarkEnd w:id="1393"/>
    <w:bookmarkStart w:name="z1400" w:id="1394"/>
    <w:p>
      <w:pPr>
        <w:spacing w:after="0"/>
        <w:ind w:left="0"/>
        <w:jc w:val="both"/>
      </w:pPr>
      <w:r>
        <w:rPr>
          <w:rFonts w:ascii="Times New Roman"/>
          <w:b w:val="false"/>
          <w:i w:val="false"/>
          <w:color w:val="000000"/>
          <w:sz w:val="28"/>
        </w:rPr>
        <w:t>
      (c) проводить свои заседания ежегодно или по взаимной договоренности Сторон. Заседания могут проводиться лично или с использованием любых других средств связи по взаимной договоренности Сторон.</w:t>
      </w:r>
    </w:p>
    <w:bookmarkEnd w:id="1394"/>
    <w:bookmarkStart w:name="z1401" w:id="1395"/>
    <w:p>
      <w:pPr>
        <w:spacing w:after="0"/>
        <w:ind w:left="0"/>
        <w:jc w:val="both"/>
      </w:pPr>
      <w:r>
        <w:rPr>
          <w:rFonts w:ascii="Times New Roman"/>
          <w:b w:val="false"/>
          <w:i w:val="false"/>
          <w:color w:val="000000"/>
          <w:sz w:val="28"/>
        </w:rPr>
        <w:t xml:space="preserve">
      5. Подкомитеты,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отчитываются перед Совместным комитетом о своей деятельности на каждом очередном заседании Совместного комитета.</w:t>
      </w:r>
    </w:p>
    <w:bookmarkEnd w:id="1395"/>
    <w:bookmarkStart w:name="z1402" w:id="1396"/>
    <w:p>
      <w:pPr>
        <w:spacing w:after="0"/>
        <w:ind w:left="0"/>
        <w:jc w:val="both"/>
      </w:pPr>
      <w:r>
        <w:rPr>
          <w:rFonts w:ascii="Times New Roman"/>
          <w:b w:val="false"/>
          <w:i w:val="false"/>
          <w:color w:val="000000"/>
          <w:sz w:val="28"/>
        </w:rPr>
        <w:t>
      6. Создание или существование Подкомитета не препятствует любой из Сторон выносить любой вопрос непосредственно на рассмотрение Совместного комитета.</w:t>
      </w:r>
    </w:p>
    <w:bookmarkEnd w:id="1396"/>
    <w:bookmarkStart w:name="z1403" w:id="1397"/>
    <w:p>
      <w:pPr>
        <w:spacing w:after="0"/>
        <w:ind w:left="0"/>
        <w:jc w:val="both"/>
      </w:pPr>
      <w:r>
        <w:rPr>
          <w:rFonts w:ascii="Times New Roman"/>
          <w:b w:val="false"/>
          <w:i w:val="false"/>
          <w:color w:val="000000"/>
          <w:sz w:val="28"/>
        </w:rPr>
        <w:t>
      7. Подкомитеты могут консультироваться, при необходимости, с другими Подкомитетами, учрежденными в соответствии с настоящей Статьей, при рассмотрении вопросов, имеющих отношение к этим Подкомитетам.</w:t>
      </w:r>
    </w:p>
    <w:bookmarkEnd w:id="1397"/>
    <w:bookmarkStart w:name="z1404" w:id="1398"/>
    <w:p>
      <w:pPr>
        <w:spacing w:after="0"/>
        <w:ind w:left="0"/>
        <w:jc w:val="both"/>
      </w:pPr>
      <w:r>
        <w:rPr>
          <w:rFonts w:ascii="Times New Roman"/>
          <w:b w:val="false"/>
          <w:i w:val="false"/>
          <w:color w:val="000000"/>
          <w:sz w:val="28"/>
        </w:rPr>
        <w:t>
      8. Предварительная повестка дня каждого заседания направляется Сторонам, как правило, не позднее, чем за 1 (один) месяц до заседания.</w:t>
      </w:r>
    </w:p>
    <w:bookmarkEnd w:id="1398"/>
    <w:bookmarkStart w:name="z1405" w:id="1399"/>
    <w:p>
      <w:pPr>
        <w:spacing w:after="0"/>
        <w:ind w:left="0"/>
        <w:jc w:val="left"/>
      </w:pPr>
      <w:r>
        <w:rPr>
          <w:rFonts w:ascii="Times New Roman"/>
          <w:b/>
          <w:i w:val="false"/>
          <w:color w:val="000000"/>
        </w:rPr>
        <w:t xml:space="preserve"> Статья 14.4</w:t>
      </w:r>
    </w:p>
    <w:bookmarkEnd w:id="1399"/>
    <w:bookmarkStart w:name="z1406" w:id="1400"/>
    <w:p>
      <w:pPr>
        <w:spacing w:after="0"/>
        <w:ind w:left="0"/>
        <w:jc w:val="left"/>
      </w:pPr>
      <w:r>
        <w:rPr>
          <w:rFonts w:ascii="Times New Roman"/>
          <w:b/>
          <w:i w:val="false"/>
          <w:color w:val="000000"/>
        </w:rPr>
        <w:t xml:space="preserve"> Функции подкомитетов</w:t>
      </w:r>
    </w:p>
    <w:bookmarkEnd w:id="1400"/>
    <w:bookmarkStart w:name="z1407" w:id="1401"/>
    <w:p>
      <w:pPr>
        <w:spacing w:after="0"/>
        <w:ind w:left="0"/>
        <w:jc w:val="both"/>
      </w:pPr>
      <w:r>
        <w:rPr>
          <w:rFonts w:ascii="Times New Roman"/>
          <w:b w:val="false"/>
          <w:i w:val="false"/>
          <w:color w:val="000000"/>
          <w:sz w:val="28"/>
        </w:rPr>
        <w:t>
      1. Подкомитет по торговле товарами должен:</w:t>
      </w:r>
    </w:p>
    <w:bookmarkEnd w:id="1401"/>
    <w:bookmarkStart w:name="z1408" w:id="1402"/>
    <w:p>
      <w:pPr>
        <w:spacing w:after="0"/>
        <w:ind w:left="0"/>
        <w:jc w:val="both"/>
      </w:pPr>
      <w:r>
        <w:rPr>
          <w:rFonts w:ascii="Times New Roman"/>
          <w:b w:val="false"/>
          <w:i w:val="false"/>
          <w:color w:val="000000"/>
          <w:sz w:val="28"/>
        </w:rPr>
        <w:t xml:space="preserve">
      (a) рассматривать и контролировать осуществление и функционирование </w:t>
      </w:r>
      <w:r>
        <w:rPr>
          <w:rFonts w:ascii="Times New Roman"/>
          <w:b w:val="false"/>
          <w:i w:val="false"/>
          <w:color w:val="000000"/>
          <w:sz w:val="28"/>
        </w:rPr>
        <w:t>глав 2</w:t>
      </w:r>
      <w:r>
        <w:rPr>
          <w:rFonts w:ascii="Times New Roman"/>
          <w:b w:val="false"/>
          <w:i w:val="false"/>
          <w:color w:val="000000"/>
          <w:sz w:val="28"/>
        </w:rPr>
        <w:t xml:space="preserve"> (Торговля товарами), </w:t>
      </w:r>
      <w:r>
        <w:rPr>
          <w:rFonts w:ascii="Times New Roman"/>
          <w:b w:val="false"/>
          <w:i w:val="false"/>
          <w:color w:val="000000"/>
          <w:sz w:val="28"/>
        </w:rPr>
        <w:t>3</w:t>
      </w:r>
      <w:r>
        <w:rPr>
          <w:rFonts w:ascii="Times New Roman"/>
          <w:b w:val="false"/>
          <w:i w:val="false"/>
          <w:color w:val="000000"/>
          <w:sz w:val="28"/>
        </w:rPr>
        <w:t xml:space="preserve"> (Правила определения происхождения товаров), </w:t>
      </w:r>
      <w:r>
        <w:rPr>
          <w:rFonts w:ascii="Times New Roman"/>
          <w:b w:val="false"/>
          <w:i w:val="false"/>
          <w:color w:val="000000"/>
          <w:sz w:val="28"/>
        </w:rPr>
        <w:t>4</w:t>
      </w:r>
      <w:r>
        <w:rPr>
          <w:rFonts w:ascii="Times New Roman"/>
          <w:b w:val="false"/>
          <w:i w:val="false"/>
          <w:color w:val="000000"/>
          <w:sz w:val="28"/>
        </w:rPr>
        <w:t xml:space="preserve"> (Таможенное администрирование и упрощение торговли), </w:t>
      </w:r>
      <w:r>
        <w:rPr>
          <w:rFonts w:ascii="Times New Roman"/>
          <w:b w:val="false"/>
          <w:i w:val="false"/>
          <w:color w:val="000000"/>
          <w:sz w:val="28"/>
        </w:rPr>
        <w:t>5</w:t>
      </w:r>
      <w:r>
        <w:rPr>
          <w:rFonts w:ascii="Times New Roman"/>
          <w:b w:val="false"/>
          <w:i w:val="false"/>
          <w:color w:val="000000"/>
          <w:sz w:val="28"/>
        </w:rPr>
        <w:t xml:space="preserve"> (Меры торговой защиты), </w:t>
      </w:r>
      <w:r>
        <w:rPr>
          <w:rFonts w:ascii="Times New Roman"/>
          <w:b w:val="false"/>
          <w:i w:val="false"/>
          <w:color w:val="000000"/>
          <w:sz w:val="28"/>
        </w:rPr>
        <w:t>6</w:t>
      </w:r>
      <w:r>
        <w:rPr>
          <w:rFonts w:ascii="Times New Roman"/>
          <w:b w:val="false"/>
          <w:i w:val="false"/>
          <w:color w:val="000000"/>
          <w:sz w:val="28"/>
        </w:rPr>
        <w:t xml:space="preserve"> (Стандарты, технические регламенты и процедуры оценки соответствия) и </w:t>
      </w:r>
      <w:r>
        <w:rPr>
          <w:rFonts w:ascii="Times New Roman"/>
          <w:b w:val="false"/>
          <w:i w:val="false"/>
          <w:color w:val="000000"/>
          <w:sz w:val="28"/>
        </w:rPr>
        <w:t>7</w:t>
      </w:r>
      <w:r>
        <w:rPr>
          <w:rFonts w:ascii="Times New Roman"/>
          <w:b w:val="false"/>
          <w:i w:val="false"/>
          <w:color w:val="000000"/>
          <w:sz w:val="28"/>
        </w:rPr>
        <w:t xml:space="preserve"> (Санитарные и фитосанитарные меры);</w:t>
      </w:r>
    </w:p>
    <w:bookmarkEnd w:id="1402"/>
    <w:bookmarkStart w:name="z1409" w:id="1403"/>
    <w:p>
      <w:pPr>
        <w:spacing w:after="0"/>
        <w:ind w:left="0"/>
        <w:jc w:val="both"/>
      </w:pPr>
      <w:r>
        <w:rPr>
          <w:rFonts w:ascii="Times New Roman"/>
          <w:b w:val="false"/>
          <w:i w:val="false"/>
          <w:color w:val="000000"/>
          <w:sz w:val="28"/>
        </w:rPr>
        <w:t>
      (b) рассматривать, сообщать о результатах и давать соответствующие рекомендации Совместному комитету по:</w:t>
      </w:r>
    </w:p>
    <w:bookmarkEnd w:id="1403"/>
    <w:bookmarkStart w:name="z1410" w:id="1404"/>
    <w:p>
      <w:pPr>
        <w:spacing w:after="0"/>
        <w:ind w:left="0"/>
        <w:jc w:val="both"/>
      </w:pPr>
      <w:r>
        <w:rPr>
          <w:rFonts w:ascii="Times New Roman"/>
          <w:b w:val="false"/>
          <w:i w:val="false"/>
          <w:color w:val="000000"/>
          <w:sz w:val="28"/>
        </w:rPr>
        <w:t>
      i. невыполнению Сторонами обязательств по главам 2 (Торговля товарами), 3 (Правила определения происхождения товаров), 4 (Таможенное администрирование и упрощение торговли), 5 (Меры торговой защиты), 6 (Стандарты, технические регламенты и процедуры оценки соответствия) и 7 (Санитарные и фитосанитарные меры);</w:t>
      </w:r>
    </w:p>
    <w:bookmarkEnd w:id="1404"/>
    <w:bookmarkStart w:name="z1411" w:id="1405"/>
    <w:p>
      <w:pPr>
        <w:spacing w:after="0"/>
        <w:ind w:left="0"/>
        <w:jc w:val="both"/>
      </w:pPr>
      <w:r>
        <w:rPr>
          <w:rFonts w:ascii="Times New Roman"/>
          <w:b w:val="false"/>
          <w:i w:val="false"/>
          <w:color w:val="000000"/>
          <w:sz w:val="28"/>
        </w:rPr>
        <w:t xml:space="preserve">
      ii. любым изменениям к главам 2 (Торговля товарами), 3 (Правила определения происхождения товаров), 4 (Таможенное администрирование и упрощение торговли), 5 (Меры торговой защиты), 6 (Стандарты, технические регламенты и процедуры оценки соответствия) и 7 (Санитарные и фитосанитарные меры) или усовершенствованию тарифных обязательств, упомянутых в </w:t>
      </w:r>
      <w:r>
        <w:rPr>
          <w:rFonts w:ascii="Times New Roman"/>
          <w:b w:val="false"/>
          <w:i w:val="false"/>
          <w:color w:val="000000"/>
          <w:sz w:val="28"/>
        </w:rPr>
        <w:t>пункте 1</w:t>
      </w:r>
      <w:r>
        <w:rPr>
          <w:rFonts w:ascii="Times New Roman"/>
          <w:b w:val="false"/>
          <w:i w:val="false"/>
          <w:color w:val="000000"/>
          <w:sz w:val="28"/>
        </w:rPr>
        <w:t xml:space="preserve"> статьи 2.5 (Снижение и отмена таможенных пошлин); и</w:t>
      </w:r>
    </w:p>
    <w:bookmarkEnd w:id="1405"/>
    <w:bookmarkStart w:name="z1412" w:id="1406"/>
    <w:p>
      <w:pPr>
        <w:spacing w:after="0"/>
        <w:ind w:left="0"/>
        <w:jc w:val="both"/>
      </w:pPr>
      <w:r>
        <w:rPr>
          <w:rFonts w:ascii="Times New Roman"/>
          <w:b w:val="false"/>
          <w:i w:val="false"/>
          <w:color w:val="000000"/>
          <w:sz w:val="28"/>
        </w:rPr>
        <w:t>
      iii. переносу Приложения 2 (Перечень особых критериев определения происхождения товаров) в соответствии с поправками к ГС. Такой перенос должен осуществляться без ущерба для существующих обязательств и должен быть завершен своевременно;</w:t>
      </w:r>
    </w:p>
    <w:bookmarkEnd w:id="1406"/>
    <w:bookmarkStart w:name="z1413" w:id="1407"/>
    <w:p>
      <w:pPr>
        <w:spacing w:after="0"/>
        <w:ind w:left="0"/>
        <w:jc w:val="both"/>
      </w:pPr>
      <w:r>
        <w:rPr>
          <w:rFonts w:ascii="Times New Roman"/>
          <w:b w:val="false"/>
          <w:i w:val="false"/>
          <w:color w:val="000000"/>
          <w:sz w:val="28"/>
        </w:rPr>
        <w:t>
      (c) проводить консультации для решения любых вопросов, связанных с главой 2 ("Торговля товарами"), включая вопросы, возникающие в связи с пересмотром ГС в соответствии с Международной конвенцией о Гармонизированной системе описания и кодирования товаров, особенно с учетом процедур и методологий, используемых каждой Стороной в их соответствующих номенклатурах, с тем, чтобы не допустить изменения обязательств сторон в Приложении 1 (Перечни тарифных обязательств);</w:t>
      </w:r>
    </w:p>
    <w:bookmarkEnd w:id="1407"/>
    <w:bookmarkStart w:name="z1414" w:id="1408"/>
    <w:p>
      <w:pPr>
        <w:spacing w:after="0"/>
        <w:ind w:left="0"/>
        <w:jc w:val="both"/>
      </w:pPr>
      <w:r>
        <w:rPr>
          <w:rFonts w:ascii="Times New Roman"/>
          <w:b w:val="false"/>
          <w:i w:val="false"/>
          <w:color w:val="000000"/>
          <w:sz w:val="28"/>
        </w:rPr>
        <w:t xml:space="preserve">
      (d) выявлять и рекомендовать решения для устранения любых проблем, которые могут возникнуть в связи с внедрением и функционированием </w:t>
      </w:r>
      <w:r>
        <w:rPr>
          <w:rFonts w:ascii="Times New Roman"/>
          <w:b w:val="false"/>
          <w:i w:val="false"/>
          <w:color w:val="000000"/>
          <w:sz w:val="28"/>
        </w:rPr>
        <w:t>глав 2</w:t>
      </w:r>
      <w:r>
        <w:rPr>
          <w:rFonts w:ascii="Times New Roman"/>
          <w:b w:val="false"/>
          <w:i w:val="false"/>
          <w:color w:val="000000"/>
          <w:sz w:val="28"/>
        </w:rPr>
        <w:t xml:space="preserve"> (Торговля товарами), </w:t>
      </w:r>
      <w:r>
        <w:rPr>
          <w:rFonts w:ascii="Times New Roman"/>
          <w:b w:val="false"/>
          <w:i w:val="false"/>
          <w:color w:val="000000"/>
          <w:sz w:val="28"/>
        </w:rPr>
        <w:t>3</w:t>
      </w:r>
      <w:r>
        <w:rPr>
          <w:rFonts w:ascii="Times New Roman"/>
          <w:b w:val="false"/>
          <w:i w:val="false"/>
          <w:color w:val="000000"/>
          <w:sz w:val="28"/>
        </w:rPr>
        <w:t xml:space="preserve"> (Правила определения происхождения товаров), </w:t>
      </w:r>
      <w:r>
        <w:rPr>
          <w:rFonts w:ascii="Times New Roman"/>
          <w:b w:val="false"/>
          <w:i w:val="false"/>
          <w:color w:val="000000"/>
          <w:sz w:val="28"/>
        </w:rPr>
        <w:t>4</w:t>
      </w:r>
      <w:r>
        <w:rPr>
          <w:rFonts w:ascii="Times New Roman"/>
          <w:b w:val="false"/>
          <w:i w:val="false"/>
          <w:color w:val="000000"/>
          <w:sz w:val="28"/>
        </w:rPr>
        <w:t xml:space="preserve"> (Таможенное администрирование и упрощение торговли), </w:t>
      </w:r>
      <w:r>
        <w:rPr>
          <w:rFonts w:ascii="Times New Roman"/>
          <w:b w:val="false"/>
          <w:i w:val="false"/>
          <w:color w:val="000000"/>
          <w:sz w:val="28"/>
        </w:rPr>
        <w:t>5</w:t>
      </w:r>
      <w:r>
        <w:rPr>
          <w:rFonts w:ascii="Times New Roman"/>
          <w:b w:val="false"/>
          <w:i w:val="false"/>
          <w:color w:val="000000"/>
          <w:sz w:val="28"/>
        </w:rPr>
        <w:t xml:space="preserve"> (Меры торговой защиты), </w:t>
      </w:r>
      <w:r>
        <w:rPr>
          <w:rFonts w:ascii="Times New Roman"/>
          <w:b w:val="false"/>
          <w:i w:val="false"/>
          <w:color w:val="000000"/>
          <w:sz w:val="28"/>
        </w:rPr>
        <w:t>6</w:t>
      </w:r>
      <w:r>
        <w:rPr>
          <w:rFonts w:ascii="Times New Roman"/>
          <w:b w:val="false"/>
          <w:i w:val="false"/>
          <w:color w:val="000000"/>
          <w:sz w:val="28"/>
        </w:rPr>
        <w:t xml:space="preserve"> (Стандарты, технические регламенты и процедуры оценки соответствия) и </w:t>
      </w:r>
      <w:r>
        <w:rPr>
          <w:rFonts w:ascii="Times New Roman"/>
          <w:b w:val="false"/>
          <w:i w:val="false"/>
          <w:color w:val="000000"/>
          <w:sz w:val="28"/>
        </w:rPr>
        <w:t>7</w:t>
      </w:r>
      <w:r>
        <w:rPr>
          <w:rFonts w:ascii="Times New Roman"/>
          <w:b w:val="false"/>
          <w:i w:val="false"/>
          <w:color w:val="000000"/>
          <w:sz w:val="28"/>
        </w:rPr>
        <w:t xml:space="preserve"> (Санитарные и фитосанитарные меры); и</w:t>
      </w:r>
    </w:p>
    <w:bookmarkEnd w:id="1408"/>
    <w:bookmarkStart w:name="z1415" w:id="1409"/>
    <w:p>
      <w:pPr>
        <w:spacing w:after="0"/>
        <w:ind w:left="0"/>
        <w:jc w:val="both"/>
      </w:pPr>
      <w:r>
        <w:rPr>
          <w:rFonts w:ascii="Times New Roman"/>
          <w:b w:val="false"/>
          <w:i w:val="false"/>
          <w:color w:val="000000"/>
          <w:sz w:val="28"/>
        </w:rPr>
        <w:t>
      (e) выполнять другие функции, которые могут быть делегированы Совместным комитетом в соответствии с главами 2 (Торговля товарами), 3 (Правила определения происхождения товаров), 4 (Таможенное администрирование и упрощение торговли), 5 (Меры торговой защиты), 6 (Стандарты, технические регламенты и процедуры оценки соответствия) и 7 (Санитарные и фитосанитарные меры).</w:t>
      </w:r>
    </w:p>
    <w:bookmarkEnd w:id="1409"/>
    <w:bookmarkStart w:name="z1416" w:id="1410"/>
    <w:p>
      <w:pPr>
        <w:spacing w:after="0"/>
        <w:ind w:left="0"/>
        <w:jc w:val="both"/>
      </w:pPr>
      <w:r>
        <w:rPr>
          <w:rFonts w:ascii="Times New Roman"/>
          <w:b w:val="false"/>
          <w:i w:val="false"/>
          <w:color w:val="000000"/>
          <w:sz w:val="28"/>
        </w:rPr>
        <w:t>
      2. Подкомитет по экономическому сотрудничеству должен:</w:t>
      </w:r>
    </w:p>
    <w:bookmarkEnd w:id="1410"/>
    <w:bookmarkStart w:name="z1417" w:id="1411"/>
    <w:p>
      <w:pPr>
        <w:spacing w:after="0"/>
        <w:ind w:left="0"/>
        <w:jc w:val="both"/>
      </w:pPr>
      <w:r>
        <w:rPr>
          <w:rFonts w:ascii="Times New Roman"/>
          <w:b w:val="false"/>
          <w:i w:val="false"/>
          <w:color w:val="000000"/>
          <w:sz w:val="28"/>
        </w:rPr>
        <w:t xml:space="preserve">
      (a) содействовать сотрудничеству Сторон в рамках </w:t>
      </w:r>
      <w:r>
        <w:rPr>
          <w:rFonts w:ascii="Times New Roman"/>
          <w:b w:val="false"/>
          <w:i w:val="false"/>
          <w:color w:val="000000"/>
          <w:sz w:val="28"/>
        </w:rPr>
        <w:t>Главы 10</w:t>
      </w:r>
      <w:r>
        <w:rPr>
          <w:rFonts w:ascii="Times New Roman"/>
          <w:b w:val="false"/>
          <w:i w:val="false"/>
          <w:color w:val="000000"/>
          <w:sz w:val="28"/>
        </w:rPr>
        <w:t xml:space="preserve"> ("Экономическое сотрудничество");</w:t>
      </w:r>
    </w:p>
    <w:bookmarkEnd w:id="1411"/>
    <w:bookmarkStart w:name="z1418" w:id="1412"/>
    <w:p>
      <w:pPr>
        <w:spacing w:after="0"/>
        <w:ind w:left="0"/>
        <w:jc w:val="both"/>
      </w:pPr>
      <w:r>
        <w:rPr>
          <w:rFonts w:ascii="Times New Roman"/>
          <w:b w:val="false"/>
          <w:i w:val="false"/>
          <w:color w:val="000000"/>
          <w:sz w:val="28"/>
        </w:rPr>
        <w:t xml:space="preserve">
      (b) создавать Рабочую программу, упомянутую в </w:t>
      </w:r>
      <w:r>
        <w:rPr>
          <w:rFonts w:ascii="Times New Roman"/>
          <w:b w:val="false"/>
          <w:i w:val="false"/>
          <w:color w:val="000000"/>
          <w:sz w:val="28"/>
        </w:rPr>
        <w:t>Статье 10.4</w:t>
      </w:r>
      <w:r>
        <w:rPr>
          <w:rFonts w:ascii="Times New Roman"/>
          <w:b w:val="false"/>
          <w:i w:val="false"/>
          <w:color w:val="000000"/>
          <w:sz w:val="28"/>
        </w:rPr>
        <w:t xml:space="preserve"> (Рабочая программа), в целях исполнения </w:t>
      </w:r>
      <w:r>
        <w:rPr>
          <w:rFonts w:ascii="Times New Roman"/>
          <w:b w:val="false"/>
          <w:i w:val="false"/>
          <w:color w:val="000000"/>
          <w:sz w:val="28"/>
        </w:rPr>
        <w:t>Главы 10</w:t>
      </w:r>
      <w:r>
        <w:rPr>
          <w:rFonts w:ascii="Times New Roman"/>
          <w:b w:val="false"/>
          <w:i w:val="false"/>
          <w:color w:val="000000"/>
          <w:sz w:val="28"/>
        </w:rPr>
        <w:t xml:space="preserve"> ("Экономическое сотрудничество");</w:t>
      </w:r>
    </w:p>
    <w:bookmarkEnd w:id="1412"/>
    <w:bookmarkStart w:name="z1419" w:id="1413"/>
    <w:p>
      <w:pPr>
        <w:spacing w:after="0"/>
        <w:ind w:left="0"/>
        <w:jc w:val="both"/>
      </w:pPr>
      <w:r>
        <w:rPr>
          <w:rFonts w:ascii="Times New Roman"/>
          <w:b w:val="false"/>
          <w:i w:val="false"/>
          <w:color w:val="000000"/>
          <w:sz w:val="28"/>
        </w:rPr>
        <w:t>
      (c) осуществлять мониторинг и оценку исполнения Главы 10 ("Экономическое сотрудничество");</w:t>
      </w:r>
    </w:p>
    <w:bookmarkEnd w:id="1413"/>
    <w:bookmarkStart w:name="z1420" w:id="1414"/>
    <w:p>
      <w:pPr>
        <w:spacing w:after="0"/>
        <w:ind w:left="0"/>
        <w:jc w:val="both"/>
      </w:pPr>
      <w:r>
        <w:rPr>
          <w:rFonts w:ascii="Times New Roman"/>
          <w:b w:val="false"/>
          <w:i w:val="false"/>
          <w:color w:val="000000"/>
          <w:sz w:val="28"/>
        </w:rPr>
        <w:t xml:space="preserve">
      (d) проводить консультации по любому вопросу, возникающему в связи с </w:t>
      </w:r>
      <w:r>
        <w:rPr>
          <w:rFonts w:ascii="Times New Roman"/>
          <w:b w:val="false"/>
          <w:i w:val="false"/>
          <w:color w:val="000000"/>
          <w:sz w:val="28"/>
        </w:rPr>
        <w:t>Главой 10</w:t>
      </w:r>
      <w:r>
        <w:rPr>
          <w:rFonts w:ascii="Times New Roman"/>
          <w:b w:val="false"/>
          <w:i w:val="false"/>
          <w:color w:val="000000"/>
          <w:sz w:val="28"/>
        </w:rPr>
        <w:t xml:space="preserve"> ("Экономическое сотрудничество");</w:t>
      </w:r>
    </w:p>
    <w:bookmarkEnd w:id="1414"/>
    <w:bookmarkStart w:name="z1421" w:id="1415"/>
    <w:p>
      <w:pPr>
        <w:spacing w:after="0"/>
        <w:ind w:left="0"/>
        <w:jc w:val="both"/>
      </w:pPr>
      <w:r>
        <w:rPr>
          <w:rFonts w:ascii="Times New Roman"/>
          <w:b w:val="false"/>
          <w:i w:val="false"/>
          <w:color w:val="000000"/>
          <w:sz w:val="28"/>
        </w:rPr>
        <w:t>
      (e) обсуждать с заинтересованными Сторонами любые вопросы, возникающие в связи с Главой 10 ("Экономическое сотрудничество").</w:t>
      </w:r>
    </w:p>
    <w:bookmarkEnd w:id="1415"/>
    <w:bookmarkStart w:name="z1422" w:id="1416"/>
    <w:p>
      <w:pPr>
        <w:spacing w:after="0"/>
        <w:ind w:left="0"/>
        <w:jc w:val="both"/>
      </w:pPr>
      <w:r>
        <w:rPr>
          <w:rFonts w:ascii="Times New Roman"/>
          <w:b w:val="false"/>
          <w:i w:val="false"/>
          <w:color w:val="000000"/>
          <w:sz w:val="28"/>
        </w:rPr>
        <w:t>
      3. Подкомитет по вопросам, связанным с торговлей, должен:</w:t>
      </w:r>
    </w:p>
    <w:bookmarkEnd w:id="1416"/>
    <w:bookmarkStart w:name="z1423" w:id="1417"/>
    <w:p>
      <w:pPr>
        <w:spacing w:after="0"/>
        <w:ind w:left="0"/>
        <w:jc w:val="both"/>
      </w:pPr>
      <w:r>
        <w:rPr>
          <w:rFonts w:ascii="Times New Roman"/>
          <w:b w:val="false"/>
          <w:i w:val="false"/>
          <w:color w:val="000000"/>
          <w:sz w:val="28"/>
        </w:rPr>
        <w:t xml:space="preserve">
      (a) рассматривать и контролировать осуществление и функционирование </w:t>
      </w:r>
      <w:r>
        <w:rPr>
          <w:rFonts w:ascii="Times New Roman"/>
          <w:b w:val="false"/>
          <w:i w:val="false"/>
          <w:color w:val="000000"/>
          <w:sz w:val="28"/>
        </w:rPr>
        <w:t>глав 8</w:t>
      </w:r>
      <w:r>
        <w:rPr>
          <w:rFonts w:ascii="Times New Roman"/>
          <w:b w:val="false"/>
          <w:i w:val="false"/>
          <w:color w:val="000000"/>
          <w:sz w:val="28"/>
        </w:rPr>
        <w:t xml:space="preserve"> (Электронная торговля), </w:t>
      </w:r>
      <w:r>
        <w:rPr>
          <w:rFonts w:ascii="Times New Roman"/>
          <w:b w:val="false"/>
          <w:i w:val="false"/>
          <w:color w:val="000000"/>
          <w:sz w:val="28"/>
        </w:rPr>
        <w:t>9</w:t>
      </w:r>
      <w:r>
        <w:rPr>
          <w:rFonts w:ascii="Times New Roman"/>
          <w:b w:val="false"/>
          <w:i w:val="false"/>
          <w:color w:val="000000"/>
          <w:sz w:val="28"/>
        </w:rPr>
        <w:t xml:space="preserve"> (Интеллектуальная собственность) и </w:t>
      </w:r>
      <w:r>
        <w:rPr>
          <w:rFonts w:ascii="Times New Roman"/>
          <w:b w:val="false"/>
          <w:i w:val="false"/>
          <w:color w:val="000000"/>
          <w:sz w:val="28"/>
        </w:rPr>
        <w:t>11</w:t>
      </w:r>
      <w:r>
        <w:rPr>
          <w:rFonts w:ascii="Times New Roman"/>
          <w:b w:val="false"/>
          <w:i w:val="false"/>
          <w:color w:val="000000"/>
          <w:sz w:val="28"/>
        </w:rPr>
        <w:t xml:space="preserve"> (Конкуренция);</w:t>
      </w:r>
    </w:p>
    <w:bookmarkEnd w:id="1417"/>
    <w:bookmarkStart w:name="z1424" w:id="1418"/>
    <w:p>
      <w:pPr>
        <w:spacing w:after="0"/>
        <w:ind w:left="0"/>
        <w:jc w:val="both"/>
      </w:pPr>
      <w:r>
        <w:rPr>
          <w:rFonts w:ascii="Times New Roman"/>
          <w:b w:val="false"/>
          <w:i w:val="false"/>
          <w:color w:val="000000"/>
          <w:sz w:val="28"/>
        </w:rPr>
        <w:t>
      (b) содействовать сотрудничеству Сторон в рамках глав 8 (Электронная торговля), 9 (Интеллектуальная собственность) и 11 (Конкуренция);</w:t>
      </w:r>
    </w:p>
    <w:bookmarkEnd w:id="1418"/>
    <w:bookmarkStart w:name="z1425" w:id="1419"/>
    <w:p>
      <w:pPr>
        <w:spacing w:after="0"/>
        <w:ind w:left="0"/>
        <w:jc w:val="both"/>
      </w:pPr>
      <w:r>
        <w:rPr>
          <w:rFonts w:ascii="Times New Roman"/>
          <w:b w:val="false"/>
          <w:i w:val="false"/>
          <w:color w:val="000000"/>
          <w:sz w:val="28"/>
        </w:rPr>
        <w:t>
      (c) обсуждать любые вопросы, возникающие в связи с главами 8 (Электронная торговля), 9 (Интеллектуальная собственность) и 11 (Конкуренция).</w:t>
      </w:r>
    </w:p>
    <w:bookmarkEnd w:id="1419"/>
    <w:bookmarkStart w:name="z1426" w:id="1420"/>
    <w:p>
      <w:pPr>
        <w:spacing w:after="0"/>
        <w:ind w:left="0"/>
        <w:jc w:val="left"/>
      </w:pPr>
      <w:r>
        <w:rPr>
          <w:rFonts w:ascii="Times New Roman"/>
          <w:b/>
          <w:i w:val="false"/>
          <w:color w:val="000000"/>
        </w:rPr>
        <w:t xml:space="preserve"> Статья 14.5</w:t>
      </w:r>
    </w:p>
    <w:bookmarkEnd w:id="1420"/>
    <w:bookmarkStart w:name="z1427" w:id="1421"/>
    <w:p>
      <w:pPr>
        <w:spacing w:after="0"/>
        <w:ind w:left="0"/>
        <w:jc w:val="left"/>
      </w:pPr>
      <w:r>
        <w:rPr>
          <w:rFonts w:ascii="Times New Roman"/>
          <w:b/>
          <w:i w:val="false"/>
          <w:color w:val="000000"/>
        </w:rPr>
        <w:t xml:space="preserve"> Контактные пункты</w:t>
      </w:r>
    </w:p>
    <w:bookmarkEnd w:id="1421"/>
    <w:bookmarkStart w:name="z1428" w:id="1422"/>
    <w:p>
      <w:pPr>
        <w:spacing w:after="0"/>
        <w:ind w:left="0"/>
        <w:jc w:val="both"/>
      </w:pPr>
      <w:r>
        <w:rPr>
          <w:rFonts w:ascii="Times New Roman"/>
          <w:b w:val="false"/>
          <w:i w:val="false"/>
          <w:color w:val="000000"/>
          <w:sz w:val="28"/>
        </w:rPr>
        <w:t>
      1. Каждая Сторона назначает контактный пункт, который несет общую ответственность за связь с другой Стороной и Совместным комитетом по любым вопросам, охватываемым настоящим Соглашением, за исключением случаев, когда иное специально оговорено в других положениях настоящего Соглашения.</w:t>
      </w:r>
    </w:p>
    <w:bookmarkEnd w:id="1422"/>
    <w:bookmarkStart w:name="z1429" w:id="1423"/>
    <w:p>
      <w:pPr>
        <w:spacing w:after="0"/>
        <w:ind w:left="0"/>
        <w:jc w:val="both"/>
      </w:pPr>
      <w:r>
        <w:rPr>
          <w:rFonts w:ascii="Times New Roman"/>
          <w:b w:val="false"/>
          <w:i w:val="false"/>
          <w:color w:val="000000"/>
          <w:sz w:val="28"/>
        </w:rPr>
        <w:t>
      2. Каждая Сторона назначает свой контактный пункт в соответствии со своими внутренними процедурами и уведомляет другую Сторону о таком назначении в течение 90 (девяноста) дней с даты вступления в силу настоящего Соглашения. В случае любого изменения контактного лица Стороны, эта Сторона должным образом уведомляет другую Сторону.</w:t>
      </w:r>
    </w:p>
    <w:bookmarkEnd w:id="1423"/>
    <w:bookmarkStart w:name="z1430" w:id="1424"/>
    <w:p>
      <w:pPr>
        <w:spacing w:after="0"/>
        <w:ind w:left="0"/>
        <w:jc w:val="left"/>
      </w:pPr>
      <w:r>
        <w:rPr>
          <w:rFonts w:ascii="Times New Roman"/>
          <w:b/>
          <w:i w:val="false"/>
          <w:color w:val="000000"/>
        </w:rPr>
        <w:t xml:space="preserve"> Статья 14.6</w:t>
      </w:r>
    </w:p>
    <w:bookmarkEnd w:id="1424"/>
    <w:bookmarkStart w:name="z1431" w:id="1425"/>
    <w:p>
      <w:pPr>
        <w:spacing w:after="0"/>
        <w:ind w:left="0"/>
        <w:jc w:val="left"/>
      </w:pPr>
      <w:r>
        <w:rPr>
          <w:rFonts w:ascii="Times New Roman"/>
          <w:b/>
          <w:i w:val="false"/>
          <w:color w:val="000000"/>
        </w:rPr>
        <w:t xml:space="preserve"> Соотношение с другими соглашениями</w:t>
      </w:r>
    </w:p>
    <w:bookmarkEnd w:id="1425"/>
    <w:bookmarkStart w:name="z1432" w:id="1426"/>
    <w:p>
      <w:pPr>
        <w:spacing w:after="0"/>
        <w:ind w:left="0"/>
        <w:jc w:val="both"/>
      </w:pPr>
      <w:r>
        <w:rPr>
          <w:rFonts w:ascii="Times New Roman"/>
          <w:b w:val="false"/>
          <w:i w:val="false"/>
          <w:color w:val="000000"/>
          <w:sz w:val="28"/>
        </w:rPr>
        <w:t>
      1. Стороны подтверждают свои существующие права и обязательства по отношению друг к другу в соответствии с Соглашением ВТО и другими соглашениями, заключенными на его основе, участниками которых они являются, и любыми другими международными соглашениями, участниками которых они являются.</w:t>
      </w:r>
    </w:p>
    <w:bookmarkEnd w:id="1426"/>
    <w:bookmarkStart w:name="z1433" w:id="1427"/>
    <w:p>
      <w:pPr>
        <w:spacing w:after="0"/>
        <w:ind w:left="0"/>
        <w:jc w:val="both"/>
      </w:pPr>
      <w:r>
        <w:rPr>
          <w:rFonts w:ascii="Times New Roman"/>
          <w:b w:val="false"/>
          <w:i w:val="false"/>
          <w:color w:val="000000"/>
          <w:sz w:val="28"/>
        </w:rPr>
        <w:t>
      2. В случае возникновения каких-либо противоречий между настоящим Соглашением и любыми другими соглашениями, участниками которых являются обе Стороны, соответствующие Стороны по запросу проводят консультации друг с другом с целью нахождения взаимовыгодного решения.</w:t>
      </w:r>
    </w:p>
    <w:bookmarkEnd w:id="1427"/>
    <w:bookmarkStart w:name="z1434" w:id="1428"/>
    <w:p>
      <w:pPr>
        <w:spacing w:after="0"/>
        <w:ind w:left="0"/>
        <w:jc w:val="left"/>
      </w:pPr>
      <w:r>
        <w:rPr>
          <w:rFonts w:ascii="Times New Roman"/>
          <w:b/>
          <w:i w:val="false"/>
          <w:color w:val="000000"/>
        </w:rPr>
        <w:t xml:space="preserve"> Статья 14.7</w:t>
      </w:r>
    </w:p>
    <w:bookmarkEnd w:id="1428"/>
    <w:bookmarkStart w:name="z1435" w:id="1429"/>
    <w:p>
      <w:pPr>
        <w:spacing w:after="0"/>
        <w:ind w:left="0"/>
        <w:jc w:val="left"/>
      </w:pPr>
      <w:r>
        <w:rPr>
          <w:rFonts w:ascii="Times New Roman"/>
          <w:b/>
          <w:i w:val="false"/>
          <w:color w:val="000000"/>
        </w:rPr>
        <w:t xml:space="preserve"> Изменение международных соглашений</w:t>
      </w:r>
    </w:p>
    <w:bookmarkEnd w:id="1429"/>
    <w:bookmarkStart w:name="z1436" w:id="1430"/>
    <w:p>
      <w:pPr>
        <w:spacing w:after="0"/>
        <w:ind w:left="0"/>
        <w:jc w:val="both"/>
      </w:pPr>
      <w:r>
        <w:rPr>
          <w:rFonts w:ascii="Times New Roman"/>
          <w:b w:val="false"/>
          <w:i w:val="false"/>
          <w:color w:val="000000"/>
          <w:sz w:val="28"/>
        </w:rPr>
        <w:t>
      В случае изменения любого положения международного соглашения, включая Соглашение ВТО или его положения, упомянутого в настоящем Соглашении или включенного в настоящее Соглашение, Стороны проводят консультации друг с другом через Совместный комитет с целью нахождения, при необходимости, взаимоприемлемого решения.</w:t>
      </w:r>
    </w:p>
    <w:bookmarkEnd w:id="1430"/>
    <w:bookmarkStart w:name="z1437" w:id="1431"/>
    <w:p>
      <w:pPr>
        <w:spacing w:after="0"/>
        <w:ind w:left="0"/>
        <w:jc w:val="left"/>
      </w:pPr>
      <w:r>
        <w:rPr>
          <w:rFonts w:ascii="Times New Roman"/>
          <w:b/>
          <w:i w:val="false"/>
          <w:color w:val="000000"/>
        </w:rPr>
        <w:t xml:space="preserve"> Статья 14.8</w:t>
      </w:r>
    </w:p>
    <w:bookmarkEnd w:id="1431"/>
    <w:bookmarkStart w:name="z1438" w:id="1432"/>
    <w:p>
      <w:pPr>
        <w:spacing w:after="0"/>
        <w:ind w:left="0"/>
        <w:jc w:val="left"/>
      </w:pPr>
      <w:r>
        <w:rPr>
          <w:rFonts w:ascii="Times New Roman"/>
          <w:b/>
          <w:i w:val="false"/>
          <w:color w:val="000000"/>
        </w:rPr>
        <w:t xml:space="preserve"> Ограничения по защите платежного баланса</w:t>
      </w:r>
    </w:p>
    <w:bookmarkEnd w:id="1432"/>
    <w:bookmarkStart w:name="z1439" w:id="1433"/>
    <w:p>
      <w:pPr>
        <w:spacing w:after="0"/>
        <w:ind w:left="0"/>
        <w:jc w:val="both"/>
      </w:pPr>
      <w:r>
        <w:rPr>
          <w:rFonts w:ascii="Times New Roman"/>
          <w:b w:val="false"/>
          <w:i w:val="false"/>
          <w:color w:val="000000"/>
          <w:sz w:val="28"/>
        </w:rPr>
        <w:t>
      1. Если Сторона испытывает серьезные трудности с платежным балансом и внешними финансами или угрозу их возникновения, она может в соответствии со статьей XII ГАТТ 1994 и Договоренностью о положениях ГАТТ 1994, касающихся платежного баланса, принять ограничительные импортные меры. Такие ограничительные меры должны соответствовать статьям Соглашения Международного валютного фонда (далее - МВФ).</w:t>
      </w:r>
    </w:p>
    <w:bookmarkEnd w:id="1433"/>
    <w:bookmarkStart w:name="z1440" w:id="1434"/>
    <w:p>
      <w:pPr>
        <w:spacing w:after="0"/>
        <w:ind w:left="0"/>
        <w:jc w:val="both"/>
      </w:pPr>
      <w:r>
        <w:rPr>
          <w:rFonts w:ascii="Times New Roman"/>
          <w:b w:val="false"/>
          <w:i w:val="false"/>
          <w:color w:val="000000"/>
          <w:sz w:val="28"/>
        </w:rPr>
        <w:t>
      2. Любая Сторона, сохраняющая или принявшая ограничительные меры, или любые изменения в них, незамедлительно уведомляет о них другую Сторону.</w:t>
      </w:r>
    </w:p>
    <w:bookmarkEnd w:id="1434"/>
    <w:bookmarkStart w:name="z1441" w:id="1435"/>
    <w:p>
      <w:pPr>
        <w:spacing w:after="0"/>
        <w:ind w:left="0"/>
        <w:jc w:val="both"/>
      </w:pPr>
      <w:r>
        <w:rPr>
          <w:rFonts w:ascii="Times New Roman"/>
          <w:b w:val="false"/>
          <w:i w:val="false"/>
          <w:color w:val="000000"/>
          <w:sz w:val="28"/>
        </w:rPr>
        <w:t xml:space="preserve">
      3. В случае принятия или сохранения ограничительных мер,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Совместный комитет незамедлительно проводит консультации без ущерба для прав Сторон на проведение таких консультаций в ВТО и результатов таких консультаций.</w:t>
      </w:r>
      <w:r>
        <w:rPr>
          <w:rFonts w:ascii="Times New Roman"/>
          <w:b w:val="false"/>
          <w:i w:val="false"/>
          <w:color w:val="000000"/>
          <w:vertAlign w:val="superscript"/>
        </w:rPr>
        <w:t>23</w:t>
      </w:r>
      <w:r>
        <w:rPr>
          <w:rFonts w:ascii="Times New Roman"/>
          <w:b w:val="false"/>
          <w:i w:val="false"/>
          <w:color w:val="000000"/>
          <w:sz w:val="28"/>
        </w:rPr>
        <w:t xml:space="preserve"> В ходе консультаций Совместный комитет оценивает ситуацию с платежным балансом соответствующей Стороны и ограничительные меры, принятые или сохраняемые в соответствии с настоящей статьей, принимая во внимание, в частности, такие факторы, как:</w:t>
      </w:r>
    </w:p>
    <w:bookmarkEnd w:id="1435"/>
    <w:bookmarkStart w:name="z1442" w:id="1436"/>
    <w:p>
      <w:pPr>
        <w:spacing w:after="0"/>
        <w:ind w:left="0"/>
        <w:jc w:val="both"/>
      </w:pPr>
      <w:r>
        <w:rPr>
          <w:rFonts w:ascii="Times New Roman"/>
          <w:b w:val="false"/>
          <w:i w:val="false"/>
          <w:color w:val="000000"/>
          <w:sz w:val="28"/>
        </w:rPr>
        <w:t>
      (a) характер и масштабы платежного баланса и внешних финансовых трудностей;</w:t>
      </w:r>
    </w:p>
    <w:bookmarkEnd w:id="1436"/>
    <w:bookmarkStart w:name="z1443" w:id="1437"/>
    <w:p>
      <w:pPr>
        <w:spacing w:after="0"/>
        <w:ind w:left="0"/>
        <w:jc w:val="both"/>
      </w:pPr>
      <w:r>
        <w:rPr>
          <w:rFonts w:ascii="Times New Roman"/>
          <w:b w:val="false"/>
          <w:i w:val="false"/>
          <w:color w:val="000000"/>
          <w:sz w:val="28"/>
        </w:rPr>
        <w:t>
      (b) внешние экономические и торговые условия; или</w:t>
      </w:r>
    </w:p>
    <w:bookmarkEnd w:id="1437"/>
    <w:bookmarkStart w:name="z1444" w:id="1438"/>
    <w:p>
      <w:pPr>
        <w:spacing w:after="0"/>
        <w:ind w:left="0"/>
        <w:jc w:val="both"/>
      </w:pPr>
      <w:r>
        <w:rPr>
          <w:rFonts w:ascii="Times New Roman"/>
          <w:b w:val="false"/>
          <w:i w:val="false"/>
          <w:color w:val="000000"/>
          <w:sz w:val="28"/>
        </w:rPr>
        <w:t>
      (c) альтернативные корректирующие меры, которые могут быть доступны.</w:t>
      </w:r>
    </w:p>
    <w:bookmarkEnd w:id="1438"/>
    <w:bookmarkStart w:name="z1445" w:id="1439"/>
    <w:p>
      <w:pPr>
        <w:spacing w:after="0"/>
        <w:ind w:left="0"/>
        <w:jc w:val="both"/>
      </w:pPr>
      <w:r>
        <w:rPr>
          <w:rFonts w:ascii="Times New Roman"/>
          <w:b w:val="false"/>
          <w:i w:val="false"/>
          <w:color w:val="000000"/>
          <w:sz w:val="28"/>
        </w:rPr>
        <w:t xml:space="preserve">
      В ходе консультаций рассматривается вопрос о соответствии любых ограничительных мер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Все представленные МВФ статистические и другие факты, касающиеся иностранной валюты, денежных резервов и платежного баланса, принимаются, а выводы основываются на оценке МВФ платежного баланса и внешнего финансового положения соответствующей Стороны.</w:t>
      </w:r>
    </w:p>
    <w:bookmarkEnd w:id="1439"/>
    <w:p>
      <w:pPr>
        <w:spacing w:after="0"/>
        <w:ind w:left="0"/>
        <w:jc w:val="both"/>
      </w:pPr>
      <w:bookmarkStart w:name="z1446" w:id="1440"/>
      <w:r>
        <w:rPr>
          <w:rFonts w:ascii="Times New Roman"/>
          <w:b w:val="false"/>
          <w:i w:val="false"/>
          <w:color w:val="000000"/>
          <w:sz w:val="28"/>
        </w:rPr>
        <w:t>
             _____________</w:t>
      </w:r>
    </w:p>
    <w:bookmarkEnd w:id="14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Любые результаты консультаций, проведенных Совместным комитетом, не заменят процесс консультаций и результаты работы Комитета ВТО по ограничениям платежного баланса.</w:t>
      </w:r>
    </w:p>
    <w:bookmarkStart w:name="z1447" w:id="1441"/>
    <w:p>
      <w:pPr>
        <w:spacing w:after="0"/>
        <w:ind w:left="0"/>
        <w:jc w:val="left"/>
      </w:pPr>
      <w:r>
        <w:rPr>
          <w:rFonts w:ascii="Times New Roman"/>
          <w:b/>
          <w:i w:val="false"/>
          <w:color w:val="000000"/>
        </w:rPr>
        <w:t xml:space="preserve"> Статья 14.9</w:t>
      </w:r>
    </w:p>
    <w:bookmarkEnd w:id="1441"/>
    <w:bookmarkStart w:name="z1448" w:id="1442"/>
    <w:p>
      <w:pPr>
        <w:spacing w:after="0"/>
        <w:ind w:left="0"/>
        <w:jc w:val="left"/>
      </w:pPr>
      <w:r>
        <w:rPr>
          <w:rFonts w:ascii="Times New Roman"/>
          <w:b/>
          <w:i w:val="false"/>
          <w:color w:val="000000"/>
        </w:rPr>
        <w:t xml:space="preserve"> Общие исключения</w:t>
      </w:r>
    </w:p>
    <w:bookmarkEnd w:id="1442"/>
    <w:bookmarkStart w:name="z1449" w:id="1443"/>
    <w:p>
      <w:pPr>
        <w:spacing w:after="0"/>
        <w:ind w:left="0"/>
        <w:jc w:val="both"/>
      </w:pPr>
      <w:r>
        <w:rPr>
          <w:rFonts w:ascii="Times New Roman"/>
          <w:b w:val="false"/>
          <w:i w:val="false"/>
          <w:color w:val="000000"/>
          <w:sz w:val="28"/>
        </w:rPr>
        <w:t>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1443"/>
    <w:bookmarkStart w:name="z1450" w:id="1444"/>
    <w:p>
      <w:pPr>
        <w:spacing w:after="0"/>
        <w:ind w:left="0"/>
        <w:jc w:val="both"/>
      </w:pPr>
      <w:r>
        <w:rPr>
          <w:rFonts w:ascii="Times New Roman"/>
          <w:b w:val="false"/>
          <w:i w:val="false"/>
          <w:color w:val="000000"/>
          <w:sz w:val="28"/>
        </w:rPr>
        <w:t>
      (a) необходимых для защиты общественной морали;</w:t>
      </w:r>
    </w:p>
    <w:bookmarkEnd w:id="1444"/>
    <w:bookmarkStart w:name="z1451" w:id="1445"/>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1445"/>
    <w:bookmarkStart w:name="z1452" w:id="1446"/>
    <w:p>
      <w:pPr>
        <w:spacing w:after="0"/>
        <w:ind w:left="0"/>
        <w:jc w:val="both"/>
      </w:pPr>
      <w:r>
        <w:rPr>
          <w:rFonts w:ascii="Times New Roman"/>
          <w:b w:val="false"/>
          <w:i w:val="false"/>
          <w:color w:val="000000"/>
          <w:sz w:val="28"/>
        </w:rPr>
        <w:t>
      (c) относящихся к ввозу или вывозу золота и серебра;</w:t>
      </w:r>
    </w:p>
    <w:bookmarkEnd w:id="1446"/>
    <w:bookmarkStart w:name="z1453" w:id="1447"/>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1447"/>
    <w:bookmarkStart w:name="z1454" w:id="1448"/>
    <w:p>
      <w:pPr>
        <w:spacing w:after="0"/>
        <w:ind w:left="0"/>
        <w:jc w:val="both"/>
      </w:pPr>
      <w:r>
        <w:rPr>
          <w:rFonts w:ascii="Times New Roman"/>
          <w:b w:val="false"/>
          <w:i w:val="false"/>
          <w:color w:val="000000"/>
          <w:sz w:val="28"/>
        </w:rPr>
        <w:t>
      (е) относящихся к товарам, произведенным заключенными;</w:t>
      </w:r>
    </w:p>
    <w:bookmarkEnd w:id="1448"/>
    <w:bookmarkStart w:name="z1455" w:id="1449"/>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1449"/>
    <w:bookmarkStart w:name="z1456" w:id="1450"/>
    <w:p>
      <w:pPr>
        <w:spacing w:after="0"/>
        <w:ind w:left="0"/>
        <w:jc w:val="both"/>
      </w:pPr>
      <w:r>
        <w:rPr>
          <w:rFonts w:ascii="Times New Roman"/>
          <w:b w:val="false"/>
          <w:i w:val="false"/>
          <w:color w:val="000000"/>
          <w:sz w:val="28"/>
        </w:rPr>
        <w:t>
      (g) относящихся к сохранению исчерпаемых природных ресурсов, если подобные меры проводятся одновременно с ограничением внутреннего производства или потребления;</w:t>
      </w:r>
    </w:p>
    <w:bookmarkEnd w:id="1450"/>
    <w:bookmarkStart w:name="z1457" w:id="1451"/>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 на рассмотрение ВТО и не отвергнутым таковой, или которые представлены на рассмотрение и не отвергнуты;</w:t>
      </w:r>
    </w:p>
    <w:bookmarkEnd w:id="1451"/>
    <w:bookmarkStart w:name="z1458" w:id="1452"/>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1452"/>
    <w:bookmarkStart w:name="z1459" w:id="1453"/>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1453"/>
    <w:bookmarkStart w:name="z1460" w:id="1454"/>
    <w:p>
      <w:pPr>
        <w:spacing w:after="0"/>
        <w:ind w:left="0"/>
        <w:jc w:val="left"/>
      </w:pPr>
      <w:r>
        <w:rPr>
          <w:rFonts w:ascii="Times New Roman"/>
          <w:b/>
          <w:i w:val="false"/>
          <w:color w:val="000000"/>
        </w:rPr>
        <w:t xml:space="preserve"> Статья 14.10</w:t>
      </w:r>
    </w:p>
    <w:bookmarkEnd w:id="1454"/>
    <w:bookmarkStart w:name="z1461" w:id="1455"/>
    <w:p>
      <w:pPr>
        <w:spacing w:after="0"/>
        <w:ind w:left="0"/>
        <w:jc w:val="left"/>
      </w:pPr>
      <w:r>
        <w:rPr>
          <w:rFonts w:ascii="Times New Roman"/>
          <w:b/>
          <w:i w:val="false"/>
          <w:color w:val="000000"/>
        </w:rPr>
        <w:t xml:space="preserve"> Исключения по соображениям безопасности</w:t>
      </w:r>
    </w:p>
    <w:bookmarkEnd w:id="1455"/>
    <w:bookmarkStart w:name="z1462" w:id="1456"/>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1456"/>
    <w:bookmarkStart w:name="z1463" w:id="1457"/>
    <w:p>
      <w:pPr>
        <w:spacing w:after="0"/>
        <w:ind w:left="0"/>
        <w:jc w:val="both"/>
      </w:pPr>
      <w:r>
        <w:rPr>
          <w:rFonts w:ascii="Times New Roman"/>
          <w:b w:val="false"/>
          <w:i w:val="false"/>
          <w:color w:val="000000"/>
          <w:sz w:val="28"/>
        </w:rPr>
        <w:t>
      (a) как требование к любой Стороне предоставлять какую-либо информацию, раскрытие которой она считает противоречащим существенным интересам ее безопасности, или</w:t>
      </w:r>
    </w:p>
    <w:bookmarkEnd w:id="1457"/>
    <w:bookmarkStart w:name="z1464" w:id="1458"/>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1458"/>
    <w:bookmarkStart w:name="z1465" w:id="1459"/>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1459"/>
    <w:bookmarkStart w:name="z1466" w:id="1460"/>
    <w:p>
      <w:pPr>
        <w:spacing w:after="0"/>
        <w:ind w:left="0"/>
        <w:jc w:val="both"/>
      </w:pPr>
      <w:r>
        <w:rPr>
          <w:rFonts w:ascii="Times New Roman"/>
          <w:b w:val="false"/>
          <w:i w:val="false"/>
          <w:color w:val="000000"/>
          <w:sz w:val="28"/>
        </w:rPr>
        <w:t>
      ii. в отношении торговли оружием, боеприпасами и продукцией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1460"/>
    <w:bookmarkStart w:name="z1467" w:id="1461"/>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1461"/>
    <w:bookmarkStart w:name="z1468" w:id="1462"/>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поддержания международного мира и безопасности.</w:t>
      </w:r>
    </w:p>
    <w:bookmarkEnd w:id="1462"/>
    <w:bookmarkStart w:name="z1469" w:id="1463"/>
    <w:p>
      <w:pPr>
        <w:spacing w:after="0"/>
        <w:ind w:left="0"/>
        <w:jc w:val="left"/>
      </w:pPr>
      <w:r>
        <w:rPr>
          <w:rFonts w:ascii="Times New Roman"/>
          <w:b/>
          <w:i w:val="false"/>
          <w:color w:val="000000"/>
        </w:rPr>
        <w:t xml:space="preserve"> Статья 14.11</w:t>
      </w:r>
    </w:p>
    <w:bookmarkEnd w:id="1463"/>
    <w:bookmarkStart w:name="z1470" w:id="1464"/>
    <w:p>
      <w:pPr>
        <w:spacing w:after="0"/>
        <w:ind w:left="0"/>
        <w:jc w:val="left"/>
      </w:pPr>
      <w:r>
        <w:rPr>
          <w:rFonts w:ascii="Times New Roman"/>
          <w:b/>
          <w:i w:val="false"/>
          <w:color w:val="000000"/>
        </w:rPr>
        <w:t xml:space="preserve"> Исключения для защиты критической общественной инфраструктуры</w:t>
      </w:r>
    </w:p>
    <w:bookmarkEnd w:id="1464"/>
    <w:bookmarkStart w:name="z1471" w:id="1465"/>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любой из Сторон принимать любые меры, которые она считает необходимыми для защиты своей критической общественной инфраструктуры (это относится к коммуникационной, энергетической, транспортной или водной инфраструктуре, предоставляющей основные товары или услуги населению) от преднамеренных попыток вывести ее из строя или нарушить ее функционирование.</w:t>
      </w:r>
    </w:p>
    <w:bookmarkEnd w:id="1465"/>
    <w:bookmarkStart w:name="z1472" w:id="1466"/>
    <w:p>
      <w:pPr>
        <w:spacing w:after="0"/>
        <w:ind w:left="0"/>
        <w:jc w:val="both"/>
      </w:pPr>
      <w:r>
        <w:rPr>
          <w:rFonts w:ascii="Times New Roman"/>
          <w:b w:val="false"/>
          <w:i w:val="false"/>
          <w:color w:val="000000"/>
          <w:sz w:val="28"/>
        </w:rPr>
        <w:t xml:space="preserve">
      2. Сторона не применяет </w:t>
      </w:r>
      <w:r>
        <w:rPr>
          <w:rFonts w:ascii="Times New Roman"/>
          <w:b w:val="false"/>
          <w:i w:val="false"/>
          <w:color w:val="000000"/>
          <w:sz w:val="28"/>
        </w:rPr>
        <w:t>пункт 1</w:t>
      </w:r>
      <w:r>
        <w:rPr>
          <w:rFonts w:ascii="Times New Roman"/>
          <w:b w:val="false"/>
          <w:i w:val="false"/>
          <w:color w:val="000000"/>
          <w:sz w:val="28"/>
        </w:rPr>
        <w:t xml:space="preserve"> настоящей Статьи как преднамеренное и замаскированное ограничение торговли между Сторонами.</w:t>
      </w:r>
    </w:p>
    <w:bookmarkEnd w:id="1466"/>
    <w:bookmarkStart w:name="z1473" w:id="1467"/>
    <w:p>
      <w:pPr>
        <w:spacing w:after="0"/>
        <w:ind w:left="0"/>
        <w:jc w:val="left"/>
      </w:pPr>
      <w:r>
        <w:rPr>
          <w:rFonts w:ascii="Times New Roman"/>
          <w:b/>
          <w:i w:val="false"/>
          <w:color w:val="000000"/>
        </w:rPr>
        <w:t xml:space="preserve"> Статья 14.12</w:t>
      </w:r>
    </w:p>
    <w:bookmarkEnd w:id="1467"/>
    <w:bookmarkStart w:name="z1474" w:id="1468"/>
    <w:p>
      <w:pPr>
        <w:spacing w:after="0"/>
        <w:ind w:left="0"/>
        <w:jc w:val="left"/>
      </w:pPr>
      <w:r>
        <w:rPr>
          <w:rFonts w:ascii="Times New Roman"/>
          <w:b/>
          <w:i w:val="false"/>
          <w:color w:val="000000"/>
        </w:rPr>
        <w:t xml:space="preserve"> Конфиденциальность информации</w:t>
      </w:r>
    </w:p>
    <w:bookmarkEnd w:id="1468"/>
    <w:bookmarkStart w:name="z1475" w:id="1469"/>
    <w:p>
      <w:pPr>
        <w:spacing w:after="0"/>
        <w:ind w:left="0"/>
        <w:jc w:val="both"/>
      </w:pPr>
      <w:r>
        <w:rPr>
          <w:rFonts w:ascii="Times New Roman"/>
          <w:b w:val="false"/>
          <w:i w:val="false"/>
          <w:color w:val="000000"/>
          <w:sz w:val="28"/>
        </w:rPr>
        <w:t>
      1. Ничто в настоящем Соглашении не должно толковаться как требование к Стороне предоставить конфиденциальную информацию, раскрытие которой препятствовало бы правоприменению или иным образом противоречило бы общественным интересам, или которая наносила бы ущерб законным коммерческим интересам конкретных предприятий, государственных или частных.</w:t>
      </w:r>
    </w:p>
    <w:bookmarkEnd w:id="1469"/>
    <w:bookmarkStart w:name="z1476" w:id="1470"/>
    <w:p>
      <w:pPr>
        <w:spacing w:after="0"/>
        <w:ind w:left="0"/>
        <w:jc w:val="both"/>
      </w:pPr>
      <w:r>
        <w:rPr>
          <w:rFonts w:ascii="Times New Roman"/>
          <w:b w:val="false"/>
          <w:i w:val="false"/>
          <w:color w:val="000000"/>
          <w:sz w:val="28"/>
        </w:rPr>
        <w:t>
      2. Если иное не предусмотрено настоящим Соглашением, когда Сторона предоставляет информацию другой Стороне (или Совместному комитету или подкомитетам) в соответствии с настоящим Соглашением и обозначает ее как конфиденциальную, Сторона (или Совместный комитет или подкомитеты), получающая информацию, сохраняет конфиденциальность информации, использует ее только в целях, указанных Стороной, предоставившей информацию, и не разглашает ее без специального письменного разрешения Стороны, предоставившей информацию.</w:t>
      </w:r>
    </w:p>
    <w:bookmarkEnd w:id="1470"/>
    <w:bookmarkStart w:name="z1477" w:id="1471"/>
    <w:p>
      <w:pPr>
        <w:spacing w:after="0"/>
        <w:ind w:left="0"/>
        <w:jc w:val="left"/>
      </w:pPr>
      <w:r>
        <w:rPr>
          <w:rFonts w:ascii="Times New Roman"/>
          <w:b/>
          <w:i w:val="false"/>
          <w:color w:val="000000"/>
        </w:rPr>
        <w:t xml:space="preserve"> Статья 14.13</w:t>
      </w:r>
    </w:p>
    <w:bookmarkEnd w:id="1471"/>
    <w:bookmarkStart w:name="z1478" w:id="1472"/>
    <w:p>
      <w:pPr>
        <w:spacing w:after="0"/>
        <w:ind w:left="0"/>
        <w:jc w:val="left"/>
      </w:pPr>
      <w:r>
        <w:rPr>
          <w:rFonts w:ascii="Times New Roman"/>
          <w:b/>
          <w:i w:val="false"/>
          <w:color w:val="000000"/>
        </w:rPr>
        <w:t xml:space="preserve"> Меры по налогообложению</w:t>
      </w:r>
    </w:p>
    <w:bookmarkEnd w:id="1472"/>
    <w:bookmarkStart w:name="z1479" w:id="1473"/>
    <w:p>
      <w:pPr>
        <w:spacing w:after="0"/>
        <w:ind w:left="0"/>
        <w:jc w:val="both"/>
      </w:pPr>
      <w:r>
        <w:rPr>
          <w:rFonts w:ascii="Times New Roman"/>
          <w:b w:val="false"/>
          <w:i w:val="false"/>
          <w:color w:val="000000"/>
          <w:sz w:val="28"/>
        </w:rPr>
        <w:t>
      1. Для целей настоящей Статьи:</w:t>
      </w:r>
    </w:p>
    <w:bookmarkEnd w:id="1473"/>
    <w:bookmarkStart w:name="z1480" w:id="1474"/>
    <w:p>
      <w:pPr>
        <w:spacing w:after="0"/>
        <w:ind w:left="0"/>
        <w:jc w:val="both"/>
      </w:pPr>
      <w:r>
        <w:rPr>
          <w:rFonts w:ascii="Times New Roman"/>
          <w:b w:val="false"/>
          <w:i w:val="false"/>
          <w:color w:val="000000"/>
          <w:sz w:val="28"/>
        </w:rPr>
        <w:t>
      "налоговая конвенция" означает конвенцию об избежание двойного налогообложения или другое международное соглашение или договоренность, касающуюся налогообложения, участником которой является Индонезия или Евразийский экономический союз или его государства-члены; и</w:t>
      </w:r>
    </w:p>
    <w:bookmarkEnd w:id="1474"/>
    <w:bookmarkStart w:name="z1481" w:id="1475"/>
    <w:p>
      <w:pPr>
        <w:spacing w:after="0"/>
        <w:ind w:left="0"/>
        <w:jc w:val="both"/>
      </w:pPr>
      <w:r>
        <w:rPr>
          <w:rFonts w:ascii="Times New Roman"/>
          <w:b w:val="false"/>
          <w:i w:val="false"/>
          <w:color w:val="000000"/>
          <w:sz w:val="28"/>
        </w:rPr>
        <w:t>
      "налоги и меры налогообложения" не включают таможенные пошлины.</w:t>
      </w:r>
    </w:p>
    <w:bookmarkEnd w:id="1475"/>
    <w:bookmarkStart w:name="z1482" w:id="1476"/>
    <w:p>
      <w:pPr>
        <w:spacing w:after="0"/>
        <w:ind w:left="0"/>
        <w:jc w:val="both"/>
      </w:pPr>
      <w:r>
        <w:rPr>
          <w:rFonts w:ascii="Times New Roman"/>
          <w:b w:val="false"/>
          <w:i w:val="false"/>
          <w:color w:val="000000"/>
          <w:sz w:val="28"/>
        </w:rPr>
        <w:t>
      2. За исключением случаев, предусмотренных в настоящей Статье, никакие положения настоящего Соглашения не применяются к мерам налогообложения.</w:t>
      </w:r>
    </w:p>
    <w:bookmarkEnd w:id="1476"/>
    <w:bookmarkStart w:name="z1483" w:id="1477"/>
    <w:p>
      <w:pPr>
        <w:spacing w:after="0"/>
        <w:ind w:left="0"/>
        <w:jc w:val="both"/>
      </w:pPr>
      <w:r>
        <w:rPr>
          <w:rFonts w:ascii="Times New Roman"/>
          <w:b w:val="false"/>
          <w:i w:val="false"/>
          <w:color w:val="000000"/>
          <w:sz w:val="28"/>
        </w:rPr>
        <w:t>
      3. Настоящее Соглашение предоставляет права или налагает обязательства в отношении мер налогообложения только в тех случаях, когда соответствующие права и обязательства также предоставляются или налагаются в соответствии с ГАТТ 1994.</w:t>
      </w:r>
    </w:p>
    <w:bookmarkEnd w:id="1477"/>
    <w:bookmarkStart w:name="z1484" w:id="1478"/>
    <w:p>
      <w:pPr>
        <w:spacing w:after="0"/>
        <w:ind w:left="0"/>
        <w:jc w:val="both"/>
      </w:pPr>
      <w:r>
        <w:rPr>
          <w:rFonts w:ascii="Times New Roman"/>
          <w:b w:val="false"/>
          <w:i w:val="false"/>
          <w:color w:val="000000"/>
          <w:sz w:val="28"/>
        </w:rPr>
        <w:t>
      4. Ничто в настоящем Соглашении не должно толковаться как препятствующее Стороне принимать или поддерживать любые налоговые меры, направленные на предотвращение избежания или уклонения от уплаты налогов в соответствии с ее налоговым законодательством и правилами или любой налоговой конвенцией, участниками которой являются обе Стороны.</w:t>
      </w:r>
    </w:p>
    <w:bookmarkEnd w:id="1478"/>
    <w:bookmarkStart w:name="z1485" w:id="1479"/>
    <w:p>
      <w:pPr>
        <w:spacing w:after="0"/>
        <w:ind w:left="0"/>
        <w:jc w:val="both"/>
      </w:pPr>
      <w:r>
        <w:rPr>
          <w:rFonts w:ascii="Times New Roman"/>
          <w:b w:val="false"/>
          <w:i w:val="false"/>
          <w:color w:val="000000"/>
          <w:sz w:val="28"/>
        </w:rPr>
        <w:t>
      5. Ничто в настоящем Соглашении не затрагивает прав и обязательств Индонезии, Евразийского экономического союза или любого из его государств-членов по любой налоговой конвенции между Индонезией и Евразийским экономическим союзом или любым из его государств-членов. В случае какого-либо несоответствия между настоящим Соглашением и любой такой налоговой конвенцией, эта конвенция будет иметь преимущественную силу в пределах такого несоответствия.</w:t>
      </w:r>
    </w:p>
    <w:bookmarkEnd w:id="1479"/>
    <w:bookmarkStart w:name="z1486" w:id="1480"/>
    <w:p>
      <w:pPr>
        <w:spacing w:after="0"/>
        <w:ind w:left="0"/>
        <w:jc w:val="left"/>
      </w:pPr>
      <w:r>
        <w:rPr>
          <w:rFonts w:ascii="Times New Roman"/>
          <w:b/>
          <w:i w:val="false"/>
          <w:color w:val="000000"/>
        </w:rPr>
        <w:t xml:space="preserve"> ГЛАВА 15</w:t>
      </w:r>
    </w:p>
    <w:bookmarkEnd w:id="1480"/>
    <w:bookmarkStart w:name="z1487" w:id="1481"/>
    <w:p>
      <w:pPr>
        <w:spacing w:after="0"/>
        <w:ind w:left="0"/>
        <w:jc w:val="left"/>
      </w:pPr>
      <w:r>
        <w:rPr>
          <w:rFonts w:ascii="Times New Roman"/>
          <w:b/>
          <w:i w:val="false"/>
          <w:color w:val="000000"/>
        </w:rPr>
        <w:t xml:space="preserve"> ЗАКЛЮЧИТЕЛЬНЫЕ ПОЛОЖЕНИЯ</w:t>
      </w:r>
    </w:p>
    <w:bookmarkEnd w:id="1481"/>
    <w:bookmarkStart w:name="z1488" w:id="1482"/>
    <w:p>
      <w:pPr>
        <w:spacing w:after="0"/>
        <w:ind w:left="0"/>
        <w:jc w:val="left"/>
      </w:pPr>
      <w:r>
        <w:rPr>
          <w:rFonts w:ascii="Times New Roman"/>
          <w:b/>
          <w:i w:val="false"/>
          <w:color w:val="000000"/>
        </w:rPr>
        <w:t xml:space="preserve"> Статья 15.1</w:t>
      </w:r>
    </w:p>
    <w:bookmarkEnd w:id="1482"/>
    <w:bookmarkStart w:name="z1489" w:id="1483"/>
    <w:p>
      <w:pPr>
        <w:spacing w:after="0"/>
        <w:ind w:left="0"/>
        <w:jc w:val="left"/>
      </w:pPr>
      <w:r>
        <w:rPr>
          <w:rFonts w:ascii="Times New Roman"/>
          <w:b/>
          <w:i w:val="false"/>
          <w:color w:val="000000"/>
        </w:rPr>
        <w:t xml:space="preserve"> Поправки</w:t>
      </w:r>
    </w:p>
    <w:bookmarkEnd w:id="1483"/>
    <w:bookmarkStart w:name="z1490" w:id="1484"/>
    <w:p>
      <w:pPr>
        <w:spacing w:after="0"/>
        <w:ind w:left="0"/>
        <w:jc w:val="both"/>
      </w:pPr>
      <w:r>
        <w:rPr>
          <w:rFonts w:ascii="Times New Roman"/>
          <w:b w:val="false"/>
          <w:i w:val="false"/>
          <w:color w:val="000000"/>
          <w:sz w:val="28"/>
        </w:rPr>
        <w:t>
      1. Стороны могут договориться в письменной форме о внесении изменений в настоящее Соглашение.</w:t>
      </w:r>
    </w:p>
    <w:bookmarkEnd w:id="1484"/>
    <w:bookmarkStart w:name="z1491" w:id="1485"/>
    <w:p>
      <w:pPr>
        <w:spacing w:after="0"/>
        <w:ind w:left="0"/>
        <w:jc w:val="both"/>
      </w:pPr>
      <w:r>
        <w:rPr>
          <w:rFonts w:ascii="Times New Roman"/>
          <w:b w:val="false"/>
          <w:i w:val="false"/>
          <w:color w:val="000000"/>
          <w:sz w:val="28"/>
        </w:rPr>
        <w:t xml:space="preserve">
      2. Любая поправка к настоящему Соглашению вступает в силу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(Вступление в силу), если Стороны не договорились об ином.</w:t>
      </w:r>
    </w:p>
    <w:bookmarkEnd w:id="1485"/>
    <w:bookmarkStart w:name="z1492" w:id="1486"/>
    <w:p>
      <w:pPr>
        <w:spacing w:after="0"/>
        <w:ind w:left="0"/>
        <w:jc w:val="both"/>
      </w:pPr>
      <w:r>
        <w:rPr>
          <w:rFonts w:ascii="Times New Roman"/>
          <w:b w:val="false"/>
          <w:i w:val="false"/>
          <w:color w:val="000000"/>
          <w:sz w:val="28"/>
        </w:rPr>
        <w:t>
      3. Поправки являются неотъемлемой частью настоящего Соглашения.</w:t>
      </w:r>
    </w:p>
    <w:bookmarkEnd w:id="1486"/>
    <w:bookmarkStart w:name="z1493" w:id="1487"/>
    <w:p>
      <w:pPr>
        <w:spacing w:after="0"/>
        <w:ind w:left="0"/>
        <w:jc w:val="left"/>
      </w:pPr>
      <w:r>
        <w:rPr>
          <w:rFonts w:ascii="Times New Roman"/>
          <w:b/>
          <w:i w:val="false"/>
          <w:color w:val="000000"/>
        </w:rPr>
        <w:t xml:space="preserve"> Статья 15.2</w:t>
      </w:r>
    </w:p>
    <w:bookmarkEnd w:id="1487"/>
    <w:bookmarkStart w:name="z1494" w:id="1488"/>
    <w:p>
      <w:pPr>
        <w:spacing w:after="0"/>
        <w:ind w:left="0"/>
        <w:jc w:val="left"/>
      </w:pPr>
      <w:r>
        <w:rPr>
          <w:rFonts w:ascii="Times New Roman"/>
          <w:b/>
          <w:i w:val="false"/>
          <w:color w:val="000000"/>
        </w:rPr>
        <w:t xml:space="preserve"> Совместное толкование</w:t>
      </w:r>
    </w:p>
    <w:bookmarkEnd w:id="1488"/>
    <w:bookmarkStart w:name="z1495" w:id="1489"/>
    <w:p>
      <w:pPr>
        <w:spacing w:after="0"/>
        <w:ind w:left="0"/>
        <w:jc w:val="both"/>
      </w:pPr>
      <w:r>
        <w:rPr>
          <w:rFonts w:ascii="Times New Roman"/>
          <w:b w:val="false"/>
          <w:i w:val="false"/>
          <w:color w:val="000000"/>
          <w:sz w:val="28"/>
        </w:rPr>
        <w:t>
      Стороны могут совместно в письменной форме принимать толкования положений настоящего Соглашения, которые являются обязательными для Сторон и всех органов и арбитражных групп, созданных по настоящему Соглашению.</w:t>
      </w:r>
    </w:p>
    <w:bookmarkEnd w:id="1489"/>
    <w:bookmarkStart w:name="z1496" w:id="1490"/>
    <w:p>
      <w:pPr>
        <w:spacing w:after="0"/>
        <w:ind w:left="0"/>
        <w:jc w:val="left"/>
      </w:pPr>
      <w:r>
        <w:rPr>
          <w:rFonts w:ascii="Times New Roman"/>
          <w:b/>
          <w:i w:val="false"/>
          <w:color w:val="000000"/>
        </w:rPr>
        <w:t xml:space="preserve"> Статья 15.3</w:t>
      </w:r>
    </w:p>
    <w:bookmarkEnd w:id="1490"/>
    <w:bookmarkStart w:name="z1497" w:id="1491"/>
    <w:p>
      <w:pPr>
        <w:spacing w:after="0"/>
        <w:ind w:left="0"/>
        <w:jc w:val="left"/>
      </w:pPr>
      <w:r>
        <w:rPr>
          <w:rFonts w:ascii="Times New Roman"/>
          <w:b/>
          <w:i w:val="false"/>
          <w:color w:val="000000"/>
        </w:rPr>
        <w:t xml:space="preserve"> Вступление в силу</w:t>
      </w:r>
    </w:p>
    <w:bookmarkEnd w:id="1491"/>
    <w:bookmarkStart w:name="z1498" w:id="1492"/>
    <w:p>
      <w:pPr>
        <w:spacing w:after="0"/>
        <w:ind w:left="0"/>
        <w:jc w:val="both"/>
      </w:pPr>
      <w:r>
        <w:rPr>
          <w:rFonts w:ascii="Times New Roman"/>
          <w:b w:val="false"/>
          <w:i w:val="false"/>
          <w:color w:val="000000"/>
          <w:sz w:val="28"/>
        </w:rPr>
        <w:t>
      1. Настоящее Соглашение ратифицируется государствами - членами ЕАЭС и Индонезией, и ЕАЭС выражает свое согласие на обязательность для него настоящего Соглашения.</w:t>
      </w:r>
    </w:p>
    <w:bookmarkEnd w:id="1492"/>
    <w:bookmarkStart w:name="z1499" w:id="1493"/>
    <w:p>
      <w:pPr>
        <w:spacing w:after="0"/>
        <w:ind w:left="0"/>
        <w:jc w:val="both"/>
      </w:pPr>
      <w:r>
        <w:rPr>
          <w:rFonts w:ascii="Times New Roman"/>
          <w:b w:val="false"/>
          <w:i w:val="false"/>
          <w:color w:val="000000"/>
          <w:sz w:val="28"/>
        </w:rPr>
        <w:t>
      2. Настоящее Соглашение вступает в силу в первый день второго месяца, следующего за датой, когда Стороны обменяются письменными уведомлениями, удостоверяющими, что они завершили свои соответствующие внутригосударственные процедуры, необходимые для вступления в силу настоящего Соглашения. Такие уведомления направляются между Евразийской экономической комиссией и Индонезией.</w:t>
      </w:r>
    </w:p>
    <w:bookmarkEnd w:id="1493"/>
    <w:bookmarkStart w:name="z1500" w:id="1494"/>
    <w:p>
      <w:pPr>
        <w:spacing w:after="0"/>
        <w:ind w:left="0"/>
        <w:jc w:val="left"/>
      </w:pPr>
      <w:r>
        <w:rPr>
          <w:rFonts w:ascii="Times New Roman"/>
          <w:b/>
          <w:i w:val="false"/>
          <w:color w:val="000000"/>
        </w:rPr>
        <w:t xml:space="preserve"> Статья 15.4</w:t>
      </w:r>
    </w:p>
    <w:bookmarkEnd w:id="1494"/>
    <w:bookmarkStart w:name="z1501" w:id="1495"/>
    <w:p>
      <w:pPr>
        <w:spacing w:after="0"/>
        <w:ind w:left="0"/>
        <w:jc w:val="left"/>
      </w:pPr>
      <w:r>
        <w:rPr>
          <w:rFonts w:ascii="Times New Roman"/>
          <w:b/>
          <w:i w:val="false"/>
          <w:color w:val="000000"/>
        </w:rPr>
        <w:t xml:space="preserve"> Общий обзор Соглашения</w:t>
      </w:r>
    </w:p>
    <w:bookmarkEnd w:id="1495"/>
    <w:bookmarkStart w:name="z1502" w:id="1496"/>
    <w:p>
      <w:pPr>
        <w:spacing w:after="0"/>
        <w:ind w:left="0"/>
        <w:jc w:val="both"/>
      </w:pPr>
      <w:r>
        <w:rPr>
          <w:rFonts w:ascii="Times New Roman"/>
          <w:b w:val="false"/>
          <w:i w:val="false"/>
          <w:color w:val="000000"/>
          <w:sz w:val="28"/>
        </w:rPr>
        <w:t>
      1. Стороны обязуются пересматривать настоящее Соглашение и изучать в этом контексте и в свете любых соответствующих факторов возможность дальнейшего развития и углубления своего сотрудничества в рамках настоящего Соглашения и распространения его на области, не охваченные настоящим Соглашением.</w:t>
      </w:r>
    </w:p>
    <w:bookmarkEnd w:id="1496"/>
    <w:bookmarkStart w:name="z1503" w:id="1497"/>
    <w:p>
      <w:pPr>
        <w:spacing w:after="0"/>
        <w:ind w:left="0"/>
        <w:jc w:val="both"/>
      </w:pPr>
      <w:r>
        <w:rPr>
          <w:rFonts w:ascii="Times New Roman"/>
          <w:b w:val="false"/>
          <w:i w:val="false"/>
          <w:color w:val="000000"/>
          <w:sz w:val="28"/>
        </w:rPr>
        <w:t xml:space="preserve">
      2. Совместный комитет может, в случае необходимости, давать рекомендации Сторонам, в частности, с целью открытия переговоров в результате обзора общего функционирования настоящего Соглашения, как это предусмотрено в </w:t>
      </w:r>
      <w:r>
        <w:rPr>
          <w:rFonts w:ascii="Times New Roman"/>
          <w:b w:val="false"/>
          <w:i w:val="false"/>
          <w:color w:val="000000"/>
          <w:sz w:val="28"/>
        </w:rPr>
        <w:t>статье 14.2</w:t>
      </w:r>
      <w:r>
        <w:rPr>
          <w:rFonts w:ascii="Times New Roman"/>
          <w:b w:val="false"/>
          <w:i w:val="false"/>
          <w:color w:val="000000"/>
          <w:sz w:val="28"/>
        </w:rPr>
        <w:t xml:space="preserve"> (Функции Совместного комитета). Общий обзор настоящего Соглашения будет проведен через 5 лет после даты вступления в силу настоящего Соглашения, а затем каждые 5 лет после этого.</w:t>
      </w:r>
    </w:p>
    <w:bookmarkEnd w:id="1497"/>
    <w:bookmarkStart w:name="z1504" w:id="1498"/>
    <w:p>
      <w:pPr>
        <w:spacing w:after="0"/>
        <w:ind w:left="0"/>
        <w:jc w:val="left"/>
      </w:pPr>
      <w:r>
        <w:rPr>
          <w:rFonts w:ascii="Times New Roman"/>
          <w:b/>
          <w:i w:val="false"/>
          <w:color w:val="000000"/>
        </w:rPr>
        <w:t xml:space="preserve"> Статья 15.5</w:t>
      </w:r>
    </w:p>
    <w:bookmarkEnd w:id="1498"/>
    <w:bookmarkStart w:name="z1505" w:id="1499"/>
    <w:p>
      <w:pPr>
        <w:spacing w:after="0"/>
        <w:ind w:left="0"/>
        <w:jc w:val="left"/>
      </w:pPr>
      <w:r>
        <w:rPr>
          <w:rFonts w:ascii="Times New Roman"/>
          <w:b/>
          <w:i w:val="false"/>
          <w:color w:val="000000"/>
        </w:rPr>
        <w:t xml:space="preserve"> Выход и прекращение действия</w:t>
      </w:r>
    </w:p>
    <w:bookmarkEnd w:id="1499"/>
    <w:bookmarkStart w:name="z1506" w:id="1500"/>
    <w:p>
      <w:pPr>
        <w:spacing w:after="0"/>
        <w:ind w:left="0"/>
        <w:jc w:val="both"/>
      </w:pPr>
      <w:r>
        <w:rPr>
          <w:rFonts w:ascii="Times New Roman"/>
          <w:b w:val="false"/>
          <w:i w:val="false"/>
          <w:color w:val="000000"/>
          <w:sz w:val="28"/>
        </w:rPr>
        <w:t>
      1. ЕАЭС и государства - члены ЕАЭС могут прекратить действие настоящего Соглашения путем письменного уведомления Индонезии, или Индонезия может прекратить действие настоящего Соглашения путем письменного уведомления ЕАЭС. Расторжение вступает в силу через шесть (6) месяцев после даты уведомления.</w:t>
      </w:r>
    </w:p>
    <w:bookmarkEnd w:id="1500"/>
    <w:bookmarkStart w:name="z1507" w:id="1501"/>
    <w:p>
      <w:pPr>
        <w:spacing w:after="0"/>
        <w:ind w:left="0"/>
        <w:jc w:val="both"/>
      </w:pPr>
      <w:r>
        <w:rPr>
          <w:rFonts w:ascii="Times New Roman"/>
          <w:b w:val="false"/>
          <w:i w:val="false"/>
          <w:color w:val="000000"/>
          <w:sz w:val="28"/>
        </w:rPr>
        <w:t>
      2. Соглашение прекращает свое действие для любого государства - члена ЕАЭС, выходящего из Договора о ЕАЭС, в ту же дату, когда происходит выход из Договора о ЕАЭС. Евразийская экономическая комиссия уведомляет Индонезию о таком выходе за 9 (девять) месяцев. Стороны проводят консультации между собой для рассмотрения последствий такого выхода для настоящего Соглашения.</w:t>
      </w:r>
    </w:p>
    <w:bookmarkEnd w:id="1501"/>
    <w:bookmarkStart w:name="z1508" w:id="1502"/>
    <w:p>
      <w:pPr>
        <w:spacing w:after="0"/>
        <w:ind w:left="0"/>
        <w:jc w:val="both"/>
      </w:pPr>
      <w:r>
        <w:rPr>
          <w:rFonts w:ascii="Times New Roman"/>
          <w:b w:val="false"/>
          <w:i w:val="false"/>
          <w:color w:val="000000"/>
          <w:sz w:val="28"/>
        </w:rPr>
        <w:t xml:space="preserve">
      3. Если государство - член ЕАЭС выходит из Договора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настоящее Соглашение остается в силе для ЕАЭС и остальных государств - членов ЕАЭС и Индонезии.</w:t>
      </w:r>
    </w:p>
    <w:bookmarkEnd w:id="1502"/>
    <w:bookmarkStart w:name="z1509" w:id="1503"/>
    <w:p>
      <w:pPr>
        <w:spacing w:after="0"/>
        <w:ind w:left="0"/>
        <w:jc w:val="left"/>
      </w:pPr>
      <w:r>
        <w:rPr>
          <w:rFonts w:ascii="Times New Roman"/>
          <w:b/>
          <w:i w:val="false"/>
          <w:color w:val="000000"/>
        </w:rPr>
        <w:t xml:space="preserve"> Статья 15.6</w:t>
      </w:r>
    </w:p>
    <w:bookmarkEnd w:id="1503"/>
    <w:bookmarkStart w:name="z1510" w:id="1504"/>
    <w:p>
      <w:pPr>
        <w:spacing w:after="0"/>
        <w:ind w:left="0"/>
        <w:jc w:val="left"/>
      </w:pPr>
      <w:r>
        <w:rPr>
          <w:rFonts w:ascii="Times New Roman"/>
          <w:b/>
          <w:i w:val="false"/>
          <w:color w:val="000000"/>
        </w:rPr>
        <w:t xml:space="preserve"> Приложения и Дополнительные приложения</w:t>
      </w:r>
    </w:p>
    <w:bookmarkEnd w:id="1504"/>
    <w:bookmarkStart w:name="z1511" w:id="1505"/>
    <w:p>
      <w:pPr>
        <w:spacing w:after="0"/>
        <w:ind w:left="0"/>
        <w:jc w:val="both"/>
      </w:pPr>
      <w:r>
        <w:rPr>
          <w:rFonts w:ascii="Times New Roman"/>
          <w:b w:val="false"/>
          <w:i w:val="false"/>
          <w:color w:val="000000"/>
          <w:sz w:val="28"/>
        </w:rPr>
        <w:t>
      Приложения и Дополнительные приложения к настоящему Соглашению являются неотъемлемой частью настоящего Соглашения.</w:t>
      </w:r>
    </w:p>
    <w:bookmarkEnd w:id="1505"/>
    <w:bookmarkStart w:name="z1512" w:id="1506"/>
    <w:p>
      <w:pPr>
        <w:spacing w:after="0"/>
        <w:ind w:left="0"/>
        <w:jc w:val="left"/>
      </w:pPr>
      <w:r>
        <w:rPr>
          <w:rFonts w:ascii="Times New Roman"/>
          <w:b/>
          <w:i w:val="false"/>
          <w:color w:val="000000"/>
        </w:rPr>
        <w:t xml:space="preserve"> Статья 15.7</w:t>
      </w:r>
    </w:p>
    <w:bookmarkEnd w:id="1506"/>
    <w:bookmarkStart w:name="z1513" w:id="1507"/>
    <w:p>
      <w:pPr>
        <w:spacing w:after="0"/>
        <w:ind w:left="0"/>
        <w:jc w:val="left"/>
      </w:pPr>
      <w:r>
        <w:rPr>
          <w:rFonts w:ascii="Times New Roman"/>
          <w:b/>
          <w:i w:val="false"/>
          <w:color w:val="000000"/>
        </w:rPr>
        <w:t xml:space="preserve"> Присоединение</w:t>
      </w:r>
    </w:p>
    <w:bookmarkEnd w:id="1507"/>
    <w:bookmarkStart w:name="z1514" w:id="1508"/>
    <w:p>
      <w:pPr>
        <w:spacing w:after="0"/>
        <w:ind w:left="0"/>
        <w:jc w:val="both"/>
      </w:pPr>
      <w:r>
        <w:rPr>
          <w:rFonts w:ascii="Times New Roman"/>
          <w:b w:val="false"/>
          <w:i w:val="false"/>
          <w:color w:val="000000"/>
          <w:sz w:val="28"/>
        </w:rPr>
        <w:t>
      1. Присоединение нового государства - члена ЕАЭС к настоящему Соглашению согласовывается между ЕАЭС и его государствами-членами, включая это новое государство - член ЕАЭС, и Индонезию. Такое присоединение осуществляется посредством дополнительного протокола к настоящему Соглашению.</w:t>
      </w:r>
    </w:p>
    <w:bookmarkEnd w:id="1508"/>
    <w:bookmarkStart w:name="z1515" w:id="1509"/>
    <w:p>
      <w:pPr>
        <w:spacing w:after="0"/>
        <w:ind w:left="0"/>
        <w:jc w:val="both"/>
      </w:pPr>
      <w:r>
        <w:rPr>
          <w:rFonts w:ascii="Times New Roman"/>
          <w:b w:val="false"/>
          <w:i w:val="false"/>
          <w:color w:val="000000"/>
          <w:sz w:val="28"/>
        </w:rPr>
        <w:t>
      2. Евразийская экономическая комиссия незамедлительно уведомляет Индонезию о любом третьем государстве, получившем статус кандидата на присоединение к ЕАЭС, о результатах переговоров с государством-кандидатом на присоединение к ЕАЭС и о вступлении в силу любого присоединения к ЕАЭС.</w:t>
      </w:r>
    </w:p>
    <w:bookmarkEnd w:id="1509"/>
    <w:bookmarkStart w:name="z1516" w:id="1510"/>
    <w:p>
      <w:pPr>
        <w:spacing w:after="0"/>
        <w:ind w:left="0"/>
        <w:jc w:val="both"/>
      </w:pPr>
      <w:r>
        <w:rPr>
          <w:rFonts w:ascii="Times New Roman"/>
          <w:b w:val="false"/>
          <w:i w:val="false"/>
          <w:color w:val="000000"/>
          <w:sz w:val="28"/>
        </w:rPr>
        <w:t>
      3. В ходе переговоров между ЕАЭС и государством-кандидатом, желающим присоединиться к ЕАЭС, Евразийская экономическая комиссия стремится:</w:t>
      </w:r>
    </w:p>
    <w:bookmarkEnd w:id="1510"/>
    <w:bookmarkStart w:name="z1517" w:id="1511"/>
    <w:p>
      <w:pPr>
        <w:spacing w:after="0"/>
        <w:ind w:left="0"/>
        <w:jc w:val="both"/>
      </w:pPr>
      <w:r>
        <w:rPr>
          <w:rFonts w:ascii="Times New Roman"/>
          <w:b w:val="false"/>
          <w:i w:val="false"/>
          <w:color w:val="000000"/>
          <w:sz w:val="28"/>
        </w:rPr>
        <w:t>
      (a) предоставлять по запросу Индонезии любую информацию, касающуюся любого вопроса, охватываемого настоящим Соглашением; и</w:t>
      </w:r>
    </w:p>
    <w:bookmarkEnd w:id="1511"/>
    <w:bookmarkStart w:name="z1518" w:id="1512"/>
    <w:p>
      <w:pPr>
        <w:spacing w:after="0"/>
        <w:ind w:left="0"/>
        <w:jc w:val="both"/>
      </w:pPr>
      <w:r>
        <w:rPr>
          <w:rFonts w:ascii="Times New Roman"/>
          <w:b w:val="false"/>
          <w:i w:val="false"/>
          <w:color w:val="000000"/>
          <w:sz w:val="28"/>
        </w:rPr>
        <w:t>
      (b) принять во внимание любую выраженную озабоченность.</w:t>
      </w:r>
    </w:p>
    <w:bookmarkEnd w:id="15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9" w:id="1513"/>
    <w:p>
      <w:pPr>
        <w:spacing w:after="0"/>
        <w:ind w:left="0"/>
        <w:jc w:val="both"/>
      </w:pPr>
      <w:r>
        <w:rPr>
          <w:rFonts w:ascii="Times New Roman"/>
          <w:b w:val="false"/>
          <w:i w:val="false"/>
          <w:color w:val="000000"/>
          <w:sz w:val="28"/>
        </w:rPr>
        <w:t>
      В ПОДТВЕРЖДЕНИЕ ЧЕГО нижеподписавшиеся, будучи должным образом уполномоченными на то, подписали настоящее Соглашение.</w:t>
      </w:r>
    </w:p>
    <w:bookmarkEnd w:id="1513"/>
    <w:bookmarkStart w:name="z1520" w:id="1514"/>
    <w:p>
      <w:pPr>
        <w:spacing w:after="0"/>
        <w:ind w:left="0"/>
        <w:jc w:val="both"/>
      </w:pPr>
      <w:r>
        <w:rPr>
          <w:rFonts w:ascii="Times New Roman"/>
          <w:b w:val="false"/>
          <w:i w:val="false"/>
          <w:color w:val="000000"/>
          <w:sz w:val="28"/>
        </w:rPr>
        <w:t>
      Совершено в ___ день _______ 202_ года в двух экземплярах на английском языке.</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Индонезия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Евразийский экономический</w:t>
            </w:r>
            <w:r>
              <w:rPr>
                <w:rFonts w:ascii="Times New Roman"/>
                <w:b w:val="false"/>
                <w:i w:val="false"/>
                <w:color w:val="000000"/>
                <w:sz w:val="20"/>
              </w:rPr>
              <w:t xml:space="preserve"> </w:t>
            </w:r>
            <w:r>
              <w:rPr>
                <w:rFonts w:ascii="Times New Roman"/>
                <w:b/>
                <w:i w:val="false"/>
                <w:color w:val="000000"/>
                <w:sz w:val="20"/>
              </w:rPr>
              <w:t>союз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1" w:id="1515"/>
    <w:p>
      <w:pPr>
        <w:spacing w:after="0"/>
        <w:ind w:left="0"/>
        <w:jc w:val="left"/>
      </w:pPr>
      <w:r>
        <w:rPr>
          <w:rFonts w:ascii="Times New Roman"/>
          <w:b/>
          <w:i w:val="false"/>
          <w:color w:val="000000"/>
        </w:rPr>
        <w:t xml:space="preserve"> ПРИЛОЖЕНИЕ 1</w:t>
      </w:r>
    </w:p>
    <w:bookmarkEnd w:id="1515"/>
    <w:bookmarkStart w:name="z1522" w:id="1516"/>
    <w:p>
      <w:pPr>
        <w:spacing w:after="0"/>
        <w:ind w:left="0"/>
        <w:jc w:val="left"/>
      </w:pPr>
      <w:r>
        <w:rPr>
          <w:rFonts w:ascii="Times New Roman"/>
          <w:b/>
          <w:i w:val="false"/>
          <w:color w:val="000000"/>
        </w:rPr>
        <w:t xml:space="preserve"> ПЕРЕЧНИ ТАРИФНЫХ ОБЯЗАТЕЛЬСТВ</w:t>
      </w:r>
    </w:p>
    <w:bookmarkEnd w:id="1516"/>
    <w:bookmarkStart w:name="z1523" w:id="1517"/>
    <w:p>
      <w:pPr>
        <w:spacing w:after="0"/>
        <w:ind w:left="0"/>
        <w:jc w:val="left"/>
      </w:pPr>
      <w:r>
        <w:rPr>
          <w:rFonts w:ascii="Times New Roman"/>
          <w:b/>
          <w:i w:val="false"/>
          <w:color w:val="000000"/>
        </w:rPr>
        <w:t xml:space="preserve"> Общие примечания</w:t>
      </w:r>
    </w:p>
    <w:bookmarkEnd w:id="1517"/>
    <w:bookmarkStart w:name="z1524" w:id="1518"/>
    <w:p>
      <w:pPr>
        <w:spacing w:after="0"/>
        <w:ind w:left="0"/>
        <w:jc w:val="left"/>
      </w:pPr>
      <w:r>
        <w:rPr>
          <w:rFonts w:ascii="Times New Roman"/>
          <w:b/>
          <w:i w:val="false"/>
          <w:color w:val="000000"/>
        </w:rPr>
        <w:t xml:space="preserve"> Раздел А</w:t>
      </w:r>
    </w:p>
    <w:bookmarkEnd w:id="1518"/>
    <w:bookmarkStart w:name="z1525" w:id="1519"/>
    <w:p>
      <w:pPr>
        <w:spacing w:after="0"/>
        <w:ind w:left="0"/>
        <w:jc w:val="both"/>
      </w:pPr>
      <w:r>
        <w:rPr>
          <w:rFonts w:ascii="Times New Roman"/>
          <w:b w:val="false"/>
          <w:i w:val="false"/>
          <w:color w:val="000000"/>
          <w:sz w:val="28"/>
        </w:rPr>
        <w:t>
      1. Для целей настоящего Приложения:</w:t>
      </w:r>
    </w:p>
    <w:bookmarkEnd w:id="1519"/>
    <w:bookmarkStart w:name="z1526" w:id="1520"/>
    <w:p>
      <w:pPr>
        <w:spacing w:after="0"/>
        <w:ind w:left="0"/>
        <w:jc w:val="both"/>
      </w:pPr>
      <w:r>
        <w:rPr>
          <w:rFonts w:ascii="Times New Roman"/>
          <w:b w:val="false"/>
          <w:i w:val="false"/>
          <w:color w:val="000000"/>
          <w:sz w:val="28"/>
        </w:rPr>
        <w:t>
      "Код СС" и "Описание" означают соответствующую тарифную позицию Стороны и ее соответствующее описание соответственно, как они представлены в перечне таможенных тарифов этой Стороны по состоянию на 1 января 2022 года;</w:t>
      </w:r>
    </w:p>
    <w:bookmarkEnd w:id="1520"/>
    <w:bookmarkStart w:name="z1527" w:id="1521"/>
    <w:p>
      <w:pPr>
        <w:spacing w:after="0"/>
        <w:ind w:left="0"/>
        <w:jc w:val="both"/>
      </w:pPr>
      <w:r>
        <w:rPr>
          <w:rFonts w:ascii="Times New Roman"/>
          <w:b w:val="false"/>
          <w:i w:val="false"/>
          <w:color w:val="000000"/>
          <w:sz w:val="28"/>
        </w:rPr>
        <w:t>
      "Базовая ставка" означает применяемую ставку таможенной пошлины наиболее благоприятствуемой нации (РНБ), действующую на 1 января 2022 года в соответствующем перечне таможенных тарифов; и</w:t>
      </w:r>
    </w:p>
    <w:bookmarkEnd w:id="1521"/>
    <w:bookmarkStart w:name="z1528" w:id="1522"/>
    <w:p>
      <w:pPr>
        <w:spacing w:after="0"/>
        <w:ind w:left="0"/>
        <w:jc w:val="both"/>
      </w:pPr>
      <w:r>
        <w:rPr>
          <w:rFonts w:ascii="Times New Roman"/>
          <w:b w:val="false"/>
          <w:i w:val="false"/>
          <w:color w:val="000000"/>
          <w:sz w:val="28"/>
        </w:rPr>
        <w:t xml:space="preserve">
      "Вступление в силу (ЕIF)" означает дату вступления в силу настоящего Соглашения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(Вступление в силу).</w:t>
      </w:r>
    </w:p>
    <w:bookmarkEnd w:id="1522"/>
    <w:bookmarkStart w:name="z1529" w:id="1523"/>
    <w:p>
      <w:pPr>
        <w:spacing w:after="0"/>
        <w:ind w:left="0"/>
        <w:jc w:val="both"/>
      </w:pPr>
      <w:r>
        <w:rPr>
          <w:rFonts w:ascii="Times New Roman"/>
          <w:b w:val="false"/>
          <w:i w:val="false"/>
          <w:color w:val="000000"/>
          <w:sz w:val="28"/>
        </w:rPr>
        <w:t>
      2. Для целей осуществления равных годовых этапов применяется следующее:</w:t>
      </w:r>
    </w:p>
    <w:bookmarkEnd w:id="1523"/>
    <w:bookmarkStart w:name="z1530" w:id="1524"/>
    <w:p>
      <w:pPr>
        <w:spacing w:after="0"/>
        <w:ind w:left="0"/>
        <w:jc w:val="both"/>
      </w:pPr>
      <w:r>
        <w:rPr>
          <w:rFonts w:ascii="Times New Roman"/>
          <w:b w:val="false"/>
          <w:i w:val="false"/>
          <w:color w:val="000000"/>
          <w:sz w:val="28"/>
        </w:rPr>
        <w:t>
      (a) первый этап снижения тарифов происходит в день ЕIF настоящего Соглашения; и</w:t>
      </w:r>
    </w:p>
    <w:bookmarkEnd w:id="1524"/>
    <w:bookmarkStart w:name="z1531" w:id="1525"/>
    <w:p>
      <w:pPr>
        <w:spacing w:after="0"/>
        <w:ind w:left="0"/>
        <w:jc w:val="both"/>
      </w:pPr>
      <w:r>
        <w:rPr>
          <w:rFonts w:ascii="Times New Roman"/>
          <w:b w:val="false"/>
          <w:i w:val="false"/>
          <w:color w:val="000000"/>
          <w:sz w:val="28"/>
        </w:rPr>
        <w:t>
      (b) последующие ежегодные снижения производятся 1 января каждого следующего года.</w:t>
      </w:r>
    </w:p>
    <w:bookmarkEnd w:id="1525"/>
    <w:bookmarkStart w:name="z1532" w:id="1526"/>
    <w:p>
      <w:pPr>
        <w:spacing w:after="0"/>
        <w:ind w:left="0"/>
        <w:jc w:val="both"/>
      </w:pPr>
      <w:r>
        <w:rPr>
          <w:rFonts w:ascii="Times New Roman"/>
          <w:b w:val="false"/>
          <w:i w:val="false"/>
          <w:color w:val="000000"/>
          <w:sz w:val="28"/>
        </w:rPr>
        <w:t xml:space="preserve">
      3. Если иное не предусмотрено в Перечне Стороны, к снижению или отмене таможенных пошлин каждой Стороной согласно </w:t>
      </w:r>
      <w:r>
        <w:rPr>
          <w:rFonts w:ascii="Times New Roman"/>
          <w:b w:val="false"/>
          <w:i w:val="false"/>
          <w:color w:val="000000"/>
          <w:sz w:val="28"/>
        </w:rPr>
        <w:t>статье 2.5</w:t>
      </w:r>
      <w:r>
        <w:rPr>
          <w:rFonts w:ascii="Times New Roman"/>
          <w:b w:val="false"/>
          <w:i w:val="false"/>
          <w:color w:val="000000"/>
          <w:sz w:val="28"/>
        </w:rPr>
        <w:t xml:space="preserve"> (Снижение и отмена таможенных пошлин) применяются следующие категории:</w:t>
      </w:r>
    </w:p>
    <w:bookmarkEnd w:id="1526"/>
    <w:bookmarkStart w:name="z1533" w:id="1527"/>
    <w:p>
      <w:pPr>
        <w:spacing w:after="0"/>
        <w:ind w:left="0"/>
        <w:jc w:val="both"/>
      </w:pPr>
      <w:r>
        <w:rPr>
          <w:rFonts w:ascii="Times New Roman"/>
          <w:b w:val="false"/>
          <w:i w:val="false"/>
          <w:color w:val="000000"/>
          <w:sz w:val="28"/>
        </w:rPr>
        <w:t>
      (a) Таможенные пошлины на происходящие товары, классифицируемые по тарифным позициям, обозначаемым "А", полностью отменяются с даты вступления в силу настоящего Соглашения;</w:t>
      </w:r>
    </w:p>
    <w:bookmarkEnd w:id="1527"/>
    <w:bookmarkStart w:name="z1534" w:id="1528"/>
    <w:p>
      <w:pPr>
        <w:spacing w:after="0"/>
        <w:ind w:left="0"/>
        <w:jc w:val="both"/>
      </w:pPr>
      <w:r>
        <w:rPr>
          <w:rFonts w:ascii="Times New Roman"/>
          <w:b w:val="false"/>
          <w:i w:val="false"/>
          <w:color w:val="000000"/>
          <w:sz w:val="28"/>
        </w:rPr>
        <w:t>
      (b) Таможенные пошлины на происходящие товары, классифицируемые по тарифным позициям, обозначаемым "А3", отменяются в три равных ежегодных части от базовой ставки до нулевой и такие товары будут освобождены от таможенных пошлин с 1 января третьего года;</w:t>
      </w:r>
    </w:p>
    <w:bookmarkEnd w:id="1528"/>
    <w:bookmarkStart w:name="z1535" w:id="1529"/>
    <w:p>
      <w:pPr>
        <w:spacing w:after="0"/>
        <w:ind w:left="0"/>
        <w:jc w:val="both"/>
      </w:pPr>
      <w:r>
        <w:rPr>
          <w:rFonts w:ascii="Times New Roman"/>
          <w:b w:val="false"/>
          <w:i w:val="false"/>
          <w:color w:val="000000"/>
          <w:sz w:val="28"/>
        </w:rPr>
        <w:t>
      (c) Таможенные пошлины на происходящие товары, классифицируемые по тарифным позициям, обозначаемым "А5", отменяются в пять равных годовых частях от базовой ставки до нулевой и такие товары будут освобождены от таможенных пошлин с 1 января пятого года;</w:t>
      </w:r>
    </w:p>
    <w:bookmarkEnd w:id="1529"/>
    <w:bookmarkStart w:name="z1536" w:id="1530"/>
    <w:p>
      <w:pPr>
        <w:spacing w:after="0"/>
        <w:ind w:left="0"/>
        <w:jc w:val="both"/>
      </w:pPr>
      <w:r>
        <w:rPr>
          <w:rFonts w:ascii="Times New Roman"/>
          <w:b w:val="false"/>
          <w:i w:val="false"/>
          <w:color w:val="000000"/>
          <w:sz w:val="28"/>
        </w:rPr>
        <w:t>
      (d) Таможенные пошлины на происходящие товары, классифицируемые по тарифным позициям, обозначаемым "А7", отменяются в семи равных годовых частях от базовой ставки до нулевой и такие товары освобождаются от таможенных пошлин с 1 января седьмого года;</w:t>
      </w:r>
    </w:p>
    <w:bookmarkEnd w:id="1530"/>
    <w:bookmarkStart w:name="z1537" w:id="1531"/>
    <w:p>
      <w:pPr>
        <w:spacing w:after="0"/>
        <w:ind w:left="0"/>
        <w:jc w:val="both"/>
      </w:pPr>
      <w:r>
        <w:rPr>
          <w:rFonts w:ascii="Times New Roman"/>
          <w:b w:val="false"/>
          <w:i w:val="false"/>
          <w:color w:val="000000"/>
          <w:sz w:val="28"/>
        </w:rPr>
        <w:t>
      (e) Таможенные пошлины на происходящие товары, классифицируемые по тарифным позициям, обозначаемым "А10", отменяются в десять равных годовых частях от базовой ставки до нулевой и такие товары будут освобождены от таможенных пошлин с 1 января десятого года;</w:t>
      </w:r>
    </w:p>
    <w:bookmarkEnd w:id="1531"/>
    <w:bookmarkStart w:name="z1538" w:id="1532"/>
    <w:p>
      <w:pPr>
        <w:spacing w:after="0"/>
        <w:ind w:left="0"/>
        <w:jc w:val="both"/>
      </w:pPr>
      <w:r>
        <w:rPr>
          <w:rFonts w:ascii="Times New Roman"/>
          <w:b w:val="false"/>
          <w:i w:val="false"/>
          <w:color w:val="000000"/>
          <w:sz w:val="28"/>
        </w:rPr>
        <w:t>
      (f) Таможенные пошлины на происходящие товары, классифицируемые по тарифным позициям, обозначаемым "А15", отменяются в 15 равных годовых частях от базовой ставки до нулевой и такие товары освобождаются от таможенных пошлин с 1 января пятнадцатого года;</w:t>
      </w:r>
    </w:p>
    <w:bookmarkEnd w:id="1532"/>
    <w:bookmarkStart w:name="z1539" w:id="1533"/>
    <w:p>
      <w:pPr>
        <w:spacing w:after="0"/>
        <w:ind w:left="0"/>
        <w:jc w:val="both"/>
      </w:pPr>
      <w:r>
        <w:rPr>
          <w:rFonts w:ascii="Times New Roman"/>
          <w:b w:val="false"/>
          <w:i w:val="false"/>
          <w:color w:val="000000"/>
          <w:sz w:val="28"/>
        </w:rPr>
        <w:t>
      (g) Таможенные пошлины на происходящие товары, классифицируемые по тарифным позициям, обозначаемым "R1", сокращаются на 50% с даты вступления в силу настоящего Соглашения;</w:t>
      </w:r>
    </w:p>
    <w:bookmarkEnd w:id="1533"/>
    <w:bookmarkStart w:name="z1540" w:id="1534"/>
    <w:p>
      <w:pPr>
        <w:spacing w:after="0"/>
        <w:ind w:left="0"/>
        <w:jc w:val="both"/>
      </w:pPr>
      <w:r>
        <w:rPr>
          <w:rFonts w:ascii="Times New Roman"/>
          <w:b w:val="false"/>
          <w:i w:val="false"/>
          <w:color w:val="000000"/>
          <w:sz w:val="28"/>
        </w:rPr>
        <w:t>
      (h) Таможенные пошлины на происходящие товары, классифицируемые по тарифным позициям, обозначаемым "R2", снижаются на 25% с даты вступления в силу настоящего Соглашения; и</w:t>
      </w:r>
    </w:p>
    <w:bookmarkEnd w:id="1534"/>
    <w:bookmarkStart w:name="z1541" w:id="1535"/>
    <w:p>
      <w:pPr>
        <w:spacing w:after="0"/>
        <w:ind w:left="0"/>
        <w:jc w:val="both"/>
      </w:pPr>
      <w:r>
        <w:rPr>
          <w:rFonts w:ascii="Times New Roman"/>
          <w:b w:val="false"/>
          <w:i w:val="false"/>
          <w:color w:val="000000"/>
          <w:sz w:val="28"/>
        </w:rPr>
        <w:t xml:space="preserve">
      (i) Происходящие товары, классифицируемые по тарифным позициям, обозначаемым "ЕХ", исключаются из тарифных обязательств. Таможенные пошлины на такие происходящие товары применяются в соответствии с режимом наиболее благоприятствуемой нации согласно </w:t>
      </w:r>
      <w:r>
        <w:rPr>
          <w:rFonts w:ascii="Times New Roman"/>
          <w:b w:val="false"/>
          <w:i w:val="false"/>
          <w:color w:val="000000"/>
          <w:sz w:val="28"/>
        </w:rPr>
        <w:t>статье 2.2</w:t>
      </w:r>
      <w:r>
        <w:rPr>
          <w:rFonts w:ascii="Times New Roman"/>
          <w:b w:val="false"/>
          <w:i w:val="false"/>
          <w:color w:val="000000"/>
          <w:sz w:val="28"/>
        </w:rPr>
        <w:t xml:space="preserve"> (Режим наиболее благоприятствуемой нации).</w:t>
      </w:r>
    </w:p>
    <w:bookmarkEnd w:id="1535"/>
    <w:bookmarkStart w:name="z1542" w:id="1536"/>
    <w:p>
      <w:pPr>
        <w:spacing w:after="0"/>
        <w:ind w:left="0"/>
        <w:jc w:val="both"/>
      </w:pPr>
      <w:r>
        <w:rPr>
          <w:rFonts w:ascii="Times New Roman"/>
          <w:b w:val="false"/>
          <w:i w:val="false"/>
          <w:color w:val="000000"/>
          <w:sz w:val="28"/>
        </w:rPr>
        <w:t>
      4. Ставки таможенных пошлин на промежуточных этапах округляются до первой десятичной величины для адвалорной таможенной пошлины и в соответствии со следующей формулой:</w:t>
      </w:r>
    </w:p>
    <w:bookmarkEnd w:id="1536"/>
    <w:bookmarkStart w:name="z1543" w:id="1537"/>
    <w:p>
      <w:pPr>
        <w:spacing w:after="0"/>
        <w:ind w:left="0"/>
        <w:jc w:val="both"/>
      </w:pPr>
      <w:r>
        <w:rPr>
          <w:rFonts w:ascii="Times New Roman"/>
          <w:b w:val="false"/>
          <w:i w:val="false"/>
          <w:color w:val="000000"/>
          <w:sz w:val="28"/>
        </w:rPr>
        <w:t>
      (a) в случаях, когда второе десятичное число меньше 5, первое десятичное число остается неизменным (например, 0,04% будет округлено до 0%);</w:t>
      </w:r>
    </w:p>
    <w:bookmarkEnd w:id="1537"/>
    <w:bookmarkStart w:name="z1544" w:id="1538"/>
    <w:p>
      <w:pPr>
        <w:spacing w:after="0"/>
        <w:ind w:left="0"/>
        <w:jc w:val="both"/>
      </w:pPr>
      <w:r>
        <w:rPr>
          <w:rFonts w:ascii="Times New Roman"/>
          <w:b w:val="false"/>
          <w:i w:val="false"/>
          <w:color w:val="000000"/>
          <w:sz w:val="28"/>
        </w:rPr>
        <w:t>
      (b) в тех случаях, когда второе десятичное число равно или превышает 5, первое десятичное число будет увеличено на 1 (т.е. 0,05% будет округлено до 0,1%); и</w:t>
      </w:r>
    </w:p>
    <w:bookmarkEnd w:id="1538"/>
    <w:bookmarkStart w:name="z1545" w:id="1539"/>
    <w:p>
      <w:pPr>
        <w:spacing w:after="0"/>
        <w:ind w:left="0"/>
        <w:jc w:val="both"/>
      </w:pPr>
      <w:r>
        <w:rPr>
          <w:rFonts w:ascii="Times New Roman"/>
          <w:b w:val="false"/>
          <w:i w:val="false"/>
          <w:color w:val="000000"/>
          <w:sz w:val="28"/>
        </w:rPr>
        <w:t>
      (c) неадвалорная таможенная пошлина или неадвалорная часть таможенной пошлины округляется до третьего знака после запятой, используя одну и ту же формулу.</w:t>
      </w:r>
    </w:p>
    <w:bookmarkEnd w:id="1539"/>
    <w:bookmarkStart w:name="z1546" w:id="1540"/>
    <w:p>
      <w:pPr>
        <w:spacing w:after="0"/>
        <w:ind w:left="0"/>
        <w:jc w:val="left"/>
      </w:pPr>
      <w:r>
        <w:rPr>
          <w:rFonts w:ascii="Times New Roman"/>
          <w:b/>
          <w:i w:val="false"/>
          <w:color w:val="000000"/>
        </w:rPr>
        <w:t xml:space="preserve"> Раздел В</w:t>
      </w:r>
    </w:p>
    <w:bookmarkEnd w:id="1540"/>
    <w:bookmarkStart w:name="z1547" w:id="1541"/>
    <w:p>
      <w:pPr>
        <w:spacing w:after="0"/>
        <w:ind w:left="0"/>
        <w:jc w:val="left"/>
      </w:pPr>
      <w:r>
        <w:rPr>
          <w:rFonts w:ascii="Times New Roman"/>
          <w:b/>
          <w:i w:val="false"/>
          <w:color w:val="000000"/>
        </w:rPr>
        <w:t xml:space="preserve"> Примечания к Дополнительному приложению 1.2</w:t>
      </w:r>
      <w:r>
        <w:br/>
      </w:r>
      <w:r>
        <w:rPr>
          <w:rFonts w:ascii="Times New Roman"/>
          <w:b/>
          <w:i w:val="false"/>
          <w:color w:val="000000"/>
        </w:rPr>
        <w:t>(Перечень тарифных обязательств Республики Индонезия)</w:t>
      </w:r>
    </w:p>
    <w:bookmarkEnd w:id="1541"/>
    <w:bookmarkStart w:name="z1548" w:id="1542"/>
    <w:p>
      <w:pPr>
        <w:spacing w:after="0"/>
        <w:ind w:left="0"/>
        <w:jc w:val="both"/>
      </w:pPr>
      <w:r>
        <w:rPr>
          <w:rFonts w:ascii="Times New Roman"/>
          <w:b w:val="false"/>
          <w:i w:val="false"/>
          <w:color w:val="000000"/>
          <w:sz w:val="28"/>
        </w:rPr>
        <w:t>
      Помимо перечисленных в разделе А Общих примечаний к спискам тарифных обязательств Индонезия снижает таможенные пошлины на товары другой стороны в соответствии со следующими условиями:</w:t>
      </w:r>
    </w:p>
    <w:bookmarkEnd w:id="1542"/>
    <w:bookmarkStart w:name="z1549" w:id="1543"/>
    <w:p>
      <w:pPr>
        <w:spacing w:after="0"/>
        <w:ind w:left="0"/>
        <w:jc w:val="both"/>
      </w:pPr>
      <w:r>
        <w:rPr>
          <w:rFonts w:ascii="Times New Roman"/>
          <w:b w:val="false"/>
          <w:i w:val="false"/>
          <w:color w:val="000000"/>
          <w:sz w:val="28"/>
        </w:rPr>
        <w:t>
      (a) Таможенные пошлины на происходящие товары, классифицируемые по тарифным позициям, обозначаемым "R3", снижаются на 50% в десять равных годовых частях от базовой ставки с даты вступления в силу настоящего Соглашения;</w:t>
      </w:r>
    </w:p>
    <w:bookmarkEnd w:id="1543"/>
    <w:bookmarkStart w:name="z1550" w:id="1544"/>
    <w:p>
      <w:pPr>
        <w:spacing w:after="0"/>
        <w:ind w:left="0"/>
        <w:jc w:val="both"/>
      </w:pPr>
      <w:r>
        <w:rPr>
          <w:rFonts w:ascii="Times New Roman"/>
          <w:b w:val="false"/>
          <w:i w:val="false"/>
          <w:color w:val="000000"/>
          <w:sz w:val="28"/>
        </w:rPr>
        <w:t>
      (b) Таможенные пошлины на происходящие товары, классифицируемые по тарифным позициям, обозначаемым "HSL1", применяются в соответствии с базовой ставкой, действующей на дату вступления в силу настоящего Соглашения в течение первых трех лет. После этого таможенные пошлины на такие товары будут снижены до 12,5% с 1 января четвертого года; и</w:t>
      </w:r>
    </w:p>
    <w:bookmarkEnd w:id="1544"/>
    <w:bookmarkStart w:name="z1551" w:id="1545"/>
    <w:p>
      <w:pPr>
        <w:spacing w:after="0"/>
        <w:ind w:left="0"/>
        <w:jc w:val="both"/>
      </w:pPr>
      <w:r>
        <w:rPr>
          <w:rFonts w:ascii="Times New Roman"/>
          <w:b w:val="false"/>
          <w:i w:val="false"/>
          <w:color w:val="000000"/>
          <w:sz w:val="28"/>
        </w:rPr>
        <w:t>
      (c) Таможенные пошлины на происходящие товары, классифицируемые по тарифным позициям, обозначаемым "НSL2", сохраняются в качестве базовой ставки с даты вступления в силу настоящего Соглашения, и таможенные пошлины на такие товары снижаются на 50% от базовой ставки с 1 января пятнадцатого года.</w:t>
      </w:r>
    </w:p>
    <w:bookmarkEnd w:id="1545"/>
    <w:bookmarkStart w:name="z1552" w:id="1546"/>
    <w:p>
      <w:pPr>
        <w:spacing w:after="0"/>
        <w:ind w:left="0"/>
        <w:jc w:val="left"/>
      </w:pPr>
      <w:r>
        <w:rPr>
          <w:rFonts w:ascii="Times New Roman"/>
          <w:b/>
          <w:i w:val="false"/>
          <w:color w:val="000000"/>
        </w:rPr>
        <w:t xml:space="preserve"> Раздел С</w:t>
      </w:r>
    </w:p>
    <w:bookmarkEnd w:id="1546"/>
    <w:bookmarkStart w:name="z1553" w:id="1547"/>
    <w:p>
      <w:pPr>
        <w:spacing w:after="0"/>
        <w:ind w:left="0"/>
        <w:jc w:val="left"/>
      </w:pPr>
      <w:r>
        <w:rPr>
          <w:rFonts w:ascii="Times New Roman"/>
          <w:b/>
          <w:i w:val="false"/>
          <w:color w:val="000000"/>
        </w:rPr>
        <w:t xml:space="preserve"> Примечания к Дополнительному приложению 1.1</w:t>
      </w:r>
      <w:r>
        <w:br/>
      </w:r>
      <w:r>
        <w:rPr>
          <w:rFonts w:ascii="Times New Roman"/>
          <w:b/>
          <w:i w:val="false"/>
          <w:color w:val="000000"/>
        </w:rPr>
        <w:t>(Перечень тарифных обязательств ЕАЭС)</w:t>
      </w:r>
    </w:p>
    <w:bookmarkEnd w:id="1547"/>
    <w:bookmarkStart w:name="z1554" w:id="1548"/>
    <w:p>
      <w:pPr>
        <w:spacing w:after="0"/>
        <w:ind w:left="0"/>
        <w:jc w:val="both"/>
      </w:pPr>
      <w:r>
        <w:rPr>
          <w:rFonts w:ascii="Times New Roman"/>
          <w:b w:val="false"/>
          <w:i w:val="false"/>
          <w:color w:val="000000"/>
          <w:sz w:val="28"/>
        </w:rPr>
        <w:t>
      Помимо перечисленных в разделе А Общих примечаний к перечням тарифных обязательств Приложения 1, ЕАЭС отменяет таможенные пошлины на товары другой Стороны в соответствии со следующими условиями:</w:t>
      </w:r>
    </w:p>
    <w:bookmarkEnd w:id="1548"/>
    <w:bookmarkStart w:name="z1555" w:id="1549"/>
    <w:p>
      <w:pPr>
        <w:spacing w:after="0"/>
        <w:ind w:left="0"/>
        <w:jc w:val="both"/>
      </w:pPr>
      <w:r>
        <w:rPr>
          <w:rFonts w:ascii="Times New Roman"/>
          <w:b w:val="false"/>
          <w:i w:val="false"/>
          <w:color w:val="000000"/>
          <w:sz w:val="28"/>
        </w:rPr>
        <w:t>
      (a) Происходящие товары, классифицируемые по тарифным позициям, обозначаемым "ТRQ", применяются в соответствии с разделом D настоящего приложения; и</w:t>
      </w:r>
    </w:p>
    <w:bookmarkEnd w:id="1549"/>
    <w:bookmarkStart w:name="z1556" w:id="1550"/>
    <w:p>
      <w:pPr>
        <w:spacing w:after="0"/>
        <w:ind w:left="0"/>
        <w:jc w:val="both"/>
      </w:pPr>
      <w:r>
        <w:rPr>
          <w:rFonts w:ascii="Times New Roman"/>
          <w:b w:val="false"/>
          <w:i w:val="false"/>
          <w:color w:val="000000"/>
          <w:sz w:val="28"/>
        </w:rPr>
        <w:t>
      (b) Происходящие товары, классифицируемые по тарифным позициям, обозначаемым "НSL 3", применяются в соответствии с базовой ставкой, действующей на дату вступления в силу настоящего Соглашения в течение первых девяти лет, после этого такие товары освобождаются от таможенных пошлин с 1 января 10-го года.</w:t>
      </w:r>
    </w:p>
    <w:bookmarkEnd w:id="1550"/>
    <w:bookmarkStart w:name="z1557" w:id="1551"/>
    <w:p>
      <w:pPr>
        <w:spacing w:after="0"/>
        <w:ind w:left="0"/>
        <w:jc w:val="left"/>
      </w:pPr>
      <w:r>
        <w:rPr>
          <w:rFonts w:ascii="Times New Roman"/>
          <w:b/>
          <w:i w:val="false"/>
          <w:color w:val="000000"/>
        </w:rPr>
        <w:t xml:space="preserve"> Раздел D</w:t>
      </w:r>
    </w:p>
    <w:bookmarkEnd w:id="1551"/>
    <w:bookmarkStart w:name="z1558" w:id="1552"/>
    <w:p>
      <w:pPr>
        <w:spacing w:after="0"/>
        <w:ind w:left="0"/>
        <w:jc w:val="left"/>
      </w:pPr>
      <w:r>
        <w:rPr>
          <w:rFonts w:ascii="Times New Roman"/>
          <w:b/>
          <w:i w:val="false"/>
          <w:color w:val="000000"/>
        </w:rPr>
        <w:t xml:space="preserve"> Примечания по применению тарифной квоты для импорта на таможенную территорию Евразийского экономического союза из Республики Индонезии</w:t>
      </w:r>
    </w:p>
    <w:bookmarkEnd w:id="1552"/>
    <w:bookmarkStart w:name="z1559" w:id="1553"/>
    <w:p>
      <w:pPr>
        <w:spacing w:after="0"/>
        <w:ind w:left="0"/>
        <w:jc w:val="both"/>
      </w:pPr>
      <w:r>
        <w:rPr>
          <w:rFonts w:ascii="Times New Roman"/>
          <w:b w:val="false"/>
          <w:i w:val="false"/>
          <w:color w:val="000000"/>
          <w:sz w:val="28"/>
        </w:rPr>
        <w:t>
      1. Для ТRQ, предусмотренных в настоящем разделе, Евразийский экономический союз ежегодно предоставляет беспошлинную квоту на определенное количество товаров из Республики Индонезия, перечисленных в настоящем разделе.</w:t>
      </w:r>
    </w:p>
    <w:bookmarkEnd w:id="1553"/>
    <w:bookmarkStart w:name="z1560" w:id="1554"/>
    <w:p>
      <w:pPr>
        <w:spacing w:after="0"/>
        <w:ind w:left="0"/>
        <w:jc w:val="both"/>
      </w:pPr>
      <w:r>
        <w:rPr>
          <w:rFonts w:ascii="Times New Roman"/>
          <w:b w:val="false"/>
          <w:i w:val="false"/>
          <w:color w:val="000000"/>
          <w:sz w:val="28"/>
        </w:rPr>
        <w:t xml:space="preserve">
      2. Ставка пошлины за пределами квот применяется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(Режим наибольшего благоприятствования).</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Внутриквотное количество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масло, жир и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 метрических тонн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порошок, несодержащий сахар или другие подсластители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 метрических тонн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Приготовления на основе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метрических тонн в год</w:t>
            </w:r>
          </w:p>
        </w:tc>
      </w:tr>
    </w:tbl>
    <w:bookmarkStart w:name="z1561" w:id="1555"/>
    <w:p>
      <w:pPr>
        <w:spacing w:after="0"/>
        <w:ind w:left="0"/>
        <w:jc w:val="left"/>
      </w:pPr>
      <w:r>
        <w:rPr>
          <w:rFonts w:ascii="Times New Roman"/>
          <w:b/>
          <w:i w:val="false"/>
          <w:color w:val="000000"/>
        </w:rPr>
        <w:t xml:space="preserve"> ПРИЛОЖЕНИЕ 2</w:t>
      </w:r>
    </w:p>
    <w:bookmarkEnd w:id="1555"/>
    <w:bookmarkStart w:name="z1562" w:id="1556"/>
    <w:p>
      <w:pPr>
        <w:spacing w:after="0"/>
        <w:ind w:left="0"/>
        <w:jc w:val="left"/>
      </w:pPr>
      <w:r>
        <w:rPr>
          <w:rFonts w:ascii="Times New Roman"/>
          <w:b/>
          <w:i w:val="false"/>
          <w:color w:val="000000"/>
        </w:rPr>
        <w:t xml:space="preserve"> ПЕРЕЧЕНЬ ОСОБЫХ КРИТЕРИЕВ ОПРЕДЕЛЕНИЯ ПРОИСХОЖДЕНИЯ ТОВАРОВ</w:t>
      </w:r>
    </w:p>
    <w:bookmarkEnd w:id="1556"/>
    <w:bookmarkStart w:name="z1563" w:id="1557"/>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примечания</w:t>
      </w:r>
    </w:p>
    <w:bookmarkEnd w:id="1557"/>
    <w:bookmarkStart w:name="z1564" w:id="1558"/>
    <w:p>
      <w:pPr>
        <w:spacing w:after="0"/>
        <w:ind w:left="0"/>
        <w:jc w:val="both"/>
      </w:pPr>
      <w:r>
        <w:rPr>
          <w:rFonts w:ascii="Times New Roman"/>
          <w:b w:val="false"/>
          <w:i w:val="false"/>
          <w:color w:val="000000"/>
          <w:sz w:val="28"/>
        </w:rPr>
        <w:t>
      Для целей настоящего Приложения:</w:t>
      </w:r>
    </w:p>
    <w:bookmarkEnd w:id="1558"/>
    <w:bookmarkStart w:name="z1565" w:id="1559"/>
    <w:p>
      <w:pPr>
        <w:spacing w:after="0"/>
        <w:ind w:left="0"/>
        <w:jc w:val="both"/>
      </w:pPr>
      <w:r>
        <w:rPr>
          <w:rFonts w:ascii="Times New Roman"/>
          <w:b w:val="false"/>
          <w:i w:val="false"/>
          <w:color w:val="000000"/>
          <w:sz w:val="28"/>
        </w:rPr>
        <w:t>
      1. Первый столбец перечня содержит группы, товарные позиции или субпозиции, второй столбец содержит описание товаров. Товары в настоящем перечне определяются исключительно кодом товара по ГС. Описание товара приведено только для удобства пользования.</w:t>
      </w:r>
    </w:p>
    <w:bookmarkEnd w:id="1559"/>
    <w:bookmarkStart w:name="z1566" w:id="1560"/>
    <w:p>
      <w:pPr>
        <w:spacing w:after="0"/>
        <w:ind w:left="0"/>
        <w:jc w:val="both"/>
      </w:pPr>
      <w:r>
        <w:rPr>
          <w:rFonts w:ascii="Times New Roman"/>
          <w:b w:val="false"/>
          <w:i w:val="false"/>
          <w:color w:val="000000"/>
          <w:sz w:val="28"/>
        </w:rPr>
        <w:t>
      В случае если коду товара по ГС в первом столбце перечня предшествует предлог "из", это указывает на то, что критерий определения происхождения товаров, указанный в третьем столбце, применяются только к части соответствующей субпозиции, товарной позиции или группы, поименованной в столбце втором. В этом случае следует руководствоваться как кодом товара по ГС, так и наименованием товара.</w:t>
      </w:r>
    </w:p>
    <w:bookmarkEnd w:id="1560"/>
    <w:bookmarkStart w:name="z1567" w:id="1561"/>
    <w:p>
      <w:pPr>
        <w:spacing w:after="0"/>
        <w:ind w:left="0"/>
        <w:jc w:val="both"/>
      </w:pPr>
      <w:r>
        <w:rPr>
          <w:rFonts w:ascii="Times New Roman"/>
          <w:b w:val="false"/>
          <w:i w:val="false"/>
          <w:color w:val="000000"/>
          <w:sz w:val="28"/>
        </w:rPr>
        <w:t>
      2. "Группа" означает группу ГС (2 знака);</w:t>
      </w:r>
    </w:p>
    <w:bookmarkEnd w:id="1561"/>
    <w:bookmarkStart w:name="z1568" w:id="1562"/>
    <w:p>
      <w:pPr>
        <w:spacing w:after="0"/>
        <w:ind w:left="0"/>
        <w:jc w:val="both"/>
      </w:pPr>
      <w:r>
        <w:rPr>
          <w:rFonts w:ascii="Times New Roman"/>
          <w:b w:val="false"/>
          <w:i w:val="false"/>
          <w:color w:val="000000"/>
          <w:sz w:val="28"/>
        </w:rPr>
        <w:t>
      "Товарная позиция" означает товарную позицию ГС (4 знака);</w:t>
      </w:r>
    </w:p>
    <w:bookmarkEnd w:id="1562"/>
    <w:bookmarkStart w:name="z1569" w:id="1563"/>
    <w:p>
      <w:pPr>
        <w:spacing w:after="0"/>
        <w:ind w:left="0"/>
        <w:jc w:val="both"/>
      </w:pPr>
      <w:r>
        <w:rPr>
          <w:rFonts w:ascii="Times New Roman"/>
          <w:b w:val="false"/>
          <w:i w:val="false"/>
          <w:color w:val="000000"/>
          <w:sz w:val="28"/>
        </w:rPr>
        <w:t>
      "Субпозиция" означает субпозицию ГС (6 знака);</w:t>
      </w:r>
    </w:p>
    <w:bookmarkEnd w:id="1563"/>
    <w:bookmarkStart w:name="z1570" w:id="1564"/>
    <w:p>
      <w:pPr>
        <w:spacing w:after="0"/>
        <w:ind w:left="0"/>
        <w:jc w:val="both"/>
      </w:pPr>
      <w:r>
        <w:rPr>
          <w:rFonts w:ascii="Times New Roman"/>
          <w:b w:val="false"/>
          <w:i w:val="false"/>
          <w:color w:val="000000"/>
          <w:sz w:val="28"/>
        </w:rPr>
        <w:t>
      "СТС" означает изменение товарной классификации на 2, 4, или 6-значном уровне ГС (СС, СТН, СТSН);</w:t>
      </w:r>
    </w:p>
    <w:bookmarkEnd w:id="1564"/>
    <w:bookmarkStart w:name="z1571" w:id="1565"/>
    <w:p>
      <w:pPr>
        <w:spacing w:after="0"/>
        <w:ind w:left="0"/>
        <w:jc w:val="both"/>
      </w:pPr>
      <w:r>
        <w:rPr>
          <w:rFonts w:ascii="Times New Roman"/>
          <w:b w:val="false"/>
          <w:i w:val="false"/>
          <w:color w:val="000000"/>
          <w:sz w:val="28"/>
        </w:rPr>
        <w:t>
      "СС" означает, что все непроисходящие материалы, используемые в производстве конечного товара, должны претерпеть изменение в товарной классификации на 2-значном уровне ГС (изменение группы);</w:t>
      </w:r>
    </w:p>
    <w:bookmarkEnd w:id="1565"/>
    <w:bookmarkStart w:name="z1572" w:id="1566"/>
    <w:p>
      <w:pPr>
        <w:spacing w:after="0"/>
        <w:ind w:left="0"/>
        <w:jc w:val="both"/>
      </w:pPr>
      <w:r>
        <w:rPr>
          <w:rFonts w:ascii="Times New Roman"/>
          <w:b w:val="false"/>
          <w:i w:val="false"/>
          <w:color w:val="000000"/>
          <w:sz w:val="28"/>
        </w:rPr>
        <w:t>
      "СТН" означает, что все непроисходящие материалы, используемые в производстве конечного товара, должны претерпеть изменение в товарной классификации на 4-значном уровне ГС (изменение товарной позиции);</w:t>
      </w:r>
    </w:p>
    <w:bookmarkEnd w:id="1566"/>
    <w:bookmarkStart w:name="z1573" w:id="1567"/>
    <w:p>
      <w:pPr>
        <w:spacing w:after="0"/>
        <w:ind w:left="0"/>
        <w:jc w:val="both"/>
      </w:pPr>
      <w:r>
        <w:rPr>
          <w:rFonts w:ascii="Times New Roman"/>
          <w:b w:val="false"/>
          <w:i w:val="false"/>
          <w:color w:val="000000"/>
          <w:sz w:val="28"/>
        </w:rPr>
        <w:t>
      "СТSН" означает, что все непроисходящие материалы, используемые в производстве конечного товара, должны претерпеть изменение в товарной классификации на 6-значном уровне ГС (изменение субпозиции);</w:t>
      </w:r>
    </w:p>
    <w:bookmarkEnd w:id="1567"/>
    <w:bookmarkStart w:name="z1574" w:id="1568"/>
    <w:p>
      <w:pPr>
        <w:spacing w:after="0"/>
        <w:ind w:left="0"/>
        <w:jc w:val="both"/>
      </w:pPr>
      <w:r>
        <w:rPr>
          <w:rFonts w:ascii="Times New Roman"/>
          <w:b w:val="false"/>
          <w:i w:val="false"/>
          <w:color w:val="000000"/>
          <w:sz w:val="28"/>
        </w:rPr>
        <w:t xml:space="preserve">
      "QVС [...]%" означает, что достигнутая в процессе производства конечного товара доля добавленной стоимости, рассчитанная в соответствии с формулой, установленной в </w:t>
      </w:r>
      <w:r>
        <w:rPr>
          <w:rFonts w:ascii="Times New Roman"/>
          <w:b w:val="false"/>
          <w:i w:val="false"/>
          <w:color w:val="000000"/>
          <w:sz w:val="28"/>
        </w:rPr>
        <w:t>Статье 3.5</w:t>
      </w:r>
      <w:r>
        <w:rPr>
          <w:rFonts w:ascii="Times New Roman"/>
          <w:b w:val="false"/>
          <w:i w:val="false"/>
          <w:color w:val="000000"/>
          <w:sz w:val="28"/>
        </w:rPr>
        <w:t xml:space="preserve"> (Расчет доли добавленной стоимости), должна составлять не менее [...] процентов;</w:t>
      </w:r>
    </w:p>
    <w:bookmarkEnd w:id="1568"/>
    <w:bookmarkStart w:name="z1575" w:id="1569"/>
    <w:p>
      <w:pPr>
        <w:spacing w:after="0"/>
        <w:ind w:left="0"/>
        <w:jc w:val="both"/>
      </w:pPr>
      <w:r>
        <w:rPr>
          <w:rFonts w:ascii="Times New Roman"/>
          <w:b w:val="false"/>
          <w:i w:val="false"/>
          <w:color w:val="000000"/>
          <w:sz w:val="28"/>
        </w:rPr>
        <w:t xml:space="preserve">
      "СТС или QVC [...]%" означает требование по изменению товарной классификации или достижение в процессе производства конечного товара доли добавленной стоимости, рассчитанной в соответствии с формулой, установленной в </w:t>
      </w:r>
      <w:r>
        <w:rPr>
          <w:rFonts w:ascii="Times New Roman"/>
          <w:b w:val="false"/>
          <w:i w:val="false"/>
          <w:color w:val="000000"/>
          <w:sz w:val="28"/>
        </w:rPr>
        <w:t>Статье 3.5</w:t>
      </w:r>
      <w:r>
        <w:rPr>
          <w:rFonts w:ascii="Times New Roman"/>
          <w:b w:val="false"/>
          <w:i w:val="false"/>
          <w:color w:val="000000"/>
          <w:sz w:val="28"/>
        </w:rPr>
        <w:t xml:space="preserve"> (Расчет доли добавленной стоимости), на уровне не менее [...] процентов;</w:t>
      </w:r>
    </w:p>
    <w:bookmarkEnd w:id="1569"/>
    <w:bookmarkStart w:name="z1576" w:id="1570"/>
    <w:p>
      <w:pPr>
        <w:spacing w:after="0"/>
        <w:ind w:left="0"/>
        <w:jc w:val="both"/>
      </w:pPr>
      <w:r>
        <w:rPr>
          <w:rFonts w:ascii="Times New Roman"/>
          <w:b w:val="false"/>
          <w:i w:val="false"/>
          <w:color w:val="000000"/>
          <w:sz w:val="28"/>
        </w:rPr>
        <w:t xml:space="preserve">
      "СТС, за исключением [...]" означает требование по изменению товарной классификации на соответствующем 2, 4, или 6-значном уровне ГС, при этом использование в процессе производства конечного товара непроисходящих материалов, классифицируемых в указанной группе, товарной позиции или субпозиции, не допускается. </w:t>
      </w:r>
    </w:p>
    <w:bookmarkEnd w:id="1570"/>
    <w:bookmarkStart w:name="z1577" w:id="1571"/>
    <w:p>
      <w:pPr>
        <w:spacing w:after="0"/>
        <w:ind w:left="0"/>
        <w:jc w:val="both"/>
      </w:pPr>
      <w:r>
        <w:rPr>
          <w:rFonts w:ascii="Times New Roman"/>
          <w:b w:val="false"/>
          <w:i w:val="false"/>
          <w:color w:val="000000"/>
          <w:sz w:val="28"/>
        </w:rPr>
        <w:t>
      3. Требование по изменению товарной классификации применяется только в отношении непроисходящих материалов.</w:t>
      </w:r>
    </w:p>
    <w:bookmarkEnd w:id="1571"/>
    <w:bookmarkStart w:name="z1578" w:id="1572"/>
    <w:p>
      <w:pPr>
        <w:spacing w:after="0"/>
        <w:ind w:left="0"/>
        <w:jc w:val="both"/>
      </w:pPr>
      <w:r>
        <w:rPr>
          <w:rFonts w:ascii="Times New Roman"/>
          <w:b w:val="false"/>
          <w:i w:val="false"/>
          <w:color w:val="000000"/>
          <w:sz w:val="28"/>
        </w:rPr>
        <w:t>
      4. Критерии определения происхождения товаров,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позволяет признать товар происходящим.</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определения происхождения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рыбы, сушеные, копченые,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номенклатуры не поименованные или не включенные;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видах, с содержанием жира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добавлением сахара или других подслащивающих веществ, в порошке, гранулах или в других твердых видах, с содержанием жира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молоко и сливки, сгущенные или несгущенные,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упомянутые в примечании 1 (б) к группе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группы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7,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или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из жмыха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рапсовое (из рапса, или кользы)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рапсовое (из рапса, или кользы) с низким содержанием эруковой кислоты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кукурузное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кукурузное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микробиологического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масла растительного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микробиологического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группы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прочих насекомых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 2,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тунец полосатый (скипджек) и пеламида (</w:t>
            </w:r>
            <w:r>
              <w:rPr>
                <w:rFonts w:ascii="Times New Roman"/>
                <w:b w:val="false"/>
                <w:i/>
                <w:color w:val="000000"/>
                <w:sz w:val="20"/>
              </w:rPr>
              <w:t xml:space="preserve">Sarda </w:t>
            </w:r>
            <w:r>
              <w:rPr>
                <w:rFonts w:ascii="Times New Roman"/>
                <w:b w:val="false"/>
                <w:i/>
                <w:color w:val="000000"/>
                <w:sz w:val="20"/>
              </w:rPr>
              <w:t>s</w:t>
            </w:r>
            <w:r>
              <w:rPr>
                <w:rFonts w:ascii="Times New Roman"/>
                <w:b w:val="false"/>
                <w:i/>
                <w:color w:val="000000"/>
                <w:sz w:val="20"/>
              </w:rPr>
              <w:t>рр.</w:t>
            </w:r>
            <w:r>
              <w:rPr>
                <w:rFonts w:ascii="Times New Roman"/>
                <w:b w:val="false"/>
                <w:i w:val="false"/>
                <w:color w:val="000000"/>
                <w:sz w:val="20"/>
              </w:rPr>
              <w:t>), целиком или в кусках, но нефаршированный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в негерметичной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73"/>
          <w:p>
            <w:pPr>
              <w:spacing w:after="20"/>
              <w:ind w:left="20"/>
              <w:jc w:val="both"/>
            </w:pPr>
            <w:r>
              <w:rPr>
                <w:rFonts w:ascii="Times New Roman"/>
                <w:b w:val="false"/>
                <w:i w:val="false"/>
                <w:color w:val="000000"/>
                <w:sz w:val="20"/>
              </w:rPr>
              <w:t>
1702.11</w:t>
            </w:r>
          </w:p>
          <w:bookmarkEnd w:id="15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1702.19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74"/>
          <w:p>
            <w:pPr>
              <w:spacing w:after="20"/>
              <w:ind w:left="20"/>
              <w:jc w:val="both"/>
            </w:pPr>
            <w:r>
              <w:rPr>
                <w:rFonts w:ascii="Times New Roman"/>
                <w:b w:val="false"/>
                <w:i w:val="false"/>
                <w:color w:val="000000"/>
                <w:sz w:val="20"/>
              </w:rPr>
              <w:t>
Лактоза и сироп лактозы, содержащие 99 мас.% или более лактозы, выраженной как безводная лактоза, в пересчете на сухое вещество</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лактоза и сироп лактозы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Сахар и сироп кленовые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75"/>
          <w:p>
            <w:pPr>
              <w:spacing w:after="20"/>
              <w:ind w:left="20"/>
              <w:jc w:val="both"/>
            </w:pPr>
            <w:r>
              <w:rPr>
                <w:rFonts w:ascii="Times New Roman"/>
                <w:b w:val="false"/>
                <w:i w:val="false"/>
                <w:color w:val="000000"/>
                <w:sz w:val="20"/>
              </w:rPr>
              <w:t>
СС, за исключением группы 4</w:t>
            </w:r>
          </w:p>
          <w:bookmarkEnd w:id="15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СС, за исключением группы 4</w:t>
            </w:r>
          </w:p>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предназначенные для детей раннего возраста,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из муки тонкого или грубого помола, крупы, крахмала, солодового экстракта или сырья товарных позиций 04.01 - 04.04; экстракт солодовый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4, 10,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зернышек, крупинок или в других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7,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номенклатуры не поименованные или не включенные;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или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76"/>
          <w:p>
            <w:pPr>
              <w:spacing w:after="20"/>
              <w:ind w:left="20"/>
              <w:jc w:val="both"/>
            </w:pPr>
            <w:r>
              <w:rPr>
                <w:rFonts w:ascii="Times New Roman"/>
                <w:b w:val="false"/>
                <w:i w:val="false"/>
                <w:color w:val="000000"/>
                <w:sz w:val="20"/>
              </w:rPr>
              <w:t>
из 19.05</w:t>
            </w:r>
          </w:p>
          <w:bookmarkEnd w:id="15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1905.31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77"/>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 за исключением следующих позиций:</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Сладкое сухое печенье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78"/>
          <w:p>
            <w:pPr>
              <w:spacing w:after="20"/>
              <w:ind w:left="20"/>
              <w:jc w:val="both"/>
            </w:pPr>
            <w:r>
              <w:rPr>
                <w:rFonts w:ascii="Times New Roman"/>
                <w:b w:val="false"/>
                <w:i w:val="false"/>
                <w:color w:val="000000"/>
                <w:sz w:val="20"/>
              </w:rPr>
              <w:t>
СС, за исключением групп 10, 11</w:t>
            </w:r>
          </w:p>
          <w:bookmarkEnd w:id="15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bookmarkStart w:name="z1589" w:id="1579"/>
          <w:p>
            <w:pPr>
              <w:spacing w:after="20"/>
              <w:ind w:left="20"/>
              <w:jc w:val="both"/>
            </w:pPr>
            <w:r>
              <w:rPr>
                <w:rFonts w:ascii="Times New Roman"/>
                <w:b w:val="false"/>
                <w:i w:val="false"/>
                <w:color w:val="000000"/>
                <w:sz w:val="20"/>
              </w:rPr>
              <w:t>
QVC 40%</w:t>
            </w:r>
          </w:p>
          <w:bookmarkEnd w:id="15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приготовленные или консервированные без добавления уксуса или уксусной кислоты, замороженные,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или ореховые (включая виноградное сусло и кокосовую воду) и соки овощные, несброженные и не содержащие добавок спирта, с добавлением или без добавления сахара или других подслащивающих веществ;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сок из одного вида любых других фруктов,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7,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или жом сахарного тростника, и прочие отходы производства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арахисового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80"/>
          <w:p>
            <w:pPr>
              <w:spacing w:after="20"/>
              <w:ind w:left="20"/>
              <w:jc w:val="both"/>
            </w:pPr>
            <w:r>
              <w:rPr>
                <w:rFonts w:ascii="Times New Roman"/>
                <w:b w:val="false"/>
                <w:i w:val="false"/>
                <w:color w:val="000000"/>
                <w:sz w:val="20"/>
              </w:rPr>
              <w:t>
из 23.06</w:t>
            </w:r>
          </w:p>
          <w:bookmarkEnd w:id="15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81"/>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или микробиологического происхождения, кроме указанных в товарной позиции 23.04 или 23.05, немолотые или молотые, негранулированные или гранулированные; за исключением следующих позиций:</w:t>
            </w:r>
          </w:p>
          <w:bookmarkEnd w:id="1581"/>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происхождения, из семян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82"/>
          <w:p>
            <w:pPr>
              <w:spacing w:after="20"/>
              <w:ind w:left="20"/>
              <w:jc w:val="both"/>
            </w:pPr>
            <w:r>
              <w:rPr>
                <w:rFonts w:ascii="Times New Roman"/>
                <w:b w:val="false"/>
                <w:i w:val="false"/>
                <w:color w:val="000000"/>
                <w:sz w:val="20"/>
              </w:rPr>
              <w:t>
СС</w:t>
            </w:r>
          </w:p>
          <w:bookmarkEnd w:id="15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СС,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содержащая табак, восстановленный табак, никотин, или заменители табака или никотина, предназначенная для вдыхания без горения; прочая продукция, содержащая никотин и предназначенная для поступления никотина в организм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нефть и нефтепродукты (кроме сырых), полученные из битуминозных пород, и продукты, в другом месте номенклатуры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прочие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ненасыщенные углеводороды ациклические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изомеров ксилола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3"/>
          <w:p>
            <w:pPr>
              <w:spacing w:after="20"/>
              <w:ind w:left="20"/>
              <w:jc w:val="both"/>
            </w:pPr>
            <w:r>
              <w:rPr>
                <w:rFonts w:ascii="Times New Roman"/>
                <w:b w:val="false"/>
                <w:i w:val="false"/>
                <w:color w:val="000000"/>
                <w:sz w:val="20"/>
              </w:rPr>
              <w:t>
из 29.05</w:t>
            </w:r>
          </w:p>
          <w:bookmarkEnd w:id="15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2905.43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2905.44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84"/>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 за исключением следующих позиций:</w:t>
            </w:r>
          </w:p>
          <w:bookmarkEnd w:id="15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Маннит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D-глюцит (сорбит)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85"/>
          <w:p>
            <w:pPr>
              <w:spacing w:after="20"/>
              <w:ind w:left="20"/>
              <w:jc w:val="both"/>
            </w:pPr>
            <w:r>
              <w:rPr>
                <w:rFonts w:ascii="Times New Roman"/>
                <w:b w:val="false"/>
                <w:i w:val="false"/>
                <w:color w:val="000000"/>
                <w:sz w:val="20"/>
              </w:rPr>
              <w:t>
CTH</w:t>
            </w:r>
          </w:p>
          <w:bookmarkEnd w:id="15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СТН, за исключением 38.24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СТН, за исключением 38.24</w:t>
            </w:r>
          </w:p>
          <w:p>
            <w:pPr>
              <w:spacing w:after="20"/>
              <w:ind w:left="20"/>
              <w:jc w:val="both"/>
            </w:pPr>
          </w:p>
          <w:p>
            <w:pPr>
              <w:spacing w:after="20"/>
              <w:ind w:left="20"/>
              <w:jc w:val="both"/>
            </w:pPr>
            <w:r>
              <w:rPr>
                <w:rFonts w:ascii="Times New Roman"/>
                <w:b w:val="false"/>
                <w:i w:val="false"/>
                <w:color w:val="000000"/>
                <w:sz w:val="20"/>
              </w:rPr>
              <w:t>
СТН, за исключением 15.11, 15.13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ацеталей, полуацеталей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 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10,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86"/>
          <w:p>
            <w:pPr>
              <w:spacing w:after="20"/>
              <w:ind w:left="20"/>
              <w:jc w:val="both"/>
            </w:pPr>
            <w:r>
              <w:rPr>
                <w:rFonts w:ascii="Times New Roman"/>
                <w:b w:val="false"/>
                <w:i w:val="false"/>
                <w:color w:val="000000"/>
                <w:sz w:val="20"/>
              </w:rPr>
              <w:t>
Соединения, содержащие аминную функциональную группу</w:t>
            </w:r>
          </w:p>
          <w:bookmarkEnd w:id="1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карбоксимидную функциональную группу (включая сахарин и его соли), и соединения, содержащие иминную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сероорганические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30.03,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87"/>
          <w:p>
            <w:pPr>
              <w:spacing w:after="20"/>
              <w:ind w:left="20"/>
              <w:jc w:val="both"/>
            </w:pPr>
            <w:r>
              <w:rPr>
                <w:rFonts w:ascii="Times New Roman"/>
                <w:b w:val="false"/>
                <w:i w:val="false"/>
                <w:color w:val="000000"/>
                <w:sz w:val="20"/>
              </w:rPr>
              <w:t>
из 31.05</w:t>
            </w:r>
          </w:p>
          <w:bookmarkEnd w:id="15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88"/>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за исключением следующих позиций:</w:t>
            </w:r>
          </w:p>
          <w:bookmarkEnd w:id="15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Товары данной группы в таблетках или аналогичных формах или в упаковках, брутто-масса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89"/>
          <w:p>
            <w:pPr>
              <w:spacing w:after="20"/>
              <w:ind w:left="20"/>
              <w:jc w:val="both"/>
            </w:pPr>
            <w:r>
              <w:rPr>
                <w:rFonts w:ascii="Times New Roman"/>
                <w:b w:val="false"/>
                <w:i w:val="false"/>
                <w:color w:val="000000"/>
                <w:sz w:val="20"/>
              </w:rPr>
              <w:t>
СТSН</w:t>
            </w:r>
          </w:p>
          <w:bookmarkEnd w:id="15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туалетные (включая содержащие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прочего углерода, в виде паст, блоков, пластин или прочих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 терпинеол в качестве главного компонента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регуляторы вязкости,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номенклатуры не поименованные или не включенные; антиоксиданты и стабилизаторы составные прочие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номенклатуры не поименованные или не включенные;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Неогнеупорные строительные растворы и бетоны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29.05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группе 39, в первичных формах,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использования на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специально предназначенные для спортивных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(ОSВ)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части и ручки метел или щеток, из древесины; деревянные сапожные колодки и растяжки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крепированная или гофрированная, тисненая или нетисненая, перфорированная или неперфорированная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48.04,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48.09,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4803.00,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4805.40,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шелкоотделительных желез шелкопряда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5004.00, 5005.00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51.06-51.08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52.05 -52.06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54.02, 54.03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55.09,55.10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кроме трикотажных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за исключением групп 61,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верха обуви из 6406.10, 6406.90 с прикрепленной или неприкрепленной основной стелькой,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верха обуви из 6406.10, 6406.90 с прикрепленной или неприкрепленной основной стелькой,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верха обуви из 6406.10, 6406.90 с прикрепленной или неприкрепленной основной стелькой,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верха обуви из 6406.10, 6406.90 с прикрепленной или неприкрепленной основной стелькой,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верха обуви из 6406.10, 6406.90 с прикрепленной или неприкрепленной основной стелькой,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70.03,70.04, 70.05,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алмазы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непромышленные алмазы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другими способами рубины, сапфиры и изумруды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другими способами драгоценные (кроме алмазов) и полудрагоценные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алмазы, искусственные или реконструированные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или полудрагоценные камни, искусственные или реконструированные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72.08, 72.09,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90"/>
          <w:p>
            <w:pPr>
              <w:spacing w:after="20"/>
              <w:ind w:left="20"/>
              <w:jc w:val="both"/>
            </w:pPr>
            <w:r>
              <w:rPr>
                <w:rFonts w:ascii="Times New Roman"/>
                <w:b w:val="false"/>
                <w:i w:val="false"/>
                <w:color w:val="000000"/>
                <w:sz w:val="20"/>
              </w:rPr>
              <w:t>
СТН, за исключением 72.08, 72.09, или QVС 40%</w:t>
            </w:r>
          </w:p>
          <w:bookmarkEnd w:id="159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72.08 -72.11,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без дальнейшей обработки, кроме ковки, горячей прокатки, горячего волочения или горячего экструдирования, но включая скрученные 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различных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ложки, вилки, половники, шумовки, лопаточки для тортов, ножи для рыбы, масла, щипцы для сахара и аналогичные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84.09,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84.09,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используемые для людей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со встроенной холодильной установкой и клапаном для переключения цикла охлаждение/нагрев (реверсивные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со встроенной холодильной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 морозильники с раздельными наружными дверьми или ящиками, или их комбинациями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кроме установок для кондиционирования воздуха товарной позиции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фильтрования масла или топлива в двигателях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переносные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подъемные и подъемники (кроме скиповых подъемников или подъемников, используемых для подъема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прочие, специально предназначенные для подземных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ковшовые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ленточные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элеваторы и конвейеры непрерывного действия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 тяговые механизмы для фуникулеров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Гусеничные бульдозеры с неповоротным или поворотным отвалом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Врубовые машины для добычи угля или горных пород и машины туннелепроходческие,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прочие,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84.31,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бесцентрово-шлифовальные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кругло-шлифовальные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или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штамповки в закрытых штампах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горячей формовки путем объемной штамповки, штамповки (включая прессы) и 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листогибочные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панелегибочные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продольной резки и линии поперечной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84.66,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84.73,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номенклатуры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84.73,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84.73,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номинальной выходной мощностью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 кроме генераторов фотоэлектрических, номинальной выходной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 кроме генераторов фотоэлектрических, номинальной выходной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 кроме генераторов фотоэлектрических, номинальной выходной мощностью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однофазные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375 кВА, но не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не более 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более 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фотоэлектрические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ветроэнергетические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8503.00,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постоянные и изделия, предназначенные для превращения в постоянные магниты после намагничивания,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аккумуляторы электрические,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91"/>
          <w:p>
            <w:pPr>
              <w:spacing w:after="20"/>
              <w:ind w:left="20"/>
              <w:jc w:val="both"/>
            </w:pPr>
            <w:r>
              <w:rPr>
                <w:rFonts w:ascii="Times New Roman"/>
                <w:b w:val="false"/>
                <w:i w:val="false"/>
                <w:color w:val="000000"/>
                <w:sz w:val="20"/>
              </w:rPr>
              <w:t>
из 85.11</w:t>
            </w:r>
          </w:p>
          <w:bookmarkEnd w:id="15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92"/>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искровым зажиганием или с воспламенением от сжатия (например, магнето, катушки зажигания, свечи зажигания, свечи накаливания, стартеры); генераторы (например, постоянного или переменного тока) и прерыватели типа используемых вместе с такими двигателями; за исключением следующих позиций:</w:t>
            </w:r>
          </w:p>
          <w:bookmarkEnd w:id="15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93"/>
          <w:p>
            <w:pPr>
              <w:spacing w:after="20"/>
              <w:ind w:left="20"/>
              <w:jc w:val="both"/>
            </w:pPr>
            <w:r>
              <w:rPr>
                <w:rFonts w:ascii="Times New Roman"/>
                <w:b w:val="false"/>
                <w:i w:val="false"/>
                <w:color w:val="000000"/>
                <w:sz w:val="20"/>
              </w:rPr>
              <w:t>
СТSН или QVС 40%</w:t>
            </w:r>
          </w:p>
          <w:bookmarkEnd w:id="15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 за исключением следующих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электронагревательные приборы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электронагревательные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передачи или приема голоса, изображений или других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 или QVC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85.22,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видеозаписывающая или видеовоспроизводящая,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85.22,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органических светодиодах (OLED)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без драйверов или цепей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Высокоскоростные изделия, указанные в примечании к субпозициям 1 к группе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ночного видения, указанные в примечании к субпозициям 3 к группе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не совмещенная со звукозаписывающей или звуковоспроизводящей аппаратурой, но совмещенная с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прочие,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85.29,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85.38,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85.38,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оптических волокон, волоконно-оптических жгутов или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за исключением 85.38, или QVС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СТSН или QVС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обмоточные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проводов для свечей зажигания и прочие комплекты проводов, используемые в моторных транспортных средствах, самолетах или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не более 1000 В прочие,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более 1000 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боеприпасы;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QVC 50%</w:t>
            </w:r>
          </w:p>
        </w:tc>
      </w:tr>
    </w:tbl>
    <w:p>
      <w:pPr>
        <w:spacing w:after="0"/>
        <w:ind w:left="0"/>
        <w:jc w:val="left"/>
      </w:pPr>
      <w:r>
        <w:br/>
      </w:r>
      <w:r>
        <w:rPr>
          <w:rFonts w:ascii="Times New Roman"/>
          <w:b w:val="false"/>
          <w:i w:val="false"/>
          <w:color w:val="000000"/>
          <w:sz w:val="28"/>
        </w:rPr>
        <w:t>
</w:t>
      </w:r>
    </w:p>
    <w:bookmarkStart w:name="z1610" w:id="1594"/>
    <w:p>
      <w:pPr>
        <w:spacing w:after="0"/>
        <w:ind w:left="0"/>
        <w:jc w:val="left"/>
      </w:pPr>
      <w:r>
        <w:rPr>
          <w:rFonts w:ascii="Times New Roman"/>
          <w:b/>
          <w:i w:val="false"/>
          <w:color w:val="000000"/>
        </w:rPr>
        <w:t xml:space="preserve"> ПРИЛОЖЕНИЕ 3</w:t>
      </w:r>
    </w:p>
    <w:bookmarkEnd w:id="1594"/>
    <w:bookmarkStart w:name="z1611" w:id="1595"/>
    <w:p>
      <w:pPr>
        <w:spacing w:after="0"/>
        <w:ind w:left="0"/>
        <w:jc w:val="left"/>
      </w:pPr>
      <w:r>
        <w:rPr>
          <w:rFonts w:ascii="Times New Roman"/>
          <w:b/>
          <w:i w:val="false"/>
          <w:color w:val="000000"/>
        </w:rPr>
        <w:t xml:space="preserve"> СЕРТИФИКАТ О ПРОИСХОЖДЕНИИ ТОВАРА</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Exporter/Consignor (business name, address and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No. _______</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r>
              <w:rPr>
                <w:rFonts w:ascii="Times New Roman"/>
                <w:b/>
                <w:i w:val="false"/>
                <w:color w:val="000000"/>
                <w:sz w:val="20"/>
              </w:rPr>
              <w:t>EAEU-INDONESIA FTA</w:t>
            </w:r>
          </w:p>
          <w:p>
            <w:pPr>
              <w:spacing w:after="20"/>
              <w:ind w:left="20"/>
              <w:jc w:val="both"/>
            </w:pPr>
            <w:r>
              <w:rPr>
                <w:rFonts w:ascii="Times New Roman"/>
                <w:b/>
                <w:i w:val="false"/>
                <w:color w:val="000000"/>
                <w:sz w:val="20"/>
              </w:rPr>
              <w:t>Certificate of Origin</w:t>
            </w:r>
          </w:p>
          <w:p>
            <w:pPr>
              <w:spacing w:after="20"/>
              <w:ind w:left="20"/>
              <w:jc w:val="both"/>
            </w:pPr>
            <w:r>
              <w:rPr>
                <w:rFonts w:ascii="Times New Roman"/>
                <w:b/>
                <w:i w:val="false"/>
                <w:color w:val="000000"/>
                <w:sz w:val="20"/>
              </w:rPr>
              <w:t>Form EAI</w:t>
            </w:r>
          </w:p>
          <w:p>
            <w:pPr>
              <w:spacing w:after="20"/>
              <w:ind w:left="20"/>
              <w:jc w:val="both"/>
            </w:pPr>
            <w:r>
              <w:rPr>
                <w:rFonts w:ascii="Times New Roman"/>
                <w:b/>
                <w:i w:val="false"/>
                <w:color w:val="000000"/>
                <w:sz w:val="20"/>
              </w:rPr>
              <w:t>
</w:t>
            </w:r>
            <w:r>
              <w:rPr>
                <w:rFonts w:ascii="Times New Roman"/>
                <w:b/>
                <w:i w:val="false"/>
                <w:color w:val="000000"/>
                <w:sz w:val="20"/>
              </w:rPr>
              <w:t>Issued in</w:t>
            </w:r>
          </w:p>
          <w:p>
            <w:pPr>
              <w:spacing w:after="20"/>
              <w:ind w:left="20"/>
              <w:jc w:val="both"/>
            </w:pPr>
            <w:r>
              <w:rPr>
                <w:rFonts w:ascii="Times New Roman"/>
                <w:b/>
                <w:i w:val="false"/>
                <w:color w:val="000000"/>
                <w:sz w:val="20"/>
              </w:rPr>
              <w:t>______________________________</w:t>
            </w:r>
          </w:p>
          <w:p>
            <w:pPr>
              <w:spacing w:after="20"/>
              <w:ind w:left="20"/>
              <w:jc w:val="both"/>
            </w:pPr>
            <w:r>
              <w:rPr>
                <w:rFonts w:ascii="Times New Roman"/>
                <w:b/>
                <w:i w:val="false"/>
                <w:color w:val="000000"/>
                <w:sz w:val="20"/>
              </w:rPr>
              <w:t xml:space="preserve">                         (country)</w:t>
            </w:r>
          </w:p>
          <w:p>
            <w:pPr>
              <w:spacing w:after="20"/>
              <w:ind w:left="20"/>
              <w:jc w:val="both"/>
            </w:pPr>
            <w:r>
              <w:rPr>
                <w:rFonts w:ascii="Times New Roman"/>
                <w:b/>
                <w:i w:val="false"/>
                <w:color w:val="000000"/>
                <w:sz w:val="20"/>
              </w:rPr>
              <w:t>
For submission to</w:t>
            </w:r>
          </w:p>
          <w:p>
            <w:pPr>
              <w:spacing w:after="20"/>
              <w:ind w:left="20"/>
              <w:jc w:val="both"/>
            </w:pPr>
            <w:r>
              <w:rPr>
                <w:rFonts w:ascii="Times New Roman"/>
                <w:b/>
                <w:i w:val="false"/>
                <w:color w:val="000000"/>
                <w:sz w:val="20"/>
              </w:rPr>
              <w:t>______________________________</w:t>
            </w:r>
          </w:p>
          <w:p>
            <w:pPr>
              <w:spacing w:after="20"/>
              <w:ind w:left="20"/>
              <w:jc w:val="both"/>
            </w:pPr>
            <w:r>
              <w:rPr>
                <w:rFonts w:ascii="Times New Roman"/>
                <w:b/>
                <w:i w:val="false"/>
                <w:color w:val="000000"/>
                <w:sz w:val="20"/>
              </w:rPr>
              <w:t xml:space="preserve">                          (country)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Importer/Consignee</w:t>
            </w:r>
          </w:p>
          <w:p>
            <w:pPr>
              <w:spacing w:after="20"/>
              <w:ind w:left="20"/>
              <w:jc w:val="both"/>
            </w:pPr>
            <w:r>
              <w:rPr>
                <w:rFonts w:ascii="Times New Roman"/>
                <w:b w:val="false"/>
                <w:i w:val="false"/>
                <w:color w:val="000000"/>
                <w:sz w:val="20"/>
              </w:rPr>
              <w:t>(business name, address and 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p>
            <w:pPr>
              <w:spacing w:after="20"/>
              <w:ind w:left="20"/>
              <w:jc w:val="both"/>
            </w:pPr>
            <w:r>
              <w:rPr>
                <w:rFonts w:ascii="Times New Roman"/>
                <w:b w:val="false"/>
                <w:i w:val="false"/>
                <w:color w:val="000000"/>
                <w:sz w:val="20"/>
              </w:rPr>
              <w:t>(as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596"/>
          <w:p>
            <w:pPr>
              <w:spacing w:after="20"/>
              <w:ind w:left="20"/>
              <w:jc w:val="both"/>
            </w:pPr>
            <w:r>
              <w:rPr>
                <w:rFonts w:ascii="Times New Roman"/>
                <w:b w:val="false"/>
                <w:i w:val="false"/>
                <w:color w:val="000000"/>
                <w:sz w:val="20"/>
              </w:rPr>
              <w:t>
12. Certification</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97"/>
          <w:p>
            <w:pPr>
              <w:spacing w:after="20"/>
              <w:ind w:left="20"/>
              <w:jc w:val="both"/>
            </w:pPr>
            <w:r>
              <w:rPr>
                <w:rFonts w:ascii="Times New Roman"/>
                <w:b w:val="false"/>
                <w:i w:val="false"/>
                <w:color w:val="000000"/>
                <w:sz w:val="20"/>
              </w:rPr>
              <w:t>
13. Declaration by the applicant</w:t>
            </w:r>
          </w:p>
          <w:bookmarkEnd w:id="15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in</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Chapter 3 (Rules of Origin) of the EAEU-Indonesia FTA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Additional Sheet of Certificate of Origin (Form EAI) No._____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 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98"/>
          <w:p>
            <w:pPr>
              <w:spacing w:after="20"/>
              <w:ind w:left="20"/>
              <w:jc w:val="both"/>
            </w:pPr>
            <w:r>
              <w:rPr>
                <w:rFonts w:ascii="Times New Roman"/>
                <w:b w:val="false"/>
                <w:i w:val="false"/>
                <w:color w:val="000000"/>
                <w:sz w:val="20"/>
              </w:rPr>
              <w:t>
12. Certification</w:t>
            </w:r>
          </w:p>
          <w:bookmarkEnd w:id="15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Place              Date                    Signature</w:t>
            </w:r>
          </w:p>
          <w:p>
            <w:pPr>
              <w:spacing w:after="20"/>
              <w:ind w:left="20"/>
              <w:jc w:val="both"/>
            </w:pPr>
            <w:r>
              <w:rPr>
                <w:rFonts w:ascii="Times New Roman"/>
                <w:b w:val="false"/>
                <w:i w:val="false"/>
                <w:color w:val="000000"/>
                <w:sz w:val="20"/>
              </w:rPr>
              <w:t>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99"/>
          <w:p>
            <w:pPr>
              <w:spacing w:after="20"/>
              <w:ind w:left="20"/>
              <w:jc w:val="both"/>
            </w:pPr>
            <w:r>
              <w:rPr>
                <w:rFonts w:ascii="Times New Roman"/>
                <w:b w:val="false"/>
                <w:i w:val="false"/>
                <w:color w:val="000000"/>
                <w:sz w:val="20"/>
              </w:rPr>
              <w:t>
13. Declaration by the applicant</w:t>
            </w:r>
          </w:p>
          <w:bookmarkEnd w:id="15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Chapter 3 (Rules of Origin) of the EAEU-Indonesia FTA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r>
    </w:tbl>
    <w:bookmarkStart w:name="z1628" w:id="1600"/>
    <w:p>
      <w:pPr>
        <w:spacing w:after="0"/>
        <w:ind w:left="0"/>
        <w:jc w:val="left"/>
      </w:pPr>
      <w:r>
        <w:rPr>
          <w:rFonts w:ascii="Times New Roman"/>
          <w:b/>
          <w:i w:val="false"/>
          <w:color w:val="000000"/>
        </w:rPr>
        <w:t xml:space="preserve"> Требования по заполнению сертификата о происхождении товара (формы EAI)</w:t>
      </w:r>
    </w:p>
    <w:bookmarkEnd w:id="1600"/>
    <w:bookmarkStart w:name="z1629" w:id="1601"/>
    <w:p>
      <w:pPr>
        <w:spacing w:after="0"/>
        <w:ind w:left="0"/>
        <w:jc w:val="both"/>
      </w:pPr>
      <w:r>
        <w:rPr>
          <w:rFonts w:ascii="Times New Roman"/>
          <w:b w:val="false"/>
          <w:i w:val="false"/>
          <w:color w:val="000000"/>
          <w:sz w:val="28"/>
        </w:rPr>
        <w:t>
      Сертификат о происхождении товара должен содержать минимальный набор сведений, указание которых предусмотрено в графах 1, 2, 4, 7, 8, 9, 10, 11, 12, 13. Неиспользованное место в графах с 6 по 11 должно быть перечеркнуто для предотвращения возможности внесения любых последующих дополнений, за исключением случаев, когда сертификат о происхождении товара выдается в электронном виде без оформления оригинала на бумажном носителе.</w:t>
      </w:r>
    </w:p>
    <w:bookmarkEnd w:id="1601"/>
    <w:bookmarkStart w:name="z1630" w:id="1602"/>
    <w:p>
      <w:pPr>
        <w:spacing w:after="0"/>
        <w:ind w:left="0"/>
        <w:jc w:val="both"/>
      </w:pPr>
      <w:r>
        <w:rPr>
          <w:rFonts w:ascii="Times New Roman"/>
          <w:b w:val="false"/>
          <w:i w:val="false"/>
          <w:color w:val="000000"/>
          <w:sz w:val="28"/>
        </w:rPr>
        <w:t xml:space="preserve">
      Сертификат о происхождении товара может также содержать дополнительные сведения, в том числе информацию, позволяющую заинтересованным лицам осуществить проверку такого сертификата с использованием электронных баз данных, предусмотренных </w:t>
      </w:r>
      <w:r>
        <w:rPr>
          <w:rFonts w:ascii="Times New Roman"/>
          <w:b w:val="false"/>
          <w:i w:val="false"/>
          <w:color w:val="000000"/>
          <w:sz w:val="28"/>
        </w:rPr>
        <w:t>Статьей 3.31</w:t>
      </w:r>
      <w:r>
        <w:rPr>
          <w:rFonts w:ascii="Times New Roman"/>
          <w:b w:val="false"/>
          <w:i w:val="false"/>
          <w:color w:val="000000"/>
          <w:sz w:val="28"/>
        </w:rPr>
        <w:t xml:space="preserve"> (Использование электронных баз данных) (такие как URL-адрес, QR-код и др.).</w:t>
      </w:r>
    </w:p>
    <w:bookmarkEnd w:id="1602"/>
    <w:bookmarkStart w:name="z1631" w:id="1603"/>
    <w:p>
      <w:pPr>
        <w:spacing w:after="0"/>
        <w:ind w:left="0"/>
        <w:jc w:val="both"/>
      </w:pPr>
      <w:r>
        <w:rPr>
          <w:rFonts w:ascii="Times New Roman"/>
          <w:b w:val="false"/>
          <w:i w:val="false"/>
          <w:color w:val="000000"/>
          <w:sz w:val="28"/>
        </w:rPr>
        <w:t>
      Если все товары, указанные в сертификате о происхождении товара, не могут быть поименованы на одной странице сертификата, используются дополнительные листы, предусмотренные настоящим Приложением.</w:t>
      </w:r>
    </w:p>
    <w:bookmarkEnd w:id="1603"/>
    <w:bookmarkStart w:name="z1632" w:id="1604"/>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1:</w:t>
      </w:r>
      <w:r>
        <w:rPr>
          <w:rFonts w:ascii="Times New Roman"/>
          <w:b w:val="false"/>
          <w:i w:val="false"/>
          <w:color w:val="000000"/>
          <w:sz w:val="28"/>
        </w:rPr>
        <w:t xml:space="preserve"> Указываются сведения об экспортере (обязательно) и отправителе товаров (если известно): фирменное наименование, адрес и страна.</w:t>
      </w:r>
    </w:p>
    <w:bookmarkEnd w:id="1604"/>
    <w:bookmarkStart w:name="z1633" w:id="1605"/>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2:</w:t>
      </w:r>
      <w:r>
        <w:rPr>
          <w:rFonts w:ascii="Times New Roman"/>
          <w:b w:val="false"/>
          <w:i w:val="false"/>
          <w:color w:val="000000"/>
          <w:sz w:val="28"/>
        </w:rPr>
        <w:t xml:space="preserve"> Указываются сведения об импортере (обязательно) и получателе товаров (если известно): фирменное наименование, адрес и страна.</w:t>
      </w:r>
    </w:p>
    <w:bookmarkEnd w:id="1605"/>
    <w:bookmarkStart w:name="z1634" w:id="1606"/>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3:</w:t>
      </w:r>
      <w:r>
        <w:rPr>
          <w:rFonts w:ascii="Times New Roman"/>
          <w:b w:val="false"/>
          <w:i w:val="false"/>
          <w:color w:val="000000"/>
          <w:sz w:val="28"/>
        </w:rPr>
        <w:t xml:space="preserve">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bookmarkEnd w:id="1606"/>
    <w:bookmarkStart w:name="z1635" w:id="1607"/>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4:</w:t>
      </w:r>
      <w:r>
        <w:rPr>
          <w:rFonts w:ascii="Times New Roman"/>
          <w:b w:val="false"/>
          <w:i w:val="false"/>
          <w:color w:val="000000"/>
          <w:sz w:val="28"/>
        </w:rPr>
        <w:t xml:space="preserve"> Указывается уникальный регистрационный номер сертификата, страна, выдавшая сертификат, и страна, для которой этот сертификат предназначен.</w:t>
      </w:r>
    </w:p>
    <w:bookmarkEnd w:id="1607"/>
    <w:bookmarkStart w:name="z1636" w:id="1608"/>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5:</w:t>
      </w:r>
      <w:r>
        <w:rPr>
          <w:rFonts w:ascii="Times New Roman"/>
          <w:b w:val="false"/>
          <w:i w:val="false"/>
          <w:color w:val="000000"/>
          <w:sz w:val="28"/>
        </w:rPr>
        <w:t xml:space="preserve"> Указываются следующие отметки:</w:t>
      </w:r>
    </w:p>
    <w:bookmarkEnd w:id="1608"/>
    <w:bookmarkStart w:name="z1637" w:id="1609"/>
    <w:p>
      <w:pPr>
        <w:spacing w:after="0"/>
        <w:ind w:left="0"/>
        <w:jc w:val="both"/>
      </w:pPr>
      <w:r>
        <w:rPr>
          <w:rFonts w:ascii="Times New Roman"/>
          <w:b w:val="false"/>
          <w:i w:val="false"/>
          <w:color w:val="000000"/>
          <w:sz w:val="28"/>
        </w:rPr>
        <w:t xml:space="preserve">
      </w:t>
      </w:r>
      <w:r>
        <w:rPr>
          <w:rFonts w:ascii="Times New Roman"/>
          <w:b/>
          <w:i w:val="false"/>
          <w:color w:val="000000"/>
          <w:sz w:val="28"/>
        </w:rPr>
        <w:t>"DUPLICATE OF THE CERTIFICATE OF ORIGIN NUMBER</w:t>
      </w:r>
      <w:r>
        <w:rPr>
          <w:rFonts w:ascii="Times New Roman"/>
          <w:b/>
          <w:i w:val="false"/>
          <w:color w:val="000000"/>
          <w:sz w:val="28"/>
        </w:rPr>
        <w:t>____</w:t>
      </w:r>
      <w:r>
        <w:rPr>
          <w:rFonts w:ascii="Times New Roman"/>
          <w:b/>
          <w:i w:val="false"/>
          <w:color w:val="000000"/>
          <w:sz w:val="28"/>
        </w:rPr>
        <w:t>DATE</w:t>
      </w:r>
      <w:r>
        <w:rPr>
          <w:rFonts w:ascii="Times New Roman"/>
          <w:b/>
          <w:i w:val="false"/>
          <w:color w:val="000000"/>
          <w:sz w:val="28"/>
        </w:rPr>
        <w:t>____</w:t>
      </w:r>
      <w:r>
        <w:rPr>
          <w:rFonts w:ascii="Times New Roman"/>
          <w:b/>
          <w:i w:val="false"/>
          <w:color w:val="000000"/>
          <w:sz w:val="28"/>
        </w:rPr>
        <w:t>"</w:t>
      </w:r>
      <w:r>
        <w:rPr>
          <w:rFonts w:ascii="Times New Roman"/>
          <w:b w:val="false"/>
          <w:i w:val="false"/>
          <w:color w:val="000000"/>
          <w:sz w:val="28"/>
        </w:rPr>
        <w:t xml:space="preserve"> в случае выдачи дубликата оригинала сертификата о происхождении товара на бумажном носителе.</w:t>
      </w:r>
    </w:p>
    <w:bookmarkEnd w:id="1609"/>
    <w:bookmarkStart w:name="z1638" w:id="1610"/>
    <w:p>
      <w:pPr>
        <w:spacing w:after="0"/>
        <w:ind w:left="0"/>
        <w:jc w:val="both"/>
      </w:pPr>
      <w:r>
        <w:rPr>
          <w:rFonts w:ascii="Times New Roman"/>
          <w:b w:val="false"/>
          <w:i w:val="false"/>
          <w:color w:val="000000"/>
          <w:sz w:val="28"/>
        </w:rPr>
        <w:t xml:space="preserve">
      </w:t>
      </w:r>
      <w:r>
        <w:rPr>
          <w:rFonts w:ascii="Times New Roman"/>
          <w:b/>
          <w:i w:val="false"/>
          <w:color w:val="000000"/>
          <w:sz w:val="28"/>
        </w:rPr>
        <w:t>"ISSUED IN SUBSTITUTION FOR THE CERTIFICATE OF ORI</w:t>
      </w:r>
      <w:r>
        <w:rPr>
          <w:rFonts w:ascii="Times New Roman"/>
          <w:b/>
          <w:i w:val="false"/>
          <w:color w:val="000000"/>
          <w:sz w:val="28"/>
        </w:rPr>
        <w:t>GIN NUMBER</w:t>
      </w:r>
      <w:r>
        <w:rPr>
          <w:rFonts w:ascii="Times New Roman"/>
          <w:b/>
          <w:i w:val="false"/>
          <w:color w:val="000000"/>
          <w:sz w:val="28"/>
        </w:rPr>
        <w:t>______</w:t>
      </w:r>
      <w:r>
        <w:rPr>
          <w:rFonts w:ascii="Times New Roman"/>
          <w:b/>
          <w:i w:val="false"/>
          <w:color w:val="000000"/>
          <w:sz w:val="28"/>
        </w:rPr>
        <w:t>DATE</w:t>
      </w:r>
      <w:r>
        <w:rPr>
          <w:rFonts w:ascii="Times New Roman"/>
          <w:b/>
          <w:i w:val="false"/>
          <w:color w:val="000000"/>
          <w:sz w:val="28"/>
        </w:rPr>
        <w:t>________</w:t>
      </w:r>
      <w:r>
        <w:rPr>
          <w:rFonts w:ascii="Times New Roman"/>
          <w:b/>
          <w:i w:val="false"/>
          <w:color w:val="000000"/>
          <w:sz w:val="28"/>
        </w:rPr>
        <w:t>"</w:t>
      </w:r>
      <w:r>
        <w:rPr>
          <w:rFonts w:ascii="Times New Roman"/>
          <w:b w:val="false"/>
          <w:i w:val="false"/>
          <w:color w:val="000000"/>
          <w:sz w:val="28"/>
        </w:rPr>
        <w:t xml:space="preserve"> в случае выдачи сертификата взамен ранее выданного сертификата о происхождении товара, содержащего случайные ошибки или упущения.</w:t>
      </w:r>
    </w:p>
    <w:bookmarkEnd w:id="1610"/>
    <w:bookmarkStart w:name="z1639" w:id="1611"/>
    <w:p>
      <w:pPr>
        <w:spacing w:after="0"/>
        <w:ind w:left="0"/>
        <w:jc w:val="both"/>
      </w:pPr>
      <w:r>
        <w:rPr>
          <w:rFonts w:ascii="Times New Roman"/>
          <w:b w:val="false"/>
          <w:i w:val="false"/>
          <w:color w:val="000000"/>
          <w:sz w:val="28"/>
        </w:rPr>
        <w:t xml:space="preserve">
      </w:t>
      </w:r>
      <w:r>
        <w:rPr>
          <w:rFonts w:ascii="Times New Roman"/>
          <w:b/>
          <w:i w:val="false"/>
          <w:color w:val="000000"/>
          <w:sz w:val="28"/>
        </w:rPr>
        <w:t>"ISSUED ON THE BASIS OF THE CER</w:t>
      </w:r>
      <w:r>
        <w:rPr>
          <w:rFonts w:ascii="Times New Roman"/>
          <w:b/>
          <w:i w:val="false"/>
          <w:color w:val="000000"/>
          <w:sz w:val="28"/>
        </w:rPr>
        <w:t>TIFICATE(S) OF ORIGIN NUMBER(S)________</w:t>
      </w:r>
      <w:r>
        <w:rPr>
          <w:rFonts w:ascii="Times New Roman"/>
          <w:b/>
          <w:i w:val="false"/>
          <w:color w:val="000000"/>
          <w:sz w:val="28"/>
        </w:rPr>
        <w:t>DATE(S)</w:t>
      </w:r>
      <w:r>
        <w:rPr>
          <w:rFonts w:ascii="Times New Roman"/>
          <w:b/>
          <w:i w:val="false"/>
          <w:color w:val="000000"/>
          <w:sz w:val="28"/>
        </w:rPr>
        <w:t>_____</w:t>
      </w:r>
      <w:r>
        <w:rPr>
          <w:rFonts w:ascii="Times New Roman"/>
          <w:b/>
          <w:i w:val="false"/>
          <w:color w:val="000000"/>
          <w:sz w:val="28"/>
        </w:rPr>
        <w:t>"</w:t>
      </w:r>
      <w:r>
        <w:rPr>
          <w:rFonts w:ascii="Times New Roman"/>
          <w:b w:val="false"/>
          <w:i w:val="false"/>
          <w:color w:val="000000"/>
          <w:sz w:val="28"/>
        </w:rPr>
        <w:t xml:space="preserve"> в случае выдачи сертификата при перемещении между Сторонами происходящих товаров, которые не подвергались какой-либо переработке или обработке.</w:t>
      </w:r>
    </w:p>
    <w:bookmarkEnd w:id="1611"/>
    <w:bookmarkStart w:name="z1640" w:id="1612"/>
    <w:p>
      <w:pPr>
        <w:spacing w:after="0"/>
        <w:ind w:left="0"/>
        <w:jc w:val="both"/>
      </w:pPr>
      <w:r>
        <w:rPr>
          <w:rFonts w:ascii="Times New Roman"/>
          <w:b w:val="false"/>
          <w:i w:val="false"/>
          <w:color w:val="000000"/>
          <w:sz w:val="28"/>
        </w:rPr>
        <w:t xml:space="preserve">
      </w:t>
      </w:r>
      <w:r>
        <w:rPr>
          <w:rFonts w:ascii="Times New Roman"/>
          <w:b/>
          <w:i w:val="false"/>
          <w:color w:val="000000"/>
          <w:sz w:val="28"/>
        </w:rPr>
        <w:t>"ISSUED RETROACTIVELY"</w:t>
      </w:r>
      <w:r>
        <w:rPr>
          <w:rFonts w:ascii="Times New Roman"/>
          <w:b w:val="false"/>
          <w:i w:val="false"/>
          <w:color w:val="000000"/>
          <w:sz w:val="28"/>
        </w:rPr>
        <w:t xml:space="preserve"> или </w:t>
      </w:r>
      <w:r>
        <w:rPr>
          <w:rFonts w:ascii="Times New Roman"/>
          <w:b/>
          <w:i w:val="false"/>
          <w:color w:val="000000"/>
          <w:sz w:val="28"/>
        </w:rPr>
        <w:t>"ISSUED RETROSPECTIVELY"</w:t>
      </w:r>
      <w:r>
        <w:rPr>
          <w:rFonts w:ascii="Times New Roman"/>
          <w:b w:val="false"/>
          <w:i w:val="false"/>
          <w:color w:val="000000"/>
          <w:sz w:val="28"/>
        </w:rPr>
        <w:t xml:space="preserve"> в случае выдачи сертификата после отправки товаров.</w:t>
      </w:r>
    </w:p>
    <w:bookmarkEnd w:id="1612"/>
    <w:bookmarkStart w:name="z1641" w:id="1613"/>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6:</w:t>
      </w:r>
      <w:r>
        <w:rPr>
          <w:rFonts w:ascii="Times New Roman"/>
          <w:b w:val="false"/>
          <w:i w:val="false"/>
          <w:color w:val="000000"/>
          <w:sz w:val="28"/>
        </w:rPr>
        <w:t xml:space="preserve"> Указывается порядковый номер товара.</w:t>
      </w:r>
    </w:p>
    <w:bookmarkEnd w:id="1613"/>
    <w:bookmarkStart w:name="z1642" w:id="1614"/>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7:</w:t>
      </w:r>
      <w:r>
        <w:rPr>
          <w:rFonts w:ascii="Times New Roman"/>
          <w:b w:val="false"/>
          <w:i w:val="false"/>
          <w:color w:val="000000"/>
          <w:sz w:val="28"/>
        </w:rPr>
        <w:t xml:space="preserve"> Указываются количество и вид упаковок.</w:t>
      </w:r>
    </w:p>
    <w:bookmarkEnd w:id="1614"/>
    <w:bookmarkStart w:name="z1643" w:id="1615"/>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8:</w:t>
      </w:r>
      <w:r>
        <w:rPr>
          <w:rFonts w:ascii="Times New Roman"/>
          <w:b w:val="false"/>
          <w:i w:val="false"/>
          <w:color w:val="000000"/>
          <w:sz w:val="28"/>
        </w:rPr>
        <w:t xml:space="preserve"> Указывается подробное описание товаров, а также, если это применимо, модель и торговая марка, позволяющие идентифицировать товар.</w:t>
      </w:r>
    </w:p>
    <w:bookmarkEnd w:id="1615"/>
    <w:bookmarkStart w:name="z1644" w:id="1616"/>
    <w:p>
      <w:pPr>
        <w:spacing w:after="0"/>
        <w:ind w:left="0"/>
        <w:jc w:val="both"/>
      </w:pPr>
      <w:r>
        <w:rPr>
          <w:rFonts w:ascii="Times New Roman"/>
          <w:b w:val="false"/>
          <w:i w:val="false"/>
          <w:color w:val="000000"/>
          <w:sz w:val="28"/>
        </w:rPr>
        <w:t>
      Если товары, указанные в сертификате о происхождении товара, происходят из разных Сторон, в графе подлежат указанию сведения о происхождении каждого товара (Республика Армения, Республика Беларусь, Республика Казахстан, Кыргызская Республика, Российская Федерация или Республика Индонезия).</w:t>
      </w:r>
    </w:p>
    <w:bookmarkEnd w:id="1616"/>
    <w:bookmarkStart w:name="z1645" w:id="1617"/>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9:</w:t>
      </w:r>
      <w:r>
        <w:rPr>
          <w:rFonts w:ascii="Times New Roman"/>
          <w:b w:val="false"/>
          <w:i w:val="false"/>
          <w:color w:val="000000"/>
          <w:sz w:val="28"/>
        </w:rPr>
        <w:t xml:space="preserve"> Указываются критерии определения происхождения товаров для всех товаров в соответствии с обозначениями, приведенными в нижеследующей таблице:</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определения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полностью получены или произведены в Стороне в соответствии со </w:t>
            </w:r>
            <w:r>
              <w:rPr>
                <w:rFonts w:ascii="Times New Roman"/>
                <w:b w:val="false"/>
                <w:i w:val="false"/>
                <w:color w:val="000000"/>
                <w:sz w:val="20"/>
              </w:rPr>
              <w:t>Статьей 3.4</w:t>
            </w:r>
            <w:r>
              <w:rPr>
                <w:rFonts w:ascii="Times New Roman"/>
                <w:b w:val="false"/>
                <w:i w:val="false"/>
                <w:color w:val="000000"/>
                <w:sz w:val="20"/>
              </w:rPr>
              <w:t xml:space="preserve"> (Полностью полученные или произведенные 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исключительно из материалов, происходящих из одной или нескольких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доля добавленной стоимости составляет не менее 40 (сорока) процентов от стоимости товара на условиях 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код полученных товаров в соответствии с ГС отличается на уровне любого из первых четырех знаков от кода таких непроисходящих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и отвечают особым критериям определения происхождения товаров, установленным в Приложении 2 (Перечень особых критериев определения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РSR</w:t>
            </w:r>
          </w:p>
        </w:tc>
      </w:tr>
    </w:tbl>
    <w:p>
      <w:pPr>
        <w:spacing w:after="0"/>
        <w:ind w:left="0"/>
        <w:jc w:val="left"/>
      </w:pPr>
      <w:r>
        <w:br/>
      </w:r>
      <w:r>
        <w:rPr>
          <w:rFonts w:ascii="Times New Roman"/>
          <w:b w:val="false"/>
          <w:i w:val="false"/>
          <w:color w:val="000000"/>
          <w:sz w:val="28"/>
        </w:rPr>
        <w:t>
</w:t>
      </w:r>
    </w:p>
    <w:bookmarkStart w:name="z1646" w:id="1618"/>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10:</w:t>
      </w:r>
      <w:r>
        <w:rPr>
          <w:rFonts w:ascii="Times New Roman"/>
          <w:b w:val="false"/>
          <w:i w:val="false"/>
          <w:color w:val="000000"/>
          <w:sz w:val="28"/>
        </w:rPr>
        <w:t xml:space="preserve"> Указывается количество товара: вес-брутто (в килограммах) или иные единицы измерения (штуки, литры и т.п.).</w:t>
      </w:r>
    </w:p>
    <w:bookmarkEnd w:id="1618"/>
    <w:bookmarkStart w:name="z1647" w:id="1619"/>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11:</w:t>
      </w:r>
      <w:r>
        <w:rPr>
          <w:rFonts w:ascii="Times New Roman"/>
          <w:b w:val="false"/>
          <w:i w:val="false"/>
          <w:color w:val="000000"/>
          <w:sz w:val="28"/>
        </w:rPr>
        <w:t xml:space="preserve"> Указываются номер (номера) и дата (даты) инвойса (инвойсов), представленного (представленных) в уполномоченный орган для выдачи сертификата о происхождении товара.</w:t>
      </w:r>
    </w:p>
    <w:bookmarkEnd w:id="1619"/>
    <w:bookmarkStart w:name="z1648" w:id="1620"/>
    <w:p>
      <w:pPr>
        <w:spacing w:after="0"/>
        <w:ind w:left="0"/>
        <w:jc w:val="both"/>
      </w:pPr>
      <w:r>
        <w:rPr>
          <w:rFonts w:ascii="Times New Roman"/>
          <w:b w:val="false"/>
          <w:i w:val="false"/>
          <w:color w:val="000000"/>
          <w:sz w:val="28"/>
        </w:rPr>
        <w:t>
      В случаях если инвойсы выставлены лицом, зарегистрированным в стране, не являющейся Стороной настоящего Соглашения, в графе должна быть проставлена отметка "ТСI" (Инвойс третьей страны), а также указаны следующие сведения:</w:t>
      </w:r>
    </w:p>
    <w:bookmarkEnd w:id="1620"/>
    <w:bookmarkStart w:name="z1649" w:id="1621"/>
    <w:p>
      <w:pPr>
        <w:spacing w:after="0"/>
        <w:ind w:left="0"/>
        <w:jc w:val="both"/>
      </w:pPr>
      <w:r>
        <w:rPr>
          <w:rFonts w:ascii="Times New Roman"/>
          <w:b w:val="false"/>
          <w:i w:val="false"/>
          <w:color w:val="000000"/>
          <w:sz w:val="28"/>
        </w:rPr>
        <w:t>
      (a) (номера) и дата (даты) инвойса (инвойсов) (если такие сведения доступны на момент выдачи сертификата о происхождении товара); или</w:t>
      </w:r>
    </w:p>
    <w:bookmarkEnd w:id="1621"/>
    <w:bookmarkStart w:name="z1650" w:id="1622"/>
    <w:p>
      <w:pPr>
        <w:spacing w:after="0"/>
        <w:ind w:left="0"/>
        <w:jc w:val="both"/>
      </w:pPr>
      <w:r>
        <w:rPr>
          <w:rFonts w:ascii="Times New Roman"/>
          <w:b w:val="false"/>
          <w:i w:val="false"/>
          <w:color w:val="000000"/>
          <w:sz w:val="28"/>
        </w:rPr>
        <w:t>
      (b) наименование страны, не являющиеся Стороной настоящего Соглашения, и лица, которое выставит такой инвойс.</w:t>
      </w:r>
    </w:p>
    <w:bookmarkEnd w:id="1622"/>
    <w:bookmarkStart w:name="z1651" w:id="1623"/>
    <w:p>
      <w:pPr>
        <w:spacing w:after="0"/>
        <w:ind w:left="0"/>
        <w:jc w:val="both"/>
      </w:pPr>
      <w:r>
        <w:rPr>
          <w:rFonts w:ascii="Times New Roman"/>
          <w:b w:val="false"/>
          <w:i w:val="false"/>
          <w:color w:val="000000"/>
          <w:sz w:val="28"/>
        </w:rPr>
        <w:t>
      Несмотря на вышеуказанное положение, если происхождение товаров не вызывает сомнений, отсутствие отметки "ТСI" и другой информации, указание которой предусмотрено порядком заполнения настоящей графы в случаях, когда инвойсы выставлены лицом, зарегистрированным в стране, не являющейся Стороной, не должно само по себе являться основанием для отказа в предоставлении тарифных преференций.</w:t>
      </w:r>
    </w:p>
    <w:bookmarkEnd w:id="1623"/>
    <w:bookmarkStart w:name="z1652" w:id="1624"/>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12:</w:t>
      </w:r>
      <w:r>
        <w:rPr>
          <w:rFonts w:ascii="Times New Roman"/>
          <w:b w:val="false"/>
          <w:i w:val="false"/>
          <w:color w:val="000000"/>
          <w:sz w:val="28"/>
        </w:rPr>
        <w:t xml:space="preserve"> Указываются данные о месте и дате выдачи сертификата о происхождении товара, проставляется оттиск печати уполномоченного органа, а также подпись должностного лица уполномоченного органа. Вместе с тем оттиск печати уполномоченного органа и подпись должностного лица уполномоченного органа могут отсутствовать в настоящей графе в случае, когда сертификат выдается в электронном виде без оформления оригинала на бумажном носителе.</w:t>
      </w:r>
    </w:p>
    <w:bookmarkEnd w:id="1624"/>
    <w:bookmarkStart w:name="z1653" w:id="1625"/>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13:</w:t>
      </w:r>
      <w:r>
        <w:rPr>
          <w:rFonts w:ascii="Times New Roman"/>
          <w:b w:val="false"/>
          <w:i w:val="false"/>
          <w:color w:val="000000"/>
          <w:sz w:val="28"/>
        </w:rPr>
        <w:t xml:space="preserve"> Указывается наименование Стороны, из которой происходит товар (Республика Армения, Республика Беларусь, Республика Казахстан, Кыргызская Республика, Российская Федерация или Республика Индонезия), место и дата заявления, проставляется подпись и оттиск печати заявителя. Вместе с тем оттиск печати и подпись заявителя могут отсутствовать в настоящей графе в случае, когда сертификат выдается в электронном виде без оформления оригинала на бумажном носителе.</w:t>
      </w:r>
    </w:p>
    <w:bookmarkEnd w:id="1625"/>
    <w:bookmarkStart w:name="z1654" w:id="1626"/>
    <w:p>
      <w:pPr>
        <w:spacing w:after="0"/>
        <w:ind w:left="0"/>
        <w:jc w:val="both"/>
      </w:pPr>
      <w:r>
        <w:rPr>
          <w:rFonts w:ascii="Times New Roman"/>
          <w:b w:val="false"/>
          <w:i w:val="false"/>
          <w:color w:val="000000"/>
          <w:sz w:val="28"/>
        </w:rPr>
        <w:t>
      В случае если в сертификате о происхождении товара указываются сведения о нескольких товарах, происходящих из разных Сторон, в графе должны быть указаны слова "See box 8".</w:t>
      </w:r>
    </w:p>
    <w:bookmarkEnd w:id="1626"/>
    <w:bookmarkStart w:name="z1655" w:id="1627"/>
    <w:p>
      <w:pPr>
        <w:spacing w:after="0"/>
        <w:ind w:left="0"/>
        <w:jc w:val="both"/>
      </w:pPr>
      <w:r>
        <w:rPr>
          <w:rFonts w:ascii="Times New Roman"/>
          <w:b w:val="false"/>
          <w:i w:val="false"/>
          <w:color w:val="000000"/>
          <w:sz w:val="28"/>
        </w:rPr>
        <w:t xml:space="preserve">
      Для целей сертификата о происхождении товара (формы EAI) слова "the EAEU-Indonesia FTА" означают Соглашение о свободной торговле между Евразийским экономическим союзом и его государствами-членами, с одной стороны, и Республикой Индонезией, с другой стороны. </w:t>
      </w:r>
    </w:p>
    <w:bookmarkEnd w:id="1627"/>
    <w:bookmarkStart w:name="z1656" w:id="1628"/>
    <w:p>
      <w:pPr>
        <w:spacing w:after="0"/>
        <w:ind w:left="0"/>
        <w:jc w:val="left"/>
      </w:pPr>
      <w:r>
        <w:rPr>
          <w:rFonts w:ascii="Times New Roman"/>
          <w:b/>
          <w:i w:val="false"/>
          <w:color w:val="000000"/>
        </w:rPr>
        <w:t xml:space="preserve"> ПРИЛОЖЕНИЕ 4</w:t>
      </w:r>
    </w:p>
    <w:bookmarkEnd w:id="1628"/>
    <w:bookmarkStart w:name="z1657" w:id="1629"/>
    <w:p>
      <w:pPr>
        <w:spacing w:after="0"/>
        <w:ind w:left="0"/>
        <w:jc w:val="left"/>
      </w:pPr>
      <w:r>
        <w:rPr>
          <w:rFonts w:ascii="Times New Roman"/>
          <w:b/>
          <w:i w:val="false"/>
          <w:color w:val="000000"/>
        </w:rPr>
        <w:t xml:space="preserve"> ДЕКЛАРАЦИЯ О ПРОИСХОЖДЕНИИ ТОВАРА</w:t>
      </w:r>
    </w:p>
    <w:bookmarkEnd w:id="1629"/>
    <w:bookmarkStart w:name="z1658" w:id="1630"/>
    <w:p>
      <w:pPr>
        <w:spacing w:after="0"/>
        <w:ind w:left="0"/>
        <w:jc w:val="both"/>
      </w:pPr>
      <w:r>
        <w:rPr>
          <w:rFonts w:ascii="Times New Roman"/>
          <w:b w:val="false"/>
          <w:i w:val="false"/>
          <w:color w:val="000000"/>
          <w:sz w:val="28"/>
        </w:rPr>
        <w:t>
      "The exporter of the goods covered by this document _____________</w:t>
      </w:r>
      <w:r>
        <w:rPr>
          <w:rFonts w:ascii="Times New Roman"/>
          <w:b w:val="false"/>
          <w:i w:val="false"/>
          <w:color w:val="000000"/>
          <w:vertAlign w:val="superscript"/>
        </w:rPr>
        <w:t>1</w:t>
      </w:r>
      <w:r>
        <w:rPr>
          <w:rFonts w:ascii="Times New Roman"/>
          <w:b w:val="false"/>
          <w:i w:val="false"/>
          <w:color w:val="000000"/>
          <w:sz w:val="28"/>
        </w:rPr>
        <w:t xml:space="preserve"> declares that, except where otherwise clearly indicated, these goods are of _______________</w:t>
      </w:r>
      <w:r>
        <w:rPr>
          <w:rFonts w:ascii="Times New Roman"/>
          <w:b w:val="false"/>
          <w:i w:val="false"/>
          <w:color w:val="000000"/>
          <w:vertAlign w:val="superscript"/>
        </w:rPr>
        <w:t>2</w:t>
      </w:r>
      <w:r>
        <w:rPr>
          <w:rFonts w:ascii="Times New Roman"/>
          <w:b w:val="false"/>
          <w:i w:val="false"/>
          <w:color w:val="000000"/>
          <w:sz w:val="28"/>
        </w:rPr>
        <w:t xml:space="preserve"> preferential origin in accordance with the Rules of Origin under the EAEU-Indonesia Free Trade Agreement.</w:t>
      </w:r>
    </w:p>
    <w:bookmarkEnd w:id="1630"/>
    <w:p>
      <w:pPr>
        <w:spacing w:after="0"/>
        <w:ind w:left="0"/>
        <w:jc w:val="both"/>
      </w:pPr>
      <w:bookmarkStart w:name="z1659" w:id="1631"/>
      <w:r>
        <w:rPr>
          <w:rFonts w:ascii="Times New Roman"/>
          <w:b w:val="false"/>
          <w:i w:val="false"/>
          <w:color w:val="000000"/>
          <w:sz w:val="28"/>
        </w:rPr>
        <w:t>
      __________________________________________</w:t>
      </w:r>
      <w:r>
        <w:rPr>
          <w:rFonts w:ascii="Times New Roman"/>
          <w:b w:val="false"/>
          <w:i w:val="false"/>
          <w:color w:val="000000"/>
          <w:vertAlign w:val="superscript"/>
        </w:rPr>
        <w:t>3</w:t>
      </w:r>
      <w:r>
        <w:rPr>
          <w:rFonts w:ascii="Times New Roman"/>
          <w:b w:val="false"/>
          <w:i w:val="false"/>
          <w:color w:val="000000"/>
          <w:sz w:val="28"/>
        </w:rPr>
        <w:t>"</w:t>
      </w:r>
    </w:p>
    <w:bookmarkEnd w:id="1631"/>
    <w:p>
      <w:pPr>
        <w:spacing w:after="0"/>
        <w:ind w:left="0"/>
        <w:jc w:val="both"/>
      </w:pPr>
      <w:r>
        <w:rPr>
          <w:rFonts w:ascii="Times New Roman"/>
          <w:b w:val="false"/>
          <w:i w:val="false"/>
          <w:color w:val="000000"/>
          <w:sz w:val="28"/>
        </w:rPr>
        <w:t xml:space="preserve">(Name of the signatory, signature, date)      </w:t>
      </w:r>
    </w:p>
    <w:bookmarkStart w:name="z1660" w:id="1632"/>
    <w:p>
      <w:pPr>
        <w:spacing w:after="0"/>
        <w:ind w:left="0"/>
        <w:jc w:val="both"/>
      </w:pPr>
      <w:r>
        <w:rPr>
          <w:rFonts w:ascii="Times New Roman"/>
          <w:b w:val="false"/>
          <w:i w:val="false"/>
          <w:color w:val="000000"/>
          <w:sz w:val="28"/>
        </w:rPr>
        <w:t>
      Примечания:</w:t>
      </w:r>
    </w:p>
    <w:bookmarkEnd w:id="1632"/>
    <w:bookmarkStart w:name="z1661" w:id="1633"/>
    <w:p>
      <w:pPr>
        <w:spacing w:after="0"/>
        <w:ind w:left="0"/>
        <w:jc w:val="both"/>
      </w:pPr>
      <w:r>
        <w:rPr>
          <w:rFonts w:ascii="Times New Roman"/>
          <w:b w:val="false"/>
          <w:i w:val="false"/>
          <w:color w:val="000000"/>
          <w:sz w:val="28"/>
        </w:rPr>
        <w:t xml:space="preserve">
      1. Указывается информация об экспортере товаров. Если декларация о происхождении товара оформлена уполномоченным экспортером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(Уполномоченный экспортер), указывается регистрационный номер, присвоенный такому уполномоченному экспортеру. Если декларация о происхождении товара оформлена экспортером, отличным от уполномоченного экспортера, указывается фирменное наименование такого экспортера в соответствии с сопроводительными документами.</w:t>
      </w:r>
    </w:p>
    <w:bookmarkEnd w:id="1633"/>
    <w:bookmarkStart w:name="z1662" w:id="1634"/>
    <w:p>
      <w:pPr>
        <w:spacing w:after="0"/>
        <w:ind w:left="0"/>
        <w:jc w:val="both"/>
      </w:pPr>
      <w:r>
        <w:rPr>
          <w:rFonts w:ascii="Times New Roman"/>
          <w:b w:val="false"/>
          <w:i w:val="false"/>
          <w:color w:val="000000"/>
          <w:sz w:val="28"/>
        </w:rPr>
        <w:t>
      2. Указывается происхождение товаров (Республика Армения, Республика Беларусь, Республика Казахстан, Кыргызская Республика, Российская Федерация или Республика Индонезия). При этом для обозначения происхождения товаров допускается использовать двухбуквенный код стран согласно ИСО 3166 (AM, BY, KZ, KG, RU или ID) или указывать графу инвойса, в которой поименовано происхождение таких товаров.</w:t>
      </w:r>
    </w:p>
    <w:bookmarkEnd w:id="1634"/>
    <w:bookmarkStart w:name="z1663" w:id="1635"/>
    <w:p>
      <w:pPr>
        <w:spacing w:after="0"/>
        <w:ind w:left="0"/>
        <w:jc w:val="both"/>
      </w:pPr>
      <w:r>
        <w:rPr>
          <w:rFonts w:ascii="Times New Roman"/>
          <w:b w:val="false"/>
          <w:i w:val="false"/>
          <w:color w:val="000000"/>
          <w:sz w:val="28"/>
        </w:rPr>
        <w:t xml:space="preserve">
      3. Указывается фамилия и имя лица, удостоверившего декларацию о происхождении товара, его подпись, а также дата удостоверения такой декларации. Если декларация о происхождении товара оформлена уполномоченным экспортером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(Уполномоченный экспортер), подпись лица, удостоверившего такую декларацию о происхождении товара, может отсутствовать. </w:t>
      </w:r>
    </w:p>
    <w:bookmarkEnd w:id="1635"/>
    <w:bookmarkStart w:name="z1664" w:id="1636"/>
    <w:p>
      <w:pPr>
        <w:spacing w:after="0"/>
        <w:ind w:left="0"/>
        <w:jc w:val="left"/>
      </w:pPr>
      <w:r>
        <w:rPr>
          <w:rFonts w:ascii="Times New Roman"/>
          <w:b/>
          <w:i w:val="false"/>
          <w:color w:val="000000"/>
        </w:rPr>
        <w:t xml:space="preserve"> ПРИЛОЖЕНИЕ 5</w:t>
      </w:r>
      <w:r>
        <w:br/>
      </w:r>
      <w:r>
        <w:rPr>
          <w:rFonts w:ascii="Times New Roman"/>
          <w:b/>
          <w:i w:val="false"/>
          <w:color w:val="000000"/>
        </w:rPr>
        <w:t>ОФИЦИАЛЬНЫЕ ВЕБ-САЙТЫ УПОЛНОМОЧЕННЫХ ОРГАНОВ В СФЕРЕ КОНКУРЕНЦИИ В СООТВЕТСТВИИ СО СТАТЬЕЙ 11.5</w:t>
      </w:r>
      <w:r>
        <w:br/>
      </w:r>
      <w:r>
        <w:rPr>
          <w:rFonts w:ascii="Times New Roman"/>
          <w:b/>
          <w:i w:val="false"/>
          <w:color w:val="000000"/>
        </w:rPr>
        <w:t>(ТРАНСПАРЕНТНОСТЬ)</w:t>
      </w:r>
    </w:p>
    <w:bookmarkEnd w:id="1636"/>
    <w:bookmarkStart w:name="z1665" w:id="1637"/>
    <w:p>
      <w:pPr>
        <w:spacing w:after="0"/>
        <w:ind w:left="0"/>
        <w:jc w:val="both"/>
      </w:pPr>
      <w:r>
        <w:rPr>
          <w:rFonts w:ascii="Times New Roman"/>
          <w:b w:val="false"/>
          <w:i w:val="false"/>
          <w:color w:val="000000"/>
          <w:sz w:val="28"/>
        </w:rPr>
        <w:t>
      Для Евразийского экономического союза: https://eec.eaeunion.org/en/comission/direction/caa/</w:t>
      </w:r>
    </w:p>
    <w:bookmarkEnd w:id="1637"/>
    <w:bookmarkStart w:name="z1666" w:id="1638"/>
    <w:p>
      <w:pPr>
        <w:spacing w:after="0"/>
        <w:ind w:left="0"/>
        <w:jc w:val="both"/>
      </w:pPr>
      <w:r>
        <w:rPr>
          <w:rFonts w:ascii="Times New Roman"/>
          <w:b w:val="false"/>
          <w:i w:val="false"/>
          <w:color w:val="000000"/>
          <w:sz w:val="28"/>
        </w:rPr>
        <w:t>
      Для Республики Армения: https://competition.am/en/</w:t>
      </w:r>
    </w:p>
    <w:bookmarkEnd w:id="1638"/>
    <w:bookmarkStart w:name="z1667" w:id="1639"/>
    <w:p>
      <w:pPr>
        <w:spacing w:after="0"/>
        <w:ind w:left="0"/>
        <w:jc w:val="both"/>
      </w:pPr>
      <w:r>
        <w:rPr>
          <w:rFonts w:ascii="Times New Roman"/>
          <w:b w:val="false"/>
          <w:i w:val="false"/>
          <w:color w:val="000000"/>
          <w:sz w:val="28"/>
        </w:rPr>
        <w:t>
      Для Республики Беларусь: https://www.mart.gov.by/#</w:t>
      </w:r>
    </w:p>
    <w:bookmarkEnd w:id="1639"/>
    <w:bookmarkStart w:name="z1668" w:id="1640"/>
    <w:p>
      <w:pPr>
        <w:spacing w:after="0"/>
        <w:ind w:left="0"/>
        <w:jc w:val="both"/>
      </w:pPr>
      <w:r>
        <w:rPr>
          <w:rFonts w:ascii="Times New Roman"/>
          <w:b w:val="false"/>
          <w:i w:val="false"/>
          <w:color w:val="000000"/>
          <w:sz w:val="28"/>
        </w:rPr>
        <w:t>
      Для Республики Казахстан: https ://www. gov. kz/memleket/entities/zk?lang=en</w:t>
      </w:r>
    </w:p>
    <w:bookmarkEnd w:id="1640"/>
    <w:bookmarkStart w:name="z1669" w:id="1641"/>
    <w:p>
      <w:pPr>
        <w:spacing w:after="0"/>
        <w:ind w:left="0"/>
        <w:jc w:val="both"/>
      </w:pPr>
      <w:r>
        <w:rPr>
          <w:rFonts w:ascii="Times New Roman"/>
          <w:b w:val="false"/>
          <w:i w:val="false"/>
          <w:color w:val="000000"/>
          <w:sz w:val="28"/>
        </w:rPr>
        <w:t>
      Для Кыргызской Республики: https://antimonopolia.gov.kg/</w:t>
      </w:r>
    </w:p>
    <w:bookmarkEnd w:id="1641"/>
    <w:bookmarkStart w:name="z1670" w:id="1642"/>
    <w:p>
      <w:pPr>
        <w:spacing w:after="0"/>
        <w:ind w:left="0"/>
        <w:jc w:val="both"/>
      </w:pPr>
      <w:r>
        <w:rPr>
          <w:rFonts w:ascii="Times New Roman"/>
          <w:b w:val="false"/>
          <w:i w:val="false"/>
          <w:color w:val="000000"/>
          <w:sz w:val="28"/>
        </w:rPr>
        <w:t>
      Для Российской Федерации: https://en.fas.gov.ru/</w:t>
      </w:r>
    </w:p>
    <w:bookmarkEnd w:id="1642"/>
    <w:bookmarkStart w:name="z1671" w:id="1643"/>
    <w:p>
      <w:pPr>
        <w:spacing w:after="0"/>
        <w:ind w:left="0"/>
        <w:jc w:val="both"/>
      </w:pPr>
      <w:r>
        <w:rPr>
          <w:rFonts w:ascii="Times New Roman"/>
          <w:b w:val="false"/>
          <w:i w:val="false"/>
          <w:color w:val="000000"/>
          <w:sz w:val="28"/>
        </w:rPr>
        <w:t xml:space="preserve">
      Для Республики Индонезия: https://www.kppu.go.id </w:t>
      </w:r>
    </w:p>
    <w:bookmarkEnd w:id="1643"/>
    <w:bookmarkStart w:name="z1672" w:id="1644"/>
    <w:p>
      <w:pPr>
        <w:spacing w:after="0"/>
        <w:ind w:left="0"/>
        <w:jc w:val="left"/>
      </w:pPr>
      <w:r>
        <w:rPr>
          <w:rFonts w:ascii="Times New Roman"/>
          <w:b/>
          <w:i w:val="false"/>
          <w:color w:val="000000"/>
        </w:rPr>
        <w:t xml:space="preserve"> ПРИЛОЖЕНИЕ 6</w:t>
      </w:r>
    </w:p>
    <w:bookmarkEnd w:id="1644"/>
    <w:bookmarkStart w:name="z1673" w:id="1645"/>
    <w:p>
      <w:pPr>
        <w:spacing w:after="0"/>
        <w:ind w:left="0"/>
        <w:jc w:val="left"/>
      </w:pPr>
      <w:r>
        <w:rPr>
          <w:rFonts w:ascii="Times New Roman"/>
          <w:b/>
          <w:i w:val="false"/>
          <w:color w:val="000000"/>
        </w:rPr>
        <w:t xml:space="preserve"> ПРАВИЛА ПРОИЗВОДСТВА АРБИТРАЖНОГО РАЗБИРАТЕЛЬСТВА</w:t>
      </w:r>
    </w:p>
    <w:bookmarkEnd w:id="1645"/>
    <w:bookmarkStart w:name="z1674" w:id="1646"/>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положения</w:t>
      </w:r>
    </w:p>
    <w:bookmarkEnd w:id="1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Определения, указанные в </w:t>
      </w:r>
      <w:r>
        <w:rPr>
          <w:rFonts w:ascii="Times New Roman"/>
          <w:b w:val="false"/>
          <w:i w:val="false"/>
          <w:color w:val="000000"/>
          <w:sz w:val="28"/>
        </w:rPr>
        <w:t>Главе 12</w:t>
      </w:r>
      <w:r>
        <w:rPr>
          <w:rFonts w:ascii="Times New Roman"/>
          <w:b w:val="false"/>
          <w:i w:val="false"/>
          <w:color w:val="000000"/>
          <w:sz w:val="28"/>
        </w:rPr>
        <w:t xml:space="preserve"> (Разрешение споров) применяются к настоящему Приложению. В дополнение, для целей настоящего Приложения и </w:t>
      </w:r>
      <w:r>
        <w:rPr>
          <w:rFonts w:ascii="Times New Roman"/>
          <w:b w:val="false"/>
          <w:i w:val="false"/>
          <w:color w:val="000000"/>
          <w:sz w:val="28"/>
        </w:rPr>
        <w:t>Приложения 7</w:t>
      </w:r>
      <w:r>
        <w:rPr>
          <w:rFonts w:ascii="Times New Roman"/>
          <w:b w:val="false"/>
          <w:i w:val="false"/>
          <w:color w:val="000000"/>
          <w:sz w:val="28"/>
        </w:rPr>
        <w:t xml:space="preserve"> (Кодекс поведения арбитров):</w:t>
      </w:r>
    </w:p>
    <w:bookmarkStart w:name="z1676" w:id="1647"/>
    <w:p>
      <w:pPr>
        <w:spacing w:after="0"/>
        <w:ind w:left="0"/>
        <w:jc w:val="both"/>
      </w:pPr>
      <w:r>
        <w:rPr>
          <w:rFonts w:ascii="Times New Roman"/>
          <w:b w:val="false"/>
          <w:i w:val="false"/>
          <w:color w:val="000000"/>
          <w:sz w:val="28"/>
        </w:rPr>
        <w:t>
      "советник" означает лицо, приглашенное Стороной спора для консультирования или оказания помощи этой Стороне в связи с арбитражным разбирательством;</w:t>
      </w:r>
    </w:p>
    <w:bookmarkEnd w:id="1647"/>
    <w:bookmarkStart w:name="z1677" w:id="1648"/>
    <w:p>
      <w:pPr>
        <w:spacing w:after="0"/>
        <w:ind w:left="0"/>
        <w:jc w:val="both"/>
      </w:pPr>
      <w:r>
        <w:rPr>
          <w:rFonts w:ascii="Times New Roman"/>
          <w:b w:val="false"/>
          <w:i w:val="false"/>
          <w:color w:val="000000"/>
          <w:sz w:val="28"/>
        </w:rPr>
        <w:t>
      "помощник" означает лицо, которое в соответствии с условиями назначения арбитра проводит исследование или оказывает помощь арбитру;</w:t>
      </w:r>
    </w:p>
    <w:bookmarkEnd w:id="1648"/>
    <w:bookmarkStart w:name="z1678" w:id="1649"/>
    <w:p>
      <w:pPr>
        <w:spacing w:after="0"/>
        <w:ind w:left="0"/>
        <w:jc w:val="both"/>
      </w:pPr>
      <w:r>
        <w:rPr>
          <w:rFonts w:ascii="Times New Roman"/>
          <w:b w:val="false"/>
          <w:i w:val="false"/>
          <w:color w:val="000000"/>
          <w:sz w:val="28"/>
        </w:rPr>
        <w:t xml:space="preserve">
      "кандидат" означает физическое лицо, которое рассматривается для выбора в качестве арбитра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Арбитражной группы);</w:t>
      </w:r>
    </w:p>
    <w:bookmarkEnd w:id="1649"/>
    <w:bookmarkStart w:name="z1679" w:id="1650"/>
    <w:p>
      <w:pPr>
        <w:spacing w:after="0"/>
        <w:ind w:left="0"/>
        <w:jc w:val="both"/>
      </w:pPr>
      <w:r>
        <w:rPr>
          <w:rFonts w:ascii="Times New Roman"/>
          <w:b w:val="false"/>
          <w:i w:val="false"/>
          <w:color w:val="000000"/>
          <w:sz w:val="28"/>
        </w:rPr>
        <w:t>
      "представитель" означает сотрудника или любое лицо, назначенное государственным органом, ведомством или любым другим государственным учреждением Стороны спора, который представляет Сторону для целей спора в соответствии с настоящим Соглашением; и</w:t>
      </w:r>
    </w:p>
    <w:bookmarkEnd w:id="1650"/>
    <w:bookmarkStart w:name="z1680" w:id="1651"/>
    <w:p>
      <w:pPr>
        <w:spacing w:after="0"/>
        <w:ind w:left="0"/>
        <w:jc w:val="both"/>
      </w:pPr>
      <w:r>
        <w:rPr>
          <w:rFonts w:ascii="Times New Roman"/>
          <w:b w:val="false"/>
          <w:i w:val="false"/>
          <w:color w:val="000000"/>
          <w:sz w:val="28"/>
        </w:rPr>
        <w:t>
      "персонал" в части, касающейся деятельности арбитра, означает любое лицо, находящееся под руководством и контролем арбитра, за исключением помощника.</w:t>
      </w:r>
    </w:p>
    <w:bookmarkEnd w:id="1651"/>
    <w:bookmarkStart w:name="z1681" w:id="1652"/>
    <w:p>
      <w:pPr>
        <w:spacing w:after="0"/>
        <w:ind w:left="0"/>
        <w:jc w:val="both"/>
      </w:pPr>
      <w:r>
        <w:rPr>
          <w:rFonts w:ascii="Times New Roman"/>
          <w:b w:val="false"/>
          <w:i w:val="false"/>
          <w:color w:val="000000"/>
          <w:sz w:val="28"/>
        </w:rPr>
        <w:t xml:space="preserve">
      2. Настоящее приложение применяется к процедурам разрешения споров в соответствии с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если Стороны спора не договорились об ином.</w:t>
      </w:r>
    </w:p>
    <w:bookmarkEnd w:id="1652"/>
    <w:bookmarkStart w:name="z1682" w:id="1653"/>
    <w:p>
      <w:pPr>
        <w:spacing w:after="0"/>
        <w:ind w:left="0"/>
        <w:jc w:val="both"/>
      </w:pPr>
      <w:r>
        <w:rPr>
          <w:rFonts w:ascii="Times New Roman"/>
          <w:b w:val="false"/>
          <w:i w:val="false"/>
          <w:color w:val="000000"/>
          <w:sz w:val="28"/>
        </w:rPr>
        <w:t>
      3. Сторона-истец отвечает за материально-техническое обеспечение процедур разрешения споров, в частности за организацию слушаний, если не договорились об ином.</w:t>
      </w:r>
    </w:p>
    <w:bookmarkEnd w:id="1653"/>
    <w:bookmarkStart w:name="z1683" w:id="1654"/>
    <w:p>
      <w:pPr>
        <w:spacing w:after="0"/>
        <w:ind w:left="0"/>
        <w:jc w:val="both"/>
      </w:pPr>
      <w:r>
        <w:rPr>
          <w:rFonts w:ascii="Times New Roman"/>
          <w:b w:val="false"/>
          <w:i w:val="false"/>
          <w:color w:val="000000"/>
          <w:sz w:val="28"/>
        </w:rPr>
        <w:t xml:space="preserve">
      </w:t>
      </w:r>
      <w:r>
        <w:rPr>
          <w:rFonts w:ascii="Times New Roman"/>
          <w:b w:val="false"/>
          <w:i/>
          <w:color w:val="000000"/>
          <w:sz w:val="28"/>
        </w:rPr>
        <w:t>Уведомления</w:t>
      </w:r>
    </w:p>
    <w:bookmarkEnd w:id="1654"/>
    <w:bookmarkStart w:name="z1684" w:id="1655"/>
    <w:p>
      <w:pPr>
        <w:spacing w:after="0"/>
        <w:ind w:left="0"/>
        <w:jc w:val="both"/>
      </w:pPr>
      <w:r>
        <w:rPr>
          <w:rFonts w:ascii="Times New Roman"/>
          <w:b w:val="false"/>
          <w:i w:val="false"/>
          <w:color w:val="000000"/>
          <w:sz w:val="28"/>
        </w:rPr>
        <w:t>
      4. Стороны спора и Арбитражная группа должны одновременно передавать соответствующим сторонам любой запрос, уведомление, документы, представленные в письменной форме, или другой документ по электронной почте с бумажной копией, представленной в тот же день факсимильной передачей, заказным почтовым отправлением, курьером, вручением под расписку или с помощью любого другого средства связи, которое обеспечивает подтверждение факта отправки. Если не доказано иное, сообщение по электронной почте считается полученным в день его отправки.</w:t>
      </w:r>
    </w:p>
    <w:bookmarkEnd w:id="1655"/>
    <w:bookmarkStart w:name="z1685" w:id="1656"/>
    <w:p>
      <w:pPr>
        <w:spacing w:after="0"/>
        <w:ind w:left="0"/>
        <w:jc w:val="both"/>
      </w:pPr>
      <w:r>
        <w:rPr>
          <w:rFonts w:ascii="Times New Roman"/>
          <w:b w:val="false"/>
          <w:i w:val="false"/>
          <w:color w:val="000000"/>
          <w:sz w:val="28"/>
        </w:rPr>
        <w:t xml:space="preserve">
      5. Все уведомления должны быть адресованы соответствующим контактным пунктам Сторон спора, указанным в </w:t>
      </w:r>
      <w:r>
        <w:rPr>
          <w:rFonts w:ascii="Times New Roman"/>
          <w:b w:val="false"/>
          <w:i w:val="false"/>
          <w:color w:val="000000"/>
          <w:sz w:val="28"/>
        </w:rPr>
        <w:t>Статье 14.5</w:t>
      </w:r>
      <w:r>
        <w:rPr>
          <w:rFonts w:ascii="Times New Roman"/>
          <w:b w:val="false"/>
          <w:i w:val="false"/>
          <w:color w:val="000000"/>
          <w:sz w:val="28"/>
        </w:rPr>
        <w:t xml:space="preserve"> (Контактные пункты).</w:t>
      </w:r>
    </w:p>
    <w:bookmarkEnd w:id="1656"/>
    <w:bookmarkStart w:name="z1686" w:id="1657"/>
    <w:p>
      <w:pPr>
        <w:spacing w:after="0"/>
        <w:ind w:left="0"/>
        <w:jc w:val="both"/>
      </w:pPr>
      <w:r>
        <w:rPr>
          <w:rFonts w:ascii="Times New Roman"/>
          <w:b w:val="false"/>
          <w:i w:val="false"/>
          <w:color w:val="000000"/>
          <w:sz w:val="28"/>
        </w:rPr>
        <w:t>
      6. Незначительные ошибки технического характера в любом запросе, уведомлении, документах, представленных в письменной форме, или другом документе, относящемся к арбитражному разбирательству, в отсутствие возражений другой Стороны спора могут быть исправлены путем передачи в соответствии с правилами 4-5 настоящего Приложения нового документа, четко указывающего на изменения.</w:t>
      </w:r>
    </w:p>
    <w:bookmarkEnd w:id="1657"/>
    <w:bookmarkStart w:name="z1687" w:id="1658"/>
    <w:p>
      <w:pPr>
        <w:spacing w:after="0"/>
        <w:ind w:left="0"/>
        <w:jc w:val="both"/>
      </w:pPr>
      <w:r>
        <w:rPr>
          <w:rFonts w:ascii="Times New Roman"/>
          <w:b w:val="false"/>
          <w:i w:val="false"/>
          <w:color w:val="000000"/>
          <w:sz w:val="28"/>
        </w:rPr>
        <w:t>
      7. Если последний день доставки документа приходится на официальный государственный праздник какой-либо из Сторон спора, документ доставляется на следующий рабочий день.</w:t>
      </w:r>
    </w:p>
    <w:bookmarkEnd w:id="1658"/>
    <w:bookmarkStart w:name="z1688" w:id="1659"/>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Начало арбитражного разбирательства</w:t>
      </w:r>
    </w:p>
    <w:bookmarkEnd w:id="1659"/>
    <w:bookmarkStart w:name="z1689" w:id="1660"/>
    <w:p>
      <w:pPr>
        <w:spacing w:after="0"/>
        <w:ind w:left="0"/>
        <w:jc w:val="both"/>
      </w:pPr>
      <w:r>
        <w:rPr>
          <w:rFonts w:ascii="Times New Roman"/>
          <w:b w:val="false"/>
          <w:i w:val="false"/>
          <w:color w:val="000000"/>
          <w:sz w:val="28"/>
        </w:rPr>
        <w:t>
      8. Если Стороны спора не договорились об ином, они должны встретиться с Арбитражной группой в течение семи (7) дней с момента ее создания, чтобы определить такие вопросы, которые Стороны спора или Арбитражная группа сочтут целесообразными, включая вопросы вознаграждения и расходов, подлежащих выплате арбитрам.</w:t>
      </w:r>
    </w:p>
    <w:bookmarkEnd w:id="1660"/>
    <w:bookmarkStart w:name="z1690" w:id="1661"/>
    <w:p>
      <w:pPr>
        <w:spacing w:after="0"/>
        <w:ind w:left="0"/>
        <w:jc w:val="both"/>
      </w:pPr>
      <w:r>
        <w:rPr>
          <w:rFonts w:ascii="Times New Roman"/>
          <w:b w:val="false"/>
          <w:i w:val="false"/>
          <w:color w:val="000000"/>
          <w:sz w:val="28"/>
        </w:rPr>
        <w:t xml:space="preserve">
      </w:t>
      </w:r>
      <w:r>
        <w:rPr>
          <w:rFonts w:ascii="Times New Roman"/>
          <w:b w:val="false"/>
          <w:i/>
          <w:color w:val="000000"/>
          <w:sz w:val="28"/>
        </w:rPr>
        <w:t>Первоначальное представление документов в письменной форме</w:t>
      </w:r>
    </w:p>
    <w:bookmarkEnd w:id="1661"/>
    <w:bookmarkStart w:name="z1691" w:id="1662"/>
    <w:p>
      <w:pPr>
        <w:spacing w:after="0"/>
        <w:ind w:left="0"/>
        <w:jc w:val="both"/>
      </w:pPr>
      <w:r>
        <w:rPr>
          <w:rFonts w:ascii="Times New Roman"/>
          <w:b w:val="false"/>
          <w:i w:val="false"/>
          <w:color w:val="000000"/>
          <w:sz w:val="28"/>
        </w:rPr>
        <w:t>
      9. Сторона-истец представляет свои документы в письменной форме не позднее, чем через двадцать один (21) день после даты учреждения Арбитражной группы. Сторона-ответчик представляет свои документы в письменной форме не позднее, чем через двадцать один (21) день после даты доставки документов в письменной форме Стороны-истца.</w:t>
      </w:r>
    </w:p>
    <w:bookmarkEnd w:id="1662"/>
    <w:bookmarkStart w:name="z1692" w:id="1663"/>
    <w:p>
      <w:pPr>
        <w:spacing w:after="0"/>
        <w:ind w:left="0"/>
        <w:jc w:val="both"/>
      </w:pPr>
      <w:r>
        <w:rPr>
          <w:rFonts w:ascii="Times New Roman"/>
          <w:b w:val="false"/>
          <w:i w:val="false"/>
          <w:color w:val="000000"/>
          <w:sz w:val="28"/>
        </w:rPr>
        <w:t xml:space="preserve">
      </w:t>
      </w:r>
      <w:r>
        <w:rPr>
          <w:rFonts w:ascii="Times New Roman"/>
          <w:b w:val="false"/>
          <w:i/>
          <w:color w:val="000000"/>
          <w:sz w:val="28"/>
        </w:rPr>
        <w:t>Работа Арбитражных групп</w:t>
      </w:r>
    </w:p>
    <w:bookmarkEnd w:id="1663"/>
    <w:bookmarkStart w:name="z1693" w:id="1664"/>
    <w:p>
      <w:pPr>
        <w:spacing w:after="0"/>
        <w:ind w:left="0"/>
        <w:jc w:val="both"/>
      </w:pPr>
      <w:r>
        <w:rPr>
          <w:rFonts w:ascii="Times New Roman"/>
          <w:b w:val="false"/>
          <w:i w:val="false"/>
          <w:color w:val="000000"/>
          <w:sz w:val="28"/>
        </w:rPr>
        <w:t>
      10. Председатель Арбитражной группы председательствует на всех ее заседаниях. Арбитражная группа может делегировать председателю полномочия принимать административные и процессуальные решения.</w:t>
      </w:r>
    </w:p>
    <w:bookmarkEnd w:id="1664"/>
    <w:bookmarkStart w:name="z1694" w:id="1665"/>
    <w:p>
      <w:pPr>
        <w:spacing w:after="0"/>
        <w:ind w:left="0"/>
        <w:jc w:val="both"/>
      </w:pPr>
      <w:r>
        <w:rPr>
          <w:rFonts w:ascii="Times New Roman"/>
          <w:b w:val="false"/>
          <w:i w:val="false"/>
          <w:color w:val="000000"/>
          <w:sz w:val="28"/>
        </w:rPr>
        <w:t xml:space="preserve">
      11. Если в </w:t>
      </w:r>
      <w:r>
        <w:rPr>
          <w:rFonts w:ascii="Times New Roman"/>
          <w:b w:val="false"/>
          <w:i w:val="false"/>
          <w:color w:val="000000"/>
          <w:sz w:val="28"/>
        </w:rPr>
        <w:t>Главе 12</w:t>
      </w:r>
      <w:r>
        <w:rPr>
          <w:rFonts w:ascii="Times New Roman"/>
          <w:b w:val="false"/>
          <w:i w:val="false"/>
          <w:color w:val="000000"/>
          <w:sz w:val="28"/>
        </w:rPr>
        <w:t xml:space="preserve"> (Разрешение споров) не предусмотрено иное, Арбитражная группа может осуществлять свою деятельность с помощью любых средств связи, включая телефонную, факсимильную или компьютерную связь.</w:t>
      </w:r>
    </w:p>
    <w:bookmarkEnd w:id="1665"/>
    <w:bookmarkStart w:name="z1695" w:id="1666"/>
    <w:p>
      <w:pPr>
        <w:spacing w:after="0"/>
        <w:ind w:left="0"/>
        <w:jc w:val="both"/>
      </w:pPr>
      <w:r>
        <w:rPr>
          <w:rFonts w:ascii="Times New Roman"/>
          <w:b w:val="false"/>
          <w:i w:val="false"/>
          <w:color w:val="000000"/>
          <w:sz w:val="28"/>
        </w:rPr>
        <w:t>
      12. В заседаниях Арбитражной группы могут принимать участие только арбитры, но Арбитражная группа может разрешить своим помощникам присутствовать при своих обсуждениях.</w:t>
      </w:r>
    </w:p>
    <w:bookmarkEnd w:id="1666"/>
    <w:bookmarkStart w:name="z1696" w:id="1667"/>
    <w:p>
      <w:pPr>
        <w:spacing w:after="0"/>
        <w:ind w:left="0"/>
        <w:jc w:val="both"/>
      </w:pPr>
      <w:r>
        <w:rPr>
          <w:rFonts w:ascii="Times New Roman"/>
          <w:b w:val="false"/>
          <w:i w:val="false"/>
          <w:color w:val="000000"/>
          <w:sz w:val="28"/>
        </w:rPr>
        <w:t>
      13. Рассмотрение всех вопросов, поднятых в ходе разбирательства, и подготовка проектов любых решений Арбитражной группы является исключительной обязанностью Арбитражной группы, и эта обязанность не должна делегироваться.</w:t>
      </w:r>
    </w:p>
    <w:bookmarkEnd w:id="1667"/>
    <w:bookmarkStart w:name="z1697" w:id="1668"/>
    <w:p>
      <w:pPr>
        <w:spacing w:after="0"/>
        <w:ind w:left="0"/>
        <w:jc w:val="both"/>
      </w:pPr>
      <w:r>
        <w:rPr>
          <w:rFonts w:ascii="Times New Roman"/>
          <w:b w:val="false"/>
          <w:i w:val="false"/>
          <w:color w:val="000000"/>
          <w:sz w:val="28"/>
        </w:rPr>
        <w:t xml:space="preserve">
      14. В случае возникновения процедурного вопроса, не предусмотренного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или Приложением 6 (Правила производства арбитражного разбирательства), или Приложением 7 (Кодекс поведения арбитров), в том числе в срочных вопросах, Арбитражная группа после консультаций со Сторонами спора может утвердить необходимую процедуру, соответствующую этим положениям.</w:t>
      </w:r>
    </w:p>
    <w:bookmarkEnd w:id="1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Когда Арбитражная группа считает, что необходимо изменить какой-либо срок или процедуру, предусмотренную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или Приложением 6 (Правила производства арбитражного разбирательства), или Приложением 7 (Кодекс поведения арбитров), она письменно информирует Стороны спора о причинах рекомендованного изменения. Стороны спора могут по взаимному согласию изменить любой срок или процедуру.</w:t>
      </w:r>
    </w:p>
    <w:bookmarkStart w:name="z1699" w:id="1669"/>
    <w:p>
      <w:pPr>
        <w:spacing w:after="0"/>
        <w:ind w:left="0"/>
        <w:jc w:val="both"/>
      </w:pPr>
      <w:r>
        <w:rPr>
          <w:rFonts w:ascii="Times New Roman"/>
          <w:b w:val="false"/>
          <w:i w:val="false"/>
          <w:color w:val="000000"/>
          <w:sz w:val="28"/>
        </w:rPr>
        <w:t xml:space="preserve">
      </w:t>
      </w:r>
      <w:r>
        <w:rPr>
          <w:rFonts w:ascii="Times New Roman"/>
          <w:b w:val="false"/>
          <w:i/>
          <w:color w:val="000000"/>
          <w:sz w:val="28"/>
        </w:rPr>
        <w:t>Замена арбитров</w:t>
      </w:r>
    </w:p>
    <w:bookmarkEnd w:id="1669"/>
    <w:bookmarkStart w:name="z1700" w:id="1670"/>
    <w:p>
      <w:pPr>
        <w:spacing w:after="0"/>
        <w:ind w:left="0"/>
        <w:jc w:val="both"/>
      </w:pPr>
      <w:r>
        <w:rPr>
          <w:rFonts w:ascii="Times New Roman"/>
          <w:b w:val="false"/>
          <w:i w:val="false"/>
          <w:color w:val="000000"/>
          <w:sz w:val="28"/>
        </w:rPr>
        <w:t xml:space="preserve">
      16. Если арбитр не может участвовать в разбирательстве, он заявляет самоотвод или должен быть заменен, замена должна быть выбрана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арбитражной группы).</w:t>
      </w:r>
    </w:p>
    <w:bookmarkEnd w:id="1670"/>
    <w:bookmarkStart w:name="z1701" w:id="1671"/>
    <w:p>
      <w:pPr>
        <w:spacing w:after="0"/>
        <w:ind w:left="0"/>
        <w:jc w:val="both"/>
      </w:pPr>
      <w:r>
        <w:rPr>
          <w:rFonts w:ascii="Times New Roman"/>
          <w:b w:val="false"/>
          <w:i w:val="false"/>
          <w:color w:val="000000"/>
          <w:sz w:val="28"/>
        </w:rPr>
        <w:t xml:space="preserve">
      17. Если Сторона спора считает, что арбитр не соответствует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12.8 (Состав и учреждение Арбитражной группы) или приложения 7 (Кодекс поведения арбитров), и по этой причине должен быть заменен, то эта Сторона спора должна уведомить другую Сторону спора в течение пятнадцати (15) дней с момента, когда ей стало известно об обстоятельствах, свидетельствующих о несоответствии арбитра указанным требованиям.</w:t>
      </w:r>
    </w:p>
    <w:bookmarkEnd w:id="1671"/>
    <w:bookmarkStart w:name="z1702" w:id="1672"/>
    <w:p>
      <w:pPr>
        <w:spacing w:after="0"/>
        <w:ind w:left="0"/>
        <w:jc w:val="both"/>
      </w:pPr>
      <w:r>
        <w:rPr>
          <w:rFonts w:ascii="Times New Roman"/>
          <w:b w:val="false"/>
          <w:i w:val="false"/>
          <w:color w:val="000000"/>
          <w:sz w:val="28"/>
        </w:rPr>
        <w:t xml:space="preserve">
      18. Если Сторона спора считает, что арбитр, за исключением председателя, не соответствует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12.8 (Состав и учреждение Арбитражной группы) или приложения 7 (Кодекс поведения арбитров), то Стороны спора проводят консультации и, в случае их согласия, заменяют арбитра и выбирают замену в соответствии с процедурой, предусмотренной Статьей 12.8 (Состав и учреждение Арбитражной группы).</w:t>
      </w:r>
    </w:p>
    <w:bookmarkEnd w:id="1672"/>
    <w:bookmarkStart w:name="z1703" w:id="1673"/>
    <w:p>
      <w:pPr>
        <w:spacing w:after="0"/>
        <w:ind w:left="0"/>
        <w:jc w:val="both"/>
      </w:pPr>
      <w:r>
        <w:rPr>
          <w:rFonts w:ascii="Times New Roman"/>
          <w:b w:val="false"/>
          <w:i w:val="false"/>
          <w:color w:val="000000"/>
          <w:sz w:val="28"/>
        </w:rPr>
        <w:t>
      19. Если Стороны спора не могут договориться о необходимости замены арбитра, любая из Сторон спора может ходатайствовать о передаче такого вопроса на рассмотрение председателю Арбитражной группы, решение которого является окончательным.</w:t>
      </w:r>
    </w:p>
    <w:bookmarkEnd w:id="1673"/>
    <w:bookmarkStart w:name="z1704" w:id="1674"/>
    <w:p>
      <w:pPr>
        <w:spacing w:after="0"/>
        <w:ind w:left="0"/>
        <w:jc w:val="both"/>
      </w:pPr>
      <w:r>
        <w:rPr>
          <w:rFonts w:ascii="Times New Roman"/>
          <w:b w:val="false"/>
          <w:i w:val="false"/>
          <w:color w:val="000000"/>
          <w:sz w:val="28"/>
        </w:rPr>
        <w:t xml:space="preserve">
      20. Если Сторона спора считает, что председатель Арбитражной группы не соответствует требованиям пункта 2 или 4 статьи 12.8 (Состав и учреждение Арбитражной группы) или приложения 7 (Кодекс поведения арбитров), Стороны спора проводят консультации и, в случае их согласия, заменяют председателя и выбирают замену в соответствии с процедурой, предусмотренной </w:t>
      </w:r>
      <w:r>
        <w:rPr>
          <w:rFonts w:ascii="Times New Roman"/>
          <w:b w:val="false"/>
          <w:i w:val="false"/>
          <w:color w:val="000000"/>
          <w:sz w:val="28"/>
        </w:rPr>
        <w:t>статьей 12.8</w:t>
      </w:r>
      <w:r>
        <w:rPr>
          <w:rFonts w:ascii="Times New Roman"/>
          <w:b w:val="false"/>
          <w:i w:val="false"/>
          <w:color w:val="000000"/>
          <w:sz w:val="28"/>
        </w:rPr>
        <w:t xml:space="preserve"> (Состав и учреждение Арбитражного группы).</w:t>
      </w:r>
    </w:p>
    <w:bookmarkEnd w:id="1674"/>
    <w:bookmarkStart w:name="z1705" w:id="1675"/>
    <w:p>
      <w:pPr>
        <w:spacing w:after="0"/>
        <w:ind w:left="0"/>
        <w:jc w:val="both"/>
      </w:pPr>
      <w:r>
        <w:rPr>
          <w:rFonts w:ascii="Times New Roman"/>
          <w:b w:val="false"/>
          <w:i w:val="false"/>
          <w:color w:val="000000"/>
          <w:sz w:val="28"/>
        </w:rPr>
        <w:t>
      21. Работа Арбитражной группы приостанавливается на срок выполнения процедур, предусмотренных правилами 16-20 настоящего Приложения.</w:t>
      </w:r>
    </w:p>
    <w:bookmarkEnd w:id="1675"/>
    <w:bookmarkStart w:name="z1706" w:id="1676"/>
    <w:p>
      <w:pPr>
        <w:spacing w:after="0"/>
        <w:ind w:left="0"/>
        <w:jc w:val="both"/>
      </w:pPr>
      <w:r>
        <w:rPr>
          <w:rFonts w:ascii="Times New Roman"/>
          <w:b w:val="false"/>
          <w:i w:val="false"/>
          <w:color w:val="000000"/>
          <w:sz w:val="28"/>
        </w:rPr>
        <w:t xml:space="preserve">
      </w:t>
      </w:r>
      <w:r>
        <w:rPr>
          <w:rFonts w:ascii="Times New Roman"/>
          <w:b w:val="false"/>
          <w:i/>
          <w:color w:val="000000"/>
          <w:sz w:val="28"/>
        </w:rPr>
        <w:t>Слушания</w:t>
      </w:r>
    </w:p>
    <w:bookmarkEnd w:id="1676"/>
    <w:bookmarkStart w:name="z1707" w:id="1677"/>
    <w:p>
      <w:pPr>
        <w:spacing w:after="0"/>
        <w:ind w:left="0"/>
        <w:jc w:val="both"/>
      </w:pPr>
      <w:r>
        <w:rPr>
          <w:rFonts w:ascii="Times New Roman"/>
          <w:b w:val="false"/>
          <w:i w:val="false"/>
          <w:color w:val="000000"/>
          <w:sz w:val="28"/>
        </w:rPr>
        <w:t>
      22. Председатель устанавливает дату и время слушаний, консультируясь со Сторонами спора и другими арбитрами, и подтверждает это в письменной форме Сторонам спора. Если ни одна из Сторон спора не возражает, Арбитражная группа может принять решение не созывать слушание.</w:t>
      </w:r>
    </w:p>
    <w:bookmarkEnd w:id="1677"/>
    <w:bookmarkStart w:name="z1708" w:id="1678"/>
    <w:p>
      <w:pPr>
        <w:spacing w:after="0"/>
        <w:ind w:left="0"/>
        <w:jc w:val="both"/>
      </w:pPr>
      <w:r>
        <w:rPr>
          <w:rFonts w:ascii="Times New Roman"/>
          <w:b w:val="false"/>
          <w:i w:val="false"/>
          <w:color w:val="000000"/>
          <w:sz w:val="28"/>
        </w:rPr>
        <w:t>
      23. Место проведения арбитражного разбирательства, включая слушания, определяется по взаимному согласию Сторон спора. При отсутствии такого согласия места проведения арбитражных разбирательств чередуются между столицами Сторон спора, причем первое слушание проводится в столице Стороны-ответчика. Если Евразийский экономический союз выступает в качестве Стороны спора в соответствии с положениями настоящей Главы, то соответствующие альтернативные слушания проводятся в Москве, Российская Федерация.</w:t>
      </w:r>
    </w:p>
    <w:bookmarkEnd w:id="1678"/>
    <w:bookmarkStart w:name="z1709" w:id="1679"/>
    <w:p>
      <w:pPr>
        <w:spacing w:after="0"/>
        <w:ind w:left="0"/>
        <w:jc w:val="both"/>
      </w:pPr>
      <w:r>
        <w:rPr>
          <w:rFonts w:ascii="Times New Roman"/>
          <w:b w:val="false"/>
          <w:i w:val="false"/>
          <w:color w:val="000000"/>
          <w:sz w:val="28"/>
        </w:rPr>
        <w:t>
      24. Арбитражная группа может созывать дополнительные слушания, если Стороны спора договорятся об этом.</w:t>
      </w:r>
    </w:p>
    <w:bookmarkEnd w:id="1679"/>
    <w:bookmarkStart w:name="z1710" w:id="1680"/>
    <w:p>
      <w:pPr>
        <w:spacing w:after="0"/>
        <w:ind w:left="0"/>
        <w:jc w:val="both"/>
      </w:pPr>
      <w:r>
        <w:rPr>
          <w:rFonts w:ascii="Times New Roman"/>
          <w:b w:val="false"/>
          <w:i w:val="false"/>
          <w:color w:val="000000"/>
          <w:sz w:val="28"/>
        </w:rPr>
        <w:t>
      25. Все арбитры должны присутствовать на протяжении всех слушаний.</w:t>
      </w:r>
    </w:p>
    <w:bookmarkEnd w:id="1680"/>
    <w:bookmarkStart w:name="z1711" w:id="1681"/>
    <w:p>
      <w:pPr>
        <w:spacing w:after="0"/>
        <w:ind w:left="0"/>
        <w:jc w:val="both"/>
      </w:pPr>
      <w:r>
        <w:rPr>
          <w:rFonts w:ascii="Times New Roman"/>
          <w:b w:val="false"/>
          <w:i w:val="false"/>
          <w:color w:val="000000"/>
          <w:sz w:val="28"/>
        </w:rPr>
        <w:t>
      26. Следующие лица могут присутствовать на слушании:</w:t>
      </w:r>
    </w:p>
    <w:bookmarkEnd w:id="1681"/>
    <w:bookmarkStart w:name="z1712" w:id="1682"/>
    <w:p>
      <w:pPr>
        <w:spacing w:after="0"/>
        <w:ind w:left="0"/>
        <w:jc w:val="both"/>
      </w:pPr>
      <w:r>
        <w:rPr>
          <w:rFonts w:ascii="Times New Roman"/>
          <w:b w:val="false"/>
          <w:i w:val="false"/>
          <w:color w:val="000000"/>
          <w:sz w:val="28"/>
        </w:rPr>
        <w:t>
      (a) представители Сторон спора;</w:t>
      </w:r>
    </w:p>
    <w:bookmarkEnd w:id="1682"/>
    <w:bookmarkStart w:name="z1713" w:id="1683"/>
    <w:p>
      <w:pPr>
        <w:spacing w:after="0"/>
        <w:ind w:left="0"/>
        <w:jc w:val="both"/>
      </w:pPr>
      <w:r>
        <w:rPr>
          <w:rFonts w:ascii="Times New Roman"/>
          <w:b w:val="false"/>
          <w:i w:val="false"/>
          <w:color w:val="000000"/>
          <w:sz w:val="28"/>
        </w:rPr>
        <w:t>
      (b) советники Сторон спора;</w:t>
      </w:r>
    </w:p>
    <w:bookmarkEnd w:id="1683"/>
    <w:bookmarkStart w:name="z1714" w:id="1684"/>
    <w:p>
      <w:pPr>
        <w:spacing w:after="0"/>
        <w:ind w:left="0"/>
        <w:jc w:val="both"/>
      </w:pPr>
      <w:r>
        <w:rPr>
          <w:rFonts w:ascii="Times New Roman"/>
          <w:b w:val="false"/>
          <w:i w:val="false"/>
          <w:color w:val="000000"/>
          <w:sz w:val="28"/>
        </w:rPr>
        <w:t>
      (c) административный персонал, устные переводчики, письменные переводчики и секретари заседания;</w:t>
      </w:r>
    </w:p>
    <w:bookmarkEnd w:id="1684"/>
    <w:bookmarkStart w:name="z1715" w:id="1685"/>
    <w:p>
      <w:pPr>
        <w:spacing w:after="0"/>
        <w:ind w:left="0"/>
        <w:jc w:val="both"/>
      </w:pPr>
      <w:r>
        <w:rPr>
          <w:rFonts w:ascii="Times New Roman"/>
          <w:b w:val="false"/>
          <w:i w:val="false"/>
          <w:color w:val="000000"/>
          <w:sz w:val="28"/>
        </w:rPr>
        <w:t>
      (d) эксперты и</w:t>
      </w:r>
    </w:p>
    <w:bookmarkEnd w:id="1685"/>
    <w:bookmarkStart w:name="z1716" w:id="1686"/>
    <w:p>
      <w:pPr>
        <w:spacing w:after="0"/>
        <w:ind w:left="0"/>
        <w:jc w:val="both"/>
      </w:pPr>
      <w:r>
        <w:rPr>
          <w:rFonts w:ascii="Times New Roman"/>
          <w:b w:val="false"/>
          <w:i w:val="false"/>
          <w:color w:val="000000"/>
          <w:sz w:val="28"/>
        </w:rPr>
        <w:t>
      (e) помощники арбитров.</w:t>
      </w:r>
    </w:p>
    <w:bookmarkEnd w:id="1686"/>
    <w:bookmarkStart w:name="z1717" w:id="1687"/>
    <w:p>
      <w:pPr>
        <w:spacing w:after="0"/>
        <w:ind w:left="0"/>
        <w:jc w:val="both"/>
      </w:pPr>
      <w:r>
        <w:rPr>
          <w:rFonts w:ascii="Times New Roman"/>
          <w:b w:val="false"/>
          <w:i w:val="false"/>
          <w:color w:val="000000"/>
          <w:sz w:val="28"/>
        </w:rPr>
        <w:t>
      Только представители и советники Сторон спора могут выступать перед Арбитражной группой.</w:t>
      </w:r>
    </w:p>
    <w:bookmarkEnd w:id="1687"/>
    <w:bookmarkStart w:name="z1718" w:id="1688"/>
    <w:p>
      <w:pPr>
        <w:spacing w:after="0"/>
        <w:ind w:left="0"/>
        <w:jc w:val="both"/>
      </w:pPr>
      <w:r>
        <w:rPr>
          <w:rFonts w:ascii="Times New Roman"/>
          <w:b w:val="false"/>
          <w:i w:val="false"/>
          <w:color w:val="000000"/>
          <w:sz w:val="28"/>
        </w:rPr>
        <w:t>
      27. Не позднее, чем за три (3) дня до даты проведения слушания каждая из Сторон спора представляет Арбитражной группе и одновременно другой Стороне спора список лиц, которые в рамках слушания выступят в прениях с устными доказательствами или представлением дела от имени этой Стороны спора, а также других представителей или советников, которые будут присутствовать на слушании.</w:t>
      </w:r>
    </w:p>
    <w:bookmarkEnd w:id="1688"/>
    <w:bookmarkStart w:name="z1719" w:id="1689"/>
    <w:p>
      <w:pPr>
        <w:spacing w:after="0"/>
        <w:ind w:left="0"/>
        <w:jc w:val="both"/>
      </w:pPr>
      <w:r>
        <w:rPr>
          <w:rFonts w:ascii="Times New Roman"/>
          <w:b w:val="false"/>
          <w:i w:val="false"/>
          <w:color w:val="000000"/>
          <w:sz w:val="28"/>
        </w:rPr>
        <w:t>
      28. Арбитражная группа проводит слушание следующим образом, обеспечивая, чтобы Стороне-истцу и Стороне-ответчику предоставлялось равное время:</w:t>
      </w:r>
    </w:p>
    <w:bookmarkEnd w:id="1689"/>
    <w:bookmarkStart w:name="z1720" w:id="1690"/>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Представление документов</w:t>
      </w:r>
    </w:p>
    <w:bookmarkEnd w:id="1690"/>
    <w:bookmarkStart w:name="z1721" w:id="1691"/>
    <w:p>
      <w:pPr>
        <w:spacing w:after="0"/>
        <w:ind w:left="0"/>
        <w:jc w:val="both"/>
      </w:pPr>
      <w:r>
        <w:rPr>
          <w:rFonts w:ascii="Times New Roman"/>
          <w:b w:val="false"/>
          <w:i w:val="false"/>
          <w:color w:val="000000"/>
          <w:sz w:val="28"/>
        </w:rPr>
        <w:t>
      (a) представление документов Стороной-истцом;</w:t>
      </w:r>
    </w:p>
    <w:bookmarkEnd w:id="1691"/>
    <w:bookmarkStart w:name="z1722" w:id="1692"/>
    <w:p>
      <w:pPr>
        <w:spacing w:after="0"/>
        <w:ind w:left="0"/>
        <w:jc w:val="both"/>
      </w:pPr>
      <w:r>
        <w:rPr>
          <w:rFonts w:ascii="Times New Roman"/>
          <w:b w:val="false"/>
          <w:i w:val="false"/>
          <w:color w:val="000000"/>
          <w:sz w:val="28"/>
        </w:rPr>
        <w:t>
      (b) представление документов Стороной-ответчиком;</w:t>
      </w:r>
    </w:p>
    <w:bookmarkEnd w:id="1692"/>
    <w:bookmarkStart w:name="z1723" w:id="1693"/>
    <w:p>
      <w:pPr>
        <w:spacing w:after="0"/>
        <w:ind w:left="0"/>
        <w:jc w:val="both"/>
      </w:pPr>
      <w:r>
        <w:rPr>
          <w:rFonts w:ascii="Times New Roman"/>
          <w:b w:val="false"/>
          <w:i w:val="false"/>
          <w:color w:val="000000"/>
          <w:sz w:val="28"/>
        </w:rPr>
        <w:t xml:space="preserve">
      </w:t>
      </w:r>
      <w:r>
        <w:rPr>
          <w:rFonts w:ascii="Times New Roman"/>
          <w:b w:val="false"/>
          <w:i/>
          <w:color w:val="000000"/>
          <w:sz w:val="28"/>
        </w:rPr>
        <w:t>Прения</w:t>
      </w:r>
    </w:p>
    <w:bookmarkEnd w:id="1693"/>
    <w:bookmarkStart w:name="z1724" w:id="1694"/>
    <w:p>
      <w:pPr>
        <w:spacing w:after="0"/>
        <w:ind w:left="0"/>
        <w:jc w:val="both"/>
      </w:pPr>
      <w:r>
        <w:rPr>
          <w:rFonts w:ascii="Times New Roman"/>
          <w:b w:val="false"/>
          <w:i w:val="false"/>
          <w:color w:val="000000"/>
          <w:sz w:val="28"/>
        </w:rPr>
        <w:t>
      (a) представление доказательств Стороны-истца;</w:t>
      </w:r>
    </w:p>
    <w:bookmarkEnd w:id="1694"/>
    <w:bookmarkStart w:name="z1725" w:id="1695"/>
    <w:p>
      <w:pPr>
        <w:spacing w:after="0"/>
        <w:ind w:left="0"/>
        <w:jc w:val="both"/>
      </w:pPr>
      <w:r>
        <w:rPr>
          <w:rFonts w:ascii="Times New Roman"/>
          <w:b w:val="false"/>
          <w:i w:val="false"/>
          <w:color w:val="000000"/>
          <w:sz w:val="28"/>
        </w:rPr>
        <w:t>
      (b) представление встречных доказательств Стороны-ответчика.</w:t>
      </w:r>
    </w:p>
    <w:bookmarkEnd w:id="1695"/>
    <w:bookmarkStart w:name="z1726" w:id="1696"/>
    <w:p>
      <w:pPr>
        <w:spacing w:after="0"/>
        <w:ind w:left="0"/>
        <w:jc w:val="both"/>
      </w:pPr>
      <w:r>
        <w:rPr>
          <w:rFonts w:ascii="Times New Roman"/>
          <w:b w:val="false"/>
          <w:i w:val="false"/>
          <w:color w:val="000000"/>
          <w:sz w:val="28"/>
        </w:rPr>
        <w:t>
      29. Арбитражная группа обеспечивает подготовку стенограммы каждого слушания и предоставляет ее Сторонам спора в возможно короткие сроки.</w:t>
      </w:r>
    </w:p>
    <w:bookmarkEnd w:id="1696"/>
    <w:bookmarkStart w:name="z1727" w:id="1697"/>
    <w:p>
      <w:pPr>
        <w:spacing w:after="0"/>
        <w:ind w:left="0"/>
        <w:jc w:val="both"/>
      </w:pPr>
      <w:r>
        <w:rPr>
          <w:rFonts w:ascii="Times New Roman"/>
          <w:b w:val="false"/>
          <w:i w:val="false"/>
          <w:color w:val="000000"/>
          <w:sz w:val="28"/>
        </w:rPr>
        <w:t>
      30. С согласия Арбитражной группы Сторона спора может представить дополнительные документы в письменной форме в ответ на любой вопрос, возникший в ходе слушания. Другой Стороне спора также предоставляется возможность представления письменных комментариев к любым таким дополнительным документам в письменной форме.</w:t>
      </w:r>
    </w:p>
    <w:bookmarkEnd w:id="1697"/>
    <w:bookmarkStart w:name="z1728" w:id="1698"/>
    <w:p>
      <w:pPr>
        <w:spacing w:after="0"/>
        <w:ind w:left="0"/>
        <w:jc w:val="both"/>
      </w:pPr>
      <w:r>
        <w:rPr>
          <w:rFonts w:ascii="Times New Roman"/>
          <w:b w:val="false"/>
          <w:i w:val="false"/>
          <w:color w:val="000000"/>
          <w:sz w:val="28"/>
        </w:rPr>
        <w:t>
      31. Арбитражная комиссия может в ходе разбирательства в любой момент обратиться с вопросами к одной или обеим Сторонам спора.</w:t>
      </w:r>
    </w:p>
    <w:bookmarkEnd w:id="1698"/>
    <w:bookmarkStart w:name="z1729" w:id="1699"/>
    <w:p>
      <w:pPr>
        <w:spacing w:after="0"/>
        <w:ind w:left="0"/>
        <w:jc w:val="both"/>
      </w:pPr>
      <w:r>
        <w:rPr>
          <w:rFonts w:ascii="Times New Roman"/>
          <w:b w:val="false"/>
          <w:i w:val="false"/>
          <w:color w:val="000000"/>
          <w:sz w:val="28"/>
        </w:rPr>
        <w:t xml:space="preserve">
      </w:t>
      </w:r>
      <w:r>
        <w:rPr>
          <w:rFonts w:ascii="Times New Roman"/>
          <w:b w:val="false"/>
          <w:i/>
          <w:color w:val="000000"/>
          <w:sz w:val="28"/>
        </w:rPr>
        <w:t>Вопросы в письменной форме</w:t>
      </w:r>
    </w:p>
    <w:bookmarkEnd w:id="1699"/>
    <w:bookmarkStart w:name="z1730" w:id="1700"/>
    <w:p>
      <w:pPr>
        <w:spacing w:after="0"/>
        <w:ind w:left="0"/>
        <w:jc w:val="both"/>
      </w:pPr>
      <w:r>
        <w:rPr>
          <w:rFonts w:ascii="Times New Roman"/>
          <w:b w:val="false"/>
          <w:i w:val="false"/>
          <w:color w:val="000000"/>
          <w:sz w:val="28"/>
        </w:rPr>
        <w:t>
      32. Арбитражная группа в ходе арбитражного разбирательства может в любой момент направить вопросы в письменной форме одной или обеим Сторонам спора. Каждая из Сторон спора получает копию любых вопросов, заданных Арбитражной группой.</w:t>
      </w:r>
    </w:p>
    <w:bookmarkEnd w:id="1700"/>
    <w:bookmarkStart w:name="z1731" w:id="1701"/>
    <w:p>
      <w:pPr>
        <w:spacing w:after="0"/>
        <w:ind w:left="0"/>
        <w:jc w:val="both"/>
      </w:pPr>
      <w:r>
        <w:rPr>
          <w:rFonts w:ascii="Times New Roman"/>
          <w:b w:val="false"/>
          <w:i w:val="false"/>
          <w:color w:val="000000"/>
          <w:sz w:val="28"/>
        </w:rPr>
        <w:t>
      33. Каждая Сторона спора также предоставляет одновременно Арбитражной группе и другой Стороне спора копию своих письменных ответов на вопросы Арбитражной группы. Каждой Стороне спора предоставляется возможность представления письменных комментариев к ответам другой Стороны спора в течение семи (7) дней с даты их получения.</w:t>
      </w:r>
    </w:p>
    <w:bookmarkEnd w:id="1701"/>
    <w:bookmarkStart w:name="z1732" w:id="1702"/>
    <w:p>
      <w:pPr>
        <w:spacing w:after="0"/>
        <w:ind w:left="0"/>
        <w:jc w:val="both"/>
      </w:pPr>
      <w:r>
        <w:rPr>
          <w:rFonts w:ascii="Times New Roman"/>
          <w:b w:val="false"/>
          <w:i w:val="false"/>
          <w:color w:val="000000"/>
          <w:sz w:val="28"/>
        </w:rPr>
        <w:t xml:space="preserve">
      </w:t>
      </w:r>
      <w:r>
        <w:rPr>
          <w:rFonts w:ascii="Times New Roman"/>
          <w:b w:val="false"/>
          <w:i/>
          <w:color w:val="000000"/>
          <w:sz w:val="28"/>
        </w:rPr>
        <w:t>Конфиденциальность</w:t>
      </w:r>
    </w:p>
    <w:bookmarkEnd w:id="1702"/>
    <w:bookmarkStart w:name="z1733" w:id="1703"/>
    <w:p>
      <w:pPr>
        <w:spacing w:after="0"/>
        <w:ind w:left="0"/>
        <w:jc w:val="both"/>
      </w:pPr>
      <w:r>
        <w:rPr>
          <w:rFonts w:ascii="Times New Roman"/>
          <w:b w:val="false"/>
          <w:i w:val="false"/>
          <w:color w:val="000000"/>
          <w:sz w:val="28"/>
        </w:rPr>
        <w:t>
      34. Стороны спора и их советники и представители, все арбитры, бывшие арбитры и их помощники и сотрудники, и все участники и эксперты, присутствующие на слушаниях Арбитражной группы, должны соблюдать конфиденциальность слушаний, обсуждений и предварительного доклада арбитражной группы, и всех представленных документов в письменной форме, и обмена информацией с Арбитражной группой. Это включает в себя любую информацию, представленную Стороной спора Арбитражной группе, которую эта Сторона обозначила как конфиденциальную. Ничто в настоящем Приложении не должно служить Стороне спора препятствием для публичного заявления своей позиции в той мере, в которой при ссылке на представленную другой Стороной спора информацию не раскрывалась бы никакая информация, обозначенная другой Стороной спора в качестве конфиденциальной.</w:t>
      </w:r>
    </w:p>
    <w:bookmarkEnd w:id="1703"/>
    <w:bookmarkStart w:name="z1734" w:id="1704"/>
    <w:p>
      <w:pPr>
        <w:spacing w:after="0"/>
        <w:ind w:left="0"/>
        <w:jc w:val="both"/>
      </w:pPr>
      <w:r>
        <w:rPr>
          <w:rFonts w:ascii="Times New Roman"/>
          <w:b w:val="false"/>
          <w:i w:val="false"/>
          <w:color w:val="000000"/>
          <w:sz w:val="28"/>
        </w:rPr>
        <w:t xml:space="preserve">
      </w:t>
      </w:r>
      <w:r>
        <w:rPr>
          <w:rFonts w:ascii="Times New Roman"/>
          <w:b w:val="false"/>
          <w:i/>
          <w:color w:val="000000"/>
          <w:sz w:val="28"/>
        </w:rPr>
        <w:t>Контакты ex parte</w:t>
      </w:r>
    </w:p>
    <w:bookmarkEnd w:id="1704"/>
    <w:bookmarkStart w:name="z1735" w:id="1705"/>
    <w:p>
      <w:pPr>
        <w:spacing w:after="0"/>
        <w:ind w:left="0"/>
        <w:jc w:val="both"/>
      </w:pPr>
      <w:r>
        <w:rPr>
          <w:rFonts w:ascii="Times New Roman"/>
          <w:b w:val="false"/>
          <w:i w:val="false"/>
          <w:color w:val="000000"/>
          <w:sz w:val="28"/>
        </w:rPr>
        <w:t>
      35. Арбитражная группа не должна проводить встречи, слушания или каким-либо иным образом взаимодействовать с одной Стороной спора в отсутствие другой Стороны спора.</w:t>
      </w:r>
    </w:p>
    <w:bookmarkEnd w:id="1705"/>
    <w:bookmarkStart w:name="z1736" w:id="1706"/>
    <w:p>
      <w:pPr>
        <w:spacing w:after="0"/>
        <w:ind w:left="0"/>
        <w:jc w:val="both"/>
      </w:pPr>
      <w:r>
        <w:rPr>
          <w:rFonts w:ascii="Times New Roman"/>
          <w:b w:val="false"/>
          <w:i w:val="false"/>
          <w:color w:val="000000"/>
          <w:sz w:val="28"/>
        </w:rPr>
        <w:t>
      36. Никто из арбитров не может обсуждать со Стороной спора или Сторонами спора предмет разбирательства в отсутствие других арбитров.</w:t>
      </w:r>
    </w:p>
    <w:bookmarkEnd w:id="1706"/>
    <w:bookmarkStart w:name="z1737" w:id="1707"/>
    <w:p>
      <w:pPr>
        <w:spacing w:after="0"/>
        <w:ind w:left="0"/>
        <w:jc w:val="both"/>
      </w:pPr>
      <w:r>
        <w:rPr>
          <w:rFonts w:ascii="Times New Roman"/>
          <w:b w:val="false"/>
          <w:i w:val="false"/>
          <w:color w:val="000000"/>
          <w:sz w:val="28"/>
        </w:rPr>
        <w:t xml:space="preserve">
      </w:t>
      </w:r>
      <w:r>
        <w:rPr>
          <w:rFonts w:ascii="Times New Roman"/>
          <w:b w:val="false"/>
          <w:i/>
          <w:color w:val="000000"/>
          <w:sz w:val="28"/>
        </w:rPr>
        <w:t>Язык и перевод</w:t>
      </w:r>
    </w:p>
    <w:bookmarkEnd w:id="1707"/>
    <w:bookmarkStart w:name="z1738" w:id="1708"/>
    <w:p>
      <w:pPr>
        <w:spacing w:after="0"/>
        <w:ind w:left="0"/>
        <w:jc w:val="both"/>
      </w:pPr>
      <w:r>
        <w:rPr>
          <w:rFonts w:ascii="Times New Roman"/>
          <w:b w:val="false"/>
          <w:i w:val="false"/>
          <w:color w:val="000000"/>
          <w:sz w:val="28"/>
        </w:rPr>
        <w:t xml:space="preserve">
      37. Все процедуры, предусмотренные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и весь информационный обмен, все подаваемые документы и все подготовленные Арбитражной панелью отчеты осуществляются или составляются на английском языке.</w:t>
      </w:r>
    </w:p>
    <w:bookmarkEnd w:id="1708"/>
    <w:bookmarkStart w:name="z1739" w:id="1709"/>
    <w:p>
      <w:pPr>
        <w:spacing w:after="0"/>
        <w:ind w:left="0"/>
        <w:jc w:val="both"/>
      </w:pPr>
      <w:r>
        <w:rPr>
          <w:rFonts w:ascii="Times New Roman"/>
          <w:b w:val="false"/>
          <w:i w:val="false"/>
          <w:color w:val="000000"/>
          <w:sz w:val="28"/>
        </w:rPr>
        <w:t>
      38. Каждая Сторона спора несет ответственность за подготовку перевода на английский язык всех документов, которые она подает в ходе разбирательства.</w:t>
      </w:r>
    </w:p>
    <w:bookmarkEnd w:id="1709"/>
    <w:bookmarkStart w:name="z1740" w:id="1710"/>
    <w:p>
      <w:pPr>
        <w:spacing w:after="0"/>
        <w:ind w:left="0"/>
        <w:jc w:val="both"/>
      </w:pPr>
      <w:r>
        <w:rPr>
          <w:rFonts w:ascii="Times New Roman"/>
          <w:b w:val="false"/>
          <w:i w:val="false"/>
          <w:color w:val="000000"/>
          <w:sz w:val="28"/>
        </w:rPr>
        <w:t xml:space="preserve">
      </w:t>
      </w:r>
      <w:r>
        <w:rPr>
          <w:rFonts w:ascii="Times New Roman"/>
          <w:b w:val="false"/>
          <w:i/>
          <w:color w:val="000000"/>
          <w:sz w:val="28"/>
        </w:rPr>
        <w:t>Исчисление сроков</w:t>
      </w:r>
    </w:p>
    <w:bookmarkEnd w:id="1710"/>
    <w:bookmarkStart w:name="z1741" w:id="1711"/>
    <w:p>
      <w:pPr>
        <w:spacing w:after="0"/>
        <w:ind w:left="0"/>
        <w:jc w:val="both"/>
      </w:pPr>
      <w:r>
        <w:rPr>
          <w:rFonts w:ascii="Times New Roman"/>
          <w:b w:val="false"/>
          <w:i w:val="false"/>
          <w:color w:val="000000"/>
          <w:sz w:val="28"/>
        </w:rPr>
        <w:t>
      39. Если в связи с применением правила 7 настоящего Приложения Сторона спора получает документ в день, отличный от даты получения этого документа другой Стороной спора, любой срок, который исчисляется на основании даты получения такого документа, должен исчисляться от последней даты получения такого документа.</w:t>
      </w:r>
    </w:p>
    <w:bookmarkEnd w:id="1711"/>
    <w:bookmarkStart w:name="z1742" w:id="1712"/>
    <w:p>
      <w:pPr>
        <w:spacing w:after="0"/>
        <w:ind w:left="0"/>
        <w:jc w:val="both"/>
      </w:pPr>
      <w:r>
        <w:rPr>
          <w:rFonts w:ascii="Times New Roman"/>
          <w:b w:val="false"/>
          <w:i w:val="false"/>
          <w:color w:val="000000"/>
          <w:sz w:val="28"/>
        </w:rPr>
        <w:t xml:space="preserve">
      </w:t>
      </w:r>
      <w:r>
        <w:rPr>
          <w:rFonts w:ascii="Times New Roman"/>
          <w:b w:val="false"/>
          <w:i/>
          <w:color w:val="000000"/>
          <w:sz w:val="28"/>
        </w:rPr>
        <w:t>Другие процедуры</w:t>
      </w:r>
    </w:p>
    <w:bookmarkEnd w:id="1712"/>
    <w:bookmarkStart w:name="z1743" w:id="1713"/>
    <w:p>
      <w:pPr>
        <w:spacing w:after="0"/>
        <w:ind w:left="0"/>
        <w:jc w:val="both"/>
      </w:pPr>
      <w:r>
        <w:rPr>
          <w:rFonts w:ascii="Times New Roman"/>
          <w:b w:val="false"/>
          <w:i w:val="false"/>
          <w:color w:val="000000"/>
          <w:sz w:val="28"/>
        </w:rPr>
        <w:t xml:space="preserve">
      40. Настоящее Приложение также применяется к процедурам, предусмотренным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12.12 (Исполнение доклада Арбитражной группы), </w:t>
      </w:r>
      <w:r>
        <w:rPr>
          <w:rFonts w:ascii="Times New Roman"/>
          <w:b w:val="false"/>
          <w:i w:val="false"/>
          <w:color w:val="000000"/>
          <w:sz w:val="28"/>
        </w:rPr>
        <w:t>пунктом 4</w:t>
      </w:r>
      <w:r>
        <w:rPr>
          <w:rFonts w:ascii="Times New Roman"/>
          <w:b w:val="false"/>
          <w:i w:val="false"/>
          <w:color w:val="000000"/>
          <w:sz w:val="28"/>
        </w:rPr>
        <w:t xml:space="preserve"> Статьи 12.13 (Компенсация и приостановление уступок или других обязательств) и </w:t>
      </w:r>
      <w:r>
        <w:rPr>
          <w:rFonts w:ascii="Times New Roman"/>
          <w:b w:val="false"/>
          <w:i w:val="false"/>
          <w:color w:val="000000"/>
          <w:sz w:val="28"/>
        </w:rPr>
        <w:t>пунктом 1</w:t>
      </w:r>
      <w:r>
        <w:rPr>
          <w:rFonts w:ascii="Times New Roman"/>
          <w:b w:val="false"/>
          <w:i w:val="false"/>
          <w:color w:val="000000"/>
          <w:sz w:val="28"/>
        </w:rPr>
        <w:t xml:space="preserve"> Статьи 12.14 (Соблюдение требований). Сроки, установленные настоящим Приложением, приводятся в соответствие со специальными сроками, предусмотренными для принятия Арбитражной группой решений в рамках таких отдельных процедур. </w:t>
      </w:r>
    </w:p>
    <w:bookmarkEnd w:id="1713"/>
    <w:bookmarkStart w:name="z1744" w:id="1714"/>
    <w:p>
      <w:pPr>
        <w:spacing w:after="0"/>
        <w:ind w:left="0"/>
        <w:jc w:val="left"/>
      </w:pPr>
      <w:r>
        <w:rPr>
          <w:rFonts w:ascii="Times New Roman"/>
          <w:b/>
          <w:i w:val="false"/>
          <w:color w:val="000000"/>
        </w:rPr>
        <w:t xml:space="preserve"> ПРИЛОЖЕНИЕ 7</w:t>
      </w:r>
    </w:p>
    <w:bookmarkEnd w:id="1714"/>
    <w:bookmarkStart w:name="z1745" w:id="1715"/>
    <w:p>
      <w:pPr>
        <w:spacing w:after="0"/>
        <w:ind w:left="0"/>
        <w:jc w:val="left"/>
      </w:pPr>
      <w:r>
        <w:rPr>
          <w:rFonts w:ascii="Times New Roman"/>
          <w:b/>
          <w:i w:val="false"/>
          <w:color w:val="000000"/>
        </w:rPr>
        <w:t xml:space="preserve"> КОДЕКС ПОВЕДЕНИЯ АРБИТРОВ</w:t>
      </w:r>
    </w:p>
    <w:bookmarkEnd w:id="1715"/>
    <w:bookmarkStart w:name="z1746" w:id="1716"/>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Определения</w:t>
      </w:r>
    </w:p>
    <w:bookmarkEnd w:id="1716"/>
    <w:bookmarkStart w:name="z1747" w:id="1717"/>
    <w:p>
      <w:pPr>
        <w:spacing w:after="0"/>
        <w:ind w:left="0"/>
        <w:jc w:val="both"/>
      </w:pPr>
      <w:r>
        <w:rPr>
          <w:rFonts w:ascii="Times New Roman"/>
          <w:b w:val="false"/>
          <w:i w:val="false"/>
          <w:color w:val="000000"/>
          <w:sz w:val="28"/>
        </w:rPr>
        <w:t>
      1. Если не указано иное, определения, используемые в настоящем Приложении, применяются в значениях, определенных в Главе 12 (Разрешение споров) и Приложении 6 (Правила производства арбитражного разбирательства).</w:t>
      </w:r>
    </w:p>
    <w:bookmarkEnd w:id="1717"/>
    <w:bookmarkStart w:name="z1748" w:id="1718"/>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Обязанности в процессе разбирательства</w:t>
      </w:r>
    </w:p>
    <w:bookmarkEnd w:id="1718"/>
    <w:bookmarkStart w:name="z1749" w:id="1719"/>
    <w:p>
      <w:pPr>
        <w:spacing w:after="0"/>
        <w:ind w:left="0"/>
        <w:jc w:val="both"/>
      </w:pPr>
      <w:r>
        <w:rPr>
          <w:rFonts w:ascii="Times New Roman"/>
          <w:b w:val="false"/>
          <w:i w:val="false"/>
          <w:color w:val="000000"/>
          <w:sz w:val="28"/>
        </w:rPr>
        <w:t>
      2. В ходе разбирательства каждый кандидат или арбитр обязан не допускать неподобающее поведение или его проявление, действовать независимо и беспристрастно, избегать прямого или косвенного конфликта интересов и соблюдать высокие стандарты поведения в целях сохранения целостности и беспристрастности механизма разрешения споров. Арбитры не должны получать указания от каких-либо организаций, физических лиц или государственных органов по вопросам, находящимся на рассмотрении Арбитражной группы.</w:t>
      </w:r>
    </w:p>
    <w:bookmarkEnd w:id="1719"/>
    <w:bookmarkStart w:name="z1750" w:id="1720"/>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раскрытию информации</w:t>
      </w:r>
    </w:p>
    <w:bookmarkEnd w:id="1720"/>
    <w:bookmarkStart w:name="z1751" w:id="1721"/>
    <w:p>
      <w:pPr>
        <w:spacing w:after="0"/>
        <w:ind w:left="0"/>
        <w:jc w:val="both"/>
      </w:pPr>
      <w:r>
        <w:rPr>
          <w:rFonts w:ascii="Times New Roman"/>
          <w:b w:val="false"/>
          <w:i w:val="false"/>
          <w:color w:val="000000"/>
          <w:sz w:val="28"/>
        </w:rPr>
        <w:t xml:space="preserve">
      3. Перед утверждением на должность арбитра в соответствии с </w:t>
      </w:r>
      <w:r>
        <w:rPr>
          <w:rFonts w:ascii="Times New Roman"/>
          <w:b w:val="false"/>
          <w:i w:val="false"/>
          <w:color w:val="000000"/>
          <w:sz w:val="28"/>
        </w:rPr>
        <w:t>Главой 12</w:t>
      </w:r>
      <w:r>
        <w:rPr>
          <w:rFonts w:ascii="Times New Roman"/>
          <w:b w:val="false"/>
          <w:i w:val="false"/>
          <w:color w:val="000000"/>
          <w:sz w:val="28"/>
        </w:rPr>
        <w:t xml:space="preserve"> (Разрешение споров) кандидат обязан раскрыть информацию о любой заинтересованности, взаимоотношениях или ситуациях, которые могут повлиять на его независимость и беспристрастность или могут обоснованно создать впечатление неподобающего поведения или предвзятости в ходе разбирательства. С этой целью кандидат обязан прилагать все разумные усилия, чтобы осознать наличие такой заинтересованности, взаимоотношений или ситуаций.</w:t>
      </w:r>
    </w:p>
    <w:bookmarkEnd w:id="1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После утверждения арбитр обязан продолжать прилагать все разумные усилия, чтобы осознать наличие любой заинтересованности, взаимоотношений или ситуаций, упомянутых в </w:t>
      </w:r>
      <w:r>
        <w:rPr>
          <w:rFonts w:ascii="Times New Roman"/>
          <w:b w:val="false"/>
          <w:i w:val="false"/>
          <w:color w:val="000000"/>
          <w:sz w:val="28"/>
        </w:rPr>
        <w:t>пункте 3</w:t>
      </w:r>
      <w:r>
        <w:rPr>
          <w:rFonts w:ascii="Times New Roman"/>
          <w:b w:val="false"/>
          <w:i w:val="false"/>
          <w:color w:val="000000"/>
          <w:sz w:val="28"/>
        </w:rPr>
        <w:t xml:space="preserve"> настоящего Приложения, и обязан раскрывать информацию о них. Обязательство по раскрытию информации является постоянным, что требует от арбитра, чтобы он в случае возникновения на любом этапе разбирательства такой заинтересованности, взаимоотношений или ситуаций как можно скорее сообщил о них. Арбитр обязан раскрыть информацию о такой заинтересованности, взаимоотношениях или ситуациях путем уведомления Сторон спора в письменной форме для их рассмотрения.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Раскрытие информации о заинтересованности, взаимоотношения или ситуации производится вне зависимости от того, подпадают ли такая заинтересованность, взаимоотношение или ситуация под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Приложения, или приведет ли это к отводу или дисквалификации. В случае неопределенности в отношении необходимости раскрытия информации о заинтересованности, взаимоотношении или ситуации, кандидат или арбитр обязан склоняться в пользу раскрытия информации.</w:t>
      </w:r>
    </w:p>
    <w:bookmarkStart w:name="z1754" w:id="1722"/>
    <w:p>
      <w:pPr>
        <w:spacing w:after="0"/>
        <w:ind w:left="0"/>
        <w:jc w:val="both"/>
      </w:pPr>
      <w:r>
        <w:rPr>
          <w:rFonts w:ascii="Times New Roman"/>
          <w:b w:val="false"/>
          <w:i w:val="false"/>
          <w:color w:val="000000"/>
          <w:sz w:val="28"/>
        </w:rPr>
        <w:t xml:space="preserve">
      6. Кандидат или арбитр обязан сообщать Сторонам спора для их рассмотрения только о тех ситуациях, когда существует реальный или потенциальный риск нарушения положений настоящего Приложения. </w:t>
      </w:r>
    </w:p>
    <w:bookmarkEnd w:id="1722"/>
    <w:bookmarkStart w:name="z1755" w:id="1723"/>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Обязанности арбитров</w:t>
      </w:r>
    </w:p>
    <w:bookmarkEnd w:id="1723"/>
    <w:bookmarkStart w:name="z1756" w:id="1724"/>
    <w:p>
      <w:pPr>
        <w:spacing w:after="0"/>
        <w:ind w:left="0"/>
        <w:jc w:val="both"/>
      </w:pPr>
      <w:r>
        <w:rPr>
          <w:rFonts w:ascii="Times New Roman"/>
          <w:b w:val="false"/>
          <w:i w:val="false"/>
          <w:color w:val="000000"/>
          <w:sz w:val="28"/>
        </w:rPr>
        <w:t>
      7. Арбитр обязан исполнять свои обязанности тщательно и оперативно на всем протяжении разбирательства в духе справедливости и добросовестности.</w:t>
      </w:r>
    </w:p>
    <w:bookmarkEnd w:id="1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Арбитр обязан соблюдать положения, указанные в </w:t>
      </w:r>
      <w:r>
        <w:rPr>
          <w:rFonts w:ascii="Times New Roman"/>
          <w:b w:val="false"/>
          <w:i w:val="false"/>
          <w:color w:val="000000"/>
          <w:sz w:val="28"/>
        </w:rPr>
        <w:t>Главе 12</w:t>
      </w:r>
      <w:r>
        <w:rPr>
          <w:rFonts w:ascii="Times New Roman"/>
          <w:b w:val="false"/>
          <w:i w:val="false"/>
          <w:color w:val="000000"/>
          <w:sz w:val="28"/>
        </w:rPr>
        <w:t xml:space="preserve"> (Разрешение споров), </w:t>
      </w:r>
      <w:r>
        <w:rPr>
          <w:rFonts w:ascii="Times New Roman"/>
          <w:b w:val="false"/>
          <w:i w:val="false"/>
          <w:color w:val="000000"/>
          <w:sz w:val="28"/>
        </w:rPr>
        <w:t>Приложении 6</w:t>
      </w:r>
      <w:r>
        <w:rPr>
          <w:rFonts w:ascii="Times New Roman"/>
          <w:b w:val="false"/>
          <w:i w:val="false"/>
          <w:color w:val="000000"/>
          <w:sz w:val="28"/>
        </w:rPr>
        <w:t xml:space="preserve"> (Правила производства арбитражного разбирательства) и настоящем Приложении.</w:t>
      </w:r>
    </w:p>
    <w:bookmarkStart w:name="z1758" w:id="1725"/>
    <w:p>
      <w:pPr>
        <w:spacing w:after="0"/>
        <w:ind w:left="0"/>
        <w:jc w:val="both"/>
      </w:pPr>
      <w:r>
        <w:rPr>
          <w:rFonts w:ascii="Times New Roman"/>
          <w:b w:val="false"/>
          <w:i w:val="false"/>
          <w:color w:val="000000"/>
          <w:sz w:val="28"/>
        </w:rPr>
        <w:t>
      9. Арбитр обязан рассматривать только те вопросы, которые возникают в ходе разбирательства и необходимы для вынесения решения, и не должен передавать эту обязанность каким-либо третьим лицам. Арбитр не должен отказывать другим арбитрам в участии во всех аспектах разбирательства.</w:t>
      </w:r>
    </w:p>
    <w:bookmarkEnd w:id="1725"/>
    <w:bookmarkStart w:name="z1759" w:id="1726"/>
    <w:p>
      <w:pPr>
        <w:spacing w:after="0"/>
        <w:ind w:left="0"/>
        <w:jc w:val="both"/>
      </w:pPr>
      <w:r>
        <w:rPr>
          <w:rFonts w:ascii="Times New Roman"/>
          <w:b w:val="false"/>
          <w:i w:val="false"/>
          <w:color w:val="000000"/>
          <w:sz w:val="28"/>
        </w:rPr>
        <w:t xml:space="preserve">
      10. Арбитр обязан принимать надлежащие меры для того, чтобы его ассистенты и сотрудники были ознакомлены и соблюдали положения, указанные в </w:t>
      </w:r>
      <w:r>
        <w:rPr>
          <w:rFonts w:ascii="Times New Roman"/>
          <w:b w:val="false"/>
          <w:i w:val="false"/>
          <w:color w:val="000000"/>
          <w:sz w:val="28"/>
        </w:rPr>
        <w:t>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настоящего Приложения.</w:t>
      </w:r>
    </w:p>
    <w:bookmarkEnd w:id="1726"/>
    <w:bookmarkStart w:name="z1760" w:id="1727"/>
    <w:p>
      <w:pPr>
        <w:spacing w:after="0"/>
        <w:ind w:left="0"/>
        <w:jc w:val="both"/>
      </w:pPr>
      <w:r>
        <w:rPr>
          <w:rFonts w:ascii="Times New Roman"/>
          <w:b w:val="false"/>
          <w:i w:val="false"/>
          <w:color w:val="000000"/>
          <w:sz w:val="28"/>
        </w:rPr>
        <w:t>
      11. Арбитр не должен быть вовлечен в односторонние контакты (ex parte), связанные с разбирательством.</w:t>
      </w:r>
    </w:p>
    <w:bookmarkEnd w:id="1727"/>
    <w:bookmarkStart w:name="z1761" w:id="1728"/>
    <w:p>
      <w:pPr>
        <w:spacing w:after="0"/>
        <w:ind w:left="0"/>
        <w:jc w:val="both"/>
      </w:pPr>
      <w:r>
        <w:rPr>
          <w:rFonts w:ascii="Times New Roman"/>
          <w:b w:val="false"/>
          <w:i w:val="false"/>
          <w:color w:val="000000"/>
          <w:sz w:val="28"/>
        </w:rPr>
        <w:t xml:space="preserve">
      </w:t>
      </w:r>
      <w:r>
        <w:rPr>
          <w:rFonts w:ascii="Times New Roman"/>
          <w:b w:val="false"/>
          <w:i/>
          <w:color w:val="000000"/>
          <w:sz w:val="28"/>
        </w:rPr>
        <w:t>Независимость и беспристрастность арбитров</w:t>
      </w:r>
    </w:p>
    <w:bookmarkEnd w:id="1728"/>
    <w:bookmarkStart w:name="z1762" w:id="1729"/>
    <w:p>
      <w:pPr>
        <w:spacing w:after="0"/>
        <w:ind w:left="0"/>
        <w:jc w:val="both"/>
      </w:pPr>
      <w:r>
        <w:rPr>
          <w:rFonts w:ascii="Times New Roman"/>
          <w:b w:val="false"/>
          <w:i w:val="false"/>
          <w:color w:val="000000"/>
          <w:sz w:val="28"/>
        </w:rPr>
        <w:t>
      12. Арбитр обязан быть независимым и беспристрастным и не должен создавать впечатление неподобающего поведения или предвзятости, преследовать личные интересы, подвергаться внешнему давлению, зависеть от политических взглядов, общественных требований, лояльности к Стороне или страха критики.</w:t>
      </w:r>
    </w:p>
    <w:bookmarkEnd w:id="1729"/>
    <w:bookmarkStart w:name="z1763" w:id="1730"/>
    <w:p>
      <w:pPr>
        <w:spacing w:after="0"/>
        <w:ind w:left="0"/>
        <w:jc w:val="both"/>
      </w:pPr>
      <w:r>
        <w:rPr>
          <w:rFonts w:ascii="Times New Roman"/>
          <w:b w:val="false"/>
          <w:i w:val="false"/>
          <w:color w:val="000000"/>
          <w:sz w:val="28"/>
        </w:rPr>
        <w:t>
      13. Арбитр не должен прямо или косвенно брать на себя какое-либо обязательство или извлекать какую-либо выгоду, что тем или иным образом повлияет или создаст впечатление о влиянии на должное исполнение им обязанностей.</w:t>
      </w:r>
    </w:p>
    <w:bookmarkEnd w:id="1730"/>
    <w:bookmarkStart w:name="z1764" w:id="1731"/>
    <w:p>
      <w:pPr>
        <w:spacing w:after="0"/>
        <w:ind w:left="0"/>
        <w:jc w:val="both"/>
      </w:pPr>
      <w:r>
        <w:rPr>
          <w:rFonts w:ascii="Times New Roman"/>
          <w:b w:val="false"/>
          <w:i w:val="false"/>
          <w:color w:val="000000"/>
          <w:sz w:val="28"/>
        </w:rPr>
        <w:t>
      14. Арбитр не должен использовать свое положение в Арбитражной группе для продвижения каких-либо личных или частных интересов и не должен совершать действия, которые могут создать впечатление, что другие находятся в особом положении и способны повлиять на него.</w:t>
      </w:r>
    </w:p>
    <w:bookmarkEnd w:id="1731"/>
    <w:bookmarkStart w:name="z1765" w:id="1732"/>
    <w:p>
      <w:pPr>
        <w:spacing w:after="0"/>
        <w:ind w:left="0"/>
        <w:jc w:val="both"/>
      </w:pPr>
      <w:r>
        <w:rPr>
          <w:rFonts w:ascii="Times New Roman"/>
          <w:b w:val="false"/>
          <w:i w:val="false"/>
          <w:color w:val="000000"/>
          <w:sz w:val="28"/>
        </w:rPr>
        <w:t>
      15. Арбитр не должен позволять прошлым или настоящим финансовым, деловым, профессиональным, семейным или социальным отношениям или обязанностям влиять на его поведение или суждения.</w:t>
      </w:r>
    </w:p>
    <w:bookmarkEnd w:id="1732"/>
    <w:bookmarkStart w:name="z1766" w:id="1733"/>
    <w:p>
      <w:pPr>
        <w:spacing w:after="0"/>
        <w:ind w:left="0"/>
        <w:jc w:val="both"/>
      </w:pPr>
      <w:r>
        <w:rPr>
          <w:rFonts w:ascii="Times New Roman"/>
          <w:b w:val="false"/>
          <w:i w:val="false"/>
          <w:color w:val="000000"/>
          <w:sz w:val="28"/>
        </w:rPr>
        <w:t>
      16. Арбитр не должен вступать в какие-либо отношения или приобретать финансовую заинтересованность, которые могут повлиять на его беспристрастность или могут обоснованно создать видимость неподобающего поведения или предвзятости.</w:t>
      </w:r>
    </w:p>
    <w:bookmarkEnd w:id="1733"/>
    <w:bookmarkStart w:name="z1767" w:id="1734"/>
    <w:p>
      <w:pPr>
        <w:spacing w:after="0"/>
        <w:ind w:left="0"/>
        <w:jc w:val="both"/>
      </w:pPr>
      <w:r>
        <w:rPr>
          <w:rFonts w:ascii="Times New Roman"/>
          <w:b w:val="false"/>
          <w:i w:val="false"/>
          <w:color w:val="000000"/>
          <w:sz w:val="28"/>
        </w:rPr>
        <w:t xml:space="preserve">
      </w:t>
      </w:r>
      <w:r>
        <w:rPr>
          <w:rFonts w:ascii="Times New Roman"/>
          <w:b w:val="false"/>
          <w:i/>
          <w:color w:val="000000"/>
          <w:sz w:val="28"/>
        </w:rPr>
        <w:t>Конфиденциальность</w:t>
      </w:r>
    </w:p>
    <w:bookmarkEnd w:id="1734"/>
    <w:bookmarkStart w:name="z1768" w:id="1735"/>
    <w:p>
      <w:pPr>
        <w:spacing w:after="0"/>
        <w:ind w:left="0"/>
        <w:jc w:val="both"/>
      </w:pPr>
      <w:r>
        <w:rPr>
          <w:rFonts w:ascii="Times New Roman"/>
          <w:b w:val="false"/>
          <w:i w:val="false"/>
          <w:color w:val="000000"/>
          <w:sz w:val="28"/>
        </w:rPr>
        <w:t>
      17. Арбитр или бывший арбитр не должен когда-либо раскрывать или использовать какую-либо непубличную информацию, касающуюся разбирательства или полученную в ходе разбирательства, кроме как в целях разбирательства, и не должен, в частности, раскрывать или использовать любую такую информацию для получения личной выгоды или выгоды для других, или чтобы повлиять на интересы других.</w:t>
      </w:r>
    </w:p>
    <w:bookmarkEnd w:id="1735"/>
    <w:bookmarkStart w:name="z1769" w:id="1736"/>
    <w:p>
      <w:pPr>
        <w:spacing w:after="0"/>
        <w:ind w:left="0"/>
        <w:jc w:val="both"/>
      </w:pPr>
      <w:r>
        <w:rPr>
          <w:rFonts w:ascii="Times New Roman"/>
          <w:b w:val="false"/>
          <w:i w:val="false"/>
          <w:color w:val="000000"/>
          <w:sz w:val="28"/>
        </w:rPr>
        <w:t>
      18. Арбитр не должен делать никаких публичных заявлений по существу неоконченного арбитражного разбирательства.</w:t>
      </w:r>
    </w:p>
    <w:bookmarkEnd w:id="1736"/>
    <w:bookmarkStart w:name="z1770" w:id="1737"/>
    <w:p>
      <w:pPr>
        <w:spacing w:after="0"/>
        <w:ind w:left="0"/>
        <w:jc w:val="both"/>
      </w:pPr>
      <w:r>
        <w:rPr>
          <w:rFonts w:ascii="Times New Roman"/>
          <w:b w:val="false"/>
          <w:i w:val="false"/>
          <w:color w:val="000000"/>
          <w:sz w:val="28"/>
        </w:rPr>
        <w:t xml:space="preserve">
      19. Арбитр не должен разглашать отчет Арбитражной группы или его части до его представления в соответствии с </w:t>
      </w:r>
      <w:r>
        <w:rPr>
          <w:rFonts w:ascii="Times New Roman"/>
          <w:b w:val="false"/>
          <w:i w:val="false"/>
          <w:color w:val="000000"/>
          <w:sz w:val="28"/>
        </w:rPr>
        <w:t>Главой 12</w:t>
      </w:r>
      <w:r>
        <w:rPr>
          <w:rFonts w:ascii="Times New Roman"/>
          <w:b w:val="false"/>
          <w:i w:val="false"/>
          <w:color w:val="000000"/>
          <w:sz w:val="28"/>
        </w:rPr>
        <w:t xml:space="preserve"> (Разрешение споров).</w:t>
      </w:r>
    </w:p>
    <w:bookmarkEnd w:id="1737"/>
    <w:bookmarkStart w:name="z1771" w:id="1738"/>
    <w:p>
      <w:pPr>
        <w:spacing w:after="0"/>
        <w:ind w:left="0"/>
        <w:jc w:val="both"/>
      </w:pPr>
      <w:r>
        <w:rPr>
          <w:rFonts w:ascii="Times New Roman"/>
          <w:b w:val="false"/>
          <w:i w:val="false"/>
          <w:color w:val="000000"/>
          <w:sz w:val="28"/>
        </w:rPr>
        <w:t>
      20. Арбитр или бывший арбитр не должен когда-либо раскрывать информацию о ходе обсуждений Арбитражной группы или о мнении какого-либо арбитра о ходе обсуждений, или об отнесении тех или иных арбитров к выражающим мнение большинства либо меньшинства в ходе разбирательства.</w:t>
      </w:r>
    </w:p>
    <w:bookmarkEnd w:id="1738"/>
    <w:bookmarkStart w:name="z1772" w:id="1739"/>
    <w:p>
      <w:pPr>
        <w:spacing w:after="0"/>
        <w:ind w:left="0"/>
        <w:jc w:val="both"/>
      </w:pPr>
      <w:r>
        <w:rPr>
          <w:rFonts w:ascii="Times New Roman"/>
          <w:b w:val="false"/>
          <w:i w:val="false"/>
          <w:color w:val="000000"/>
          <w:sz w:val="28"/>
        </w:rPr>
        <w:t xml:space="preserve">
      </w:t>
      </w:r>
      <w:r>
        <w:rPr>
          <w:rFonts w:ascii="Times New Roman"/>
          <w:b w:val="false"/>
          <w:i/>
          <w:color w:val="000000"/>
          <w:sz w:val="28"/>
        </w:rPr>
        <w:t>Расходы</w:t>
      </w:r>
    </w:p>
    <w:bookmarkEnd w:id="1739"/>
    <w:bookmarkStart w:name="z1773" w:id="1740"/>
    <w:p>
      <w:pPr>
        <w:spacing w:after="0"/>
        <w:ind w:left="0"/>
        <w:jc w:val="both"/>
      </w:pPr>
      <w:r>
        <w:rPr>
          <w:rFonts w:ascii="Times New Roman"/>
          <w:b w:val="false"/>
          <w:i w:val="false"/>
          <w:color w:val="000000"/>
          <w:sz w:val="28"/>
        </w:rPr>
        <w:t>
      21. Каждый арбитр обязан вести учет и представлять окончательный отчет о времени, посвященном разбирательству, и о своих расходах, а также о времени и расходах своих помощников.</w:t>
      </w:r>
    </w:p>
    <w:bookmarkEnd w:id="1740"/>
    <w:bookmarkStart w:name="z1774" w:id="1741"/>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бывших арбитров</w:t>
      </w:r>
    </w:p>
    <w:bookmarkEnd w:id="1741"/>
    <w:bookmarkStart w:name="z1775" w:id="1742"/>
    <w:p>
      <w:pPr>
        <w:spacing w:after="0"/>
        <w:ind w:left="0"/>
        <w:jc w:val="both"/>
      </w:pPr>
      <w:r>
        <w:rPr>
          <w:rFonts w:ascii="Times New Roman"/>
          <w:b w:val="false"/>
          <w:i w:val="false"/>
          <w:color w:val="000000"/>
          <w:sz w:val="28"/>
        </w:rPr>
        <w:t>
      22. Бывший арбитр обязан избегать действий, которые могут создать впечатление, что он был предвзят при исполнении своих обязанностей или извлек какую-либо выгоду из решения Арбитражной группы.</w:t>
      </w:r>
    </w:p>
    <w:bookmarkEnd w:id="1742"/>
    <w:bookmarkStart w:name="z1776" w:id="1743"/>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экспертов, ассистентов и персонала</w:t>
      </w:r>
    </w:p>
    <w:bookmarkEnd w:id="1743"/>
    <w:bookmarkStart w:name="z1777" w:id="17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Пункты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Приложения применяются также к экспертам, ассистентам и персоналу.</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ДОПОЛНИТЕЛЬНОЕ ПРИЛОЖЕНИЕ 1.1. Перечень тарифных обязательств ЕАЭС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ГС код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Базовая ставка (если не указано иное – в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Модальность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Вступление в силу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5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6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7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8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9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10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11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12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13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14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15 и последующие годы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w:t>
            </w:r>
          </w:p>
          <w:p>
            <w:pPr>
              <w:spacing w:after="20"/>
              <w:ind w:left="20"/>
              <w:jc w:val="both"/>
            </w:pPr>
            <w:r>
              <w:rPr>
                <w:rFonts w:ascii="Times New Roman"/>
                <w:b w:val="false"/>
                <w:i w:val="false"/>
                <w:color w:val="000000"/>
                <w:sz w:val="20"/>
              </w:rPr>
              <w:t>
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45"/>
          <w:p>
            <w:pPr>
              <w:spacing w:after="20"/>
              <w:ind w:left="20"/>
              <w:jc w:val="both"/>
            </w:pPr>
            <w:r>
              <w:rPr>
                <w:rFonts w:ascii="Times New Roman"/>
                <w:b w:val="false"/>
                <w:i w:val="false"/>
                <w:color w:val="000000"/>
                <w:sz w:val="20"/>
              </w:rPr>
              <w:t>
010129</w:t>
            </w:r>
          </w:p>
          <w:bookmarkEnd w:id="1745"/>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убойные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46"/>
          <w:p>
            <w:pPr>
              <w:spacing w:after="20"/>
              <w:ind w:left="20"/>
              <w:jc w:val="both"/>
            </w:pPr>
            <w:r>
              <w:rPr>
                <w:rFonts w:ascii="Times New Roman"/>
                <w:b w:val="false"/>
                <w:i w:val="false"/>
                <w:color w:val="000000"/>
                <w:sz w:val="20"/>
              </w:rPr>
              <w:t>
010129</w:t>
            </w:r>
          </w:p>
          <w:bookmarkEnd w:id="1746"/>
          <w:p>
            <w:pPr>
              <w:spacing w:after="20"/>
              <w:ind w:left="20"/>
              <w:jc w:val="both"/>
            </w:pPr>
            <w:r>
              <w:rPr>
                <w:rFonts w:ascii="Times New Roman"/>
                <w:b w:val="false"/>
                <w:i w:val="false"/>
                <w:color w:val="000000"/>
                <w:sz w:val="20"/>
              </w:rPr>
              <w:t>
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010130</w:t>
            </w:r>
          </w:p>
          <w:p>
            <w:pPr>
              <w:spacing w:after="20"/>
              <w:ind w:left="20"/>
              <w:jc w:val="both"/>
            </w:pPr>
            <w:r>
              <w:rPr>
                <w:rFonts w:ascii="Times New Roman"/>
                <w:b w:val="false"/>
                <w:i w:val="false"/>
                <w:color w:val="000000"/>
                <w:sz w:val="20"/>
              </w:rPr>
              <w:t>
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010190</w:t>
            </w:r>
          </w:p>
          <w:p>
            <w:pPr>
              <w:spacing w:after="20"/>
              <w:ind w:left="20"/>
              <w:jc w:val="both"/>
            </w:pPr>
            <w:r>
              <w:rPr>
                <w:rFonts w:ascii="Times New Roman"/>
                <w:b w:val="false"/>
                <w:i w:val="false"/>
                <w:color w:val="000000"/>
                <w:sz w:val="20"/>
              </w:rPr>
              <w:t>
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47"/>
          <w:p>
            <w:pPr>
              <w:spacing w:after="20"/>
              <w:ind w:left="20"/>
              <w:jc w:val="both"/>
            </w:pPr>
            <w:r>
              <w:rPr>
                <w:rFonts w:ascii="Times New Roman"/>
                <w:b w:val="false"/>
                <w:i w:val="false"/>
                <w:color w:val="000000"/>
                <w:sz w:val="20"/>
              </w:rPr>
              <w:t>
010221</w:t>
            </w:r>
          </w:p>
          <w:bookmarkEnd w:id="1747"/>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нетели (самки крупного рогатого скота до первого отела)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48"/>
          <w:p>
            <w:pPr>
              <w:spacing w:after="20"/>
              <w:ind w:left="20"/>
              <w:jc w:val="both"/>
            </w:pPr>
            <w:r>
              <w:rPr>
                <w:rFonts w:ascii="Times New Roman"/>
                <w:b w:val="false"/>
                <w:i w:val="false"/>
                <w:color w:val="000000"/>
                <w:sz w:val="20"/>
              </w:rPr>
              <w:t>
010221</w:t>
            </w:r>
          </w:p>
          <w:bookmarkEnd w:id="1748"/>
          <w:p>
            <w:pPr>
              <w:spacing w:after="20"/>
              <w:ind w:left="20"/>
              <w:jc w:val="both"/>
            </w:pPr>
            <w:r>
              <w:rPr>
                <w:rFonts w:ascii="Times New Roman"/>
                <w:b w:val="false"/>
                <w:i w:val="false"/>
                <w:color w:val="000000"/>
                <w:sz w:val="20"/>
              </w:rPr>
              <w:t>
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49"/>
          <w:p>
            <w:pPr>
              <w:spacing w:after="20"/>
              <w:ind w:left="20"/>
              <w:jc w:val="both"/>
            </w:pPr>
            <w:r>
              <w:rPr>
                <w:rFonts w:ascii="Times New Roman"/>
                <w:b w:val="false"/>
                <w:i w:val="false"/>
                <w:color w:val="000000"/>
                <w:sz w:val="20"/>
              </w:rPr>
              <w:t>
010221</w:t>
            </w:r>
          </w:p>
          <w:bookmarkEnd w:id="1749"/>
          <w:p>
            <w:pPr>
              <w:spacing w:after="20"/>
              <w:ind w:left="20"/>
              <w:jc w:val="both"/>
            </w:pPr>
            <w:r>
              <w:rPr>
                <w:rFonts w:ascii="Times New Roman"/>
                <w:b w:val="false"/>
                <w:i w:val="false"/>
                <w:color w:val="000000"/>
                <w:sz w:val="20"/>
              </w:rPr>
              <w:t>
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p>
            <w:pPr>
              <w:spacing w:after="20"/>
              <w:ind w:left="20"/>
              <w:jc w:val="both"/>
            </w:pPr>
            <w:r>
              <w:rPr>
                <w:rFonts w:ascii="Times New Roman"/>
                <w:b w:val="false"/>
                <w:i w:val="false"/>
                <w:color w:val="000000"/>
                <w:sz w:val="20"/>
              </w:rPr>
              <w:t>
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подрода Bibos или подрода Poephagus</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50"/>
          <w:p>
            <w:pPr>
              <w:spacing w:after="20"/>
              <w:ind w:left="20"/>
              <w:jc w:val="both"/>
            </w:pPr>
            <w:r>
              <w:rPr>
                <w:rFonts w:ascii="Times New Roman"/>
                <w:b w:val="false"/>
                <w:i w:val="false"/>
                <w:color w:val="000000"/>
                <w:sz w:val="20"/>
              </w:rPr>
              <w:t>
010229</w:t>
            </w:r>
          </w:p>
          <w:bookmarkEnd w:id="1750"/>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не более 80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51"/>
          <w:p>
            <w:pPr>
              <w:spacing w:after="20"/>
              <w:ind w:left="20"/>
              <w:jc w:val="both"/>
            </w:pPr>
            <w:r>
              <w:rPr>
                <w:rFonts w:ascii="Times New Roman"/>
                <w:b w:val="false"/>
                <w:i w:val="false"/>
                <w:color w:val="000000"/>
                <w:sz w:val="20"/>
              </w:rPr>
              <w:t>
010229</w:t>
            </w:r>
          </w:p>
          <w:bookmarkEnd w:id="1751"/>
          <w:p>
            <w:pPr>
              <w:spacing w:after="20"/>
              <w:ind w:left="20"/>
              <w:jc w:val="both"/>
            </w:pPr>
            <w:r>
              <w:rPr>
                <w:rFonts w:ascii="Times New Roman"/>
                <w:b w:val="false"/>
                <w:i w:val="false"/>
                <w:color w:val="000000"/>
                <w:sz w:val="20"/>
              </w:rPr>
              <w:t>
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убойные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52"/>
          <w:p>
            <w:pPr>
              <w:spacing w:after="20"/>
              <w:ind w:left="20"/>
              <w:jc w:val="both"/>
            </w:pPr>
            <w:r>
              <w:rPr>
                <w:rFonts w:ascii="Times New Roman"/>
                <w:b w:val="false"/>
                <w:i w:val="false"/>
                <w:color w:val="000000"/>
                <w:sz w:val="20"/>
              </w:rPr>
              <w:t>
010229</w:t>
            </w:r>
          </w:p>
          <w:bookmarkEnd w:id="1752"/>
          <w:p>
            <w:pPr>
              <w:spacing w:after="20"/>
              <w:ind w:left="20"/>
              <w:jc w:val="both"/>
            </w:pPr>
            <w:r>
              <w:rPr>
                <w:rFonts w:ascii="Times New Roman"/>
                <w:b w:val="false"/>
                <w:i w:val="false"/>
                <w:color w:val="000000"/>
                <w:sz w:val="20"/>
              </w:rPr>
              <w:t>
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53"/>
          <w:p>
            <w:pPr>
              <w:spacing w:after="20"/>
              <w:ind w:left="20"/>
              <w:jc w:val="both"/>
            </w:pPr>
            <w:r>
              <w:rPr>
                <w:rFonts w:ascii="Times New Roman"/>
                <w:b w:val="false"/>
                <w:i w:val="false"/>
                <w:color w:val="000000"/>
                <w:sz w:val="20"/>
              </w:rPr>
              <w:t>
010229</w:t>
            </w:r>
          </w:p>
          <w:bookmarkEnd w:id="1753"/>
          <w:p>
            <w:pPr>
              <w:spacing w:after="20"/>
              <w:ind w:left="20"/>
              <w:jc w:val="both"/>
            </w:pPr>
            <w:r>
              <w:rPr>
                <w:rFonts w:ascii="Times New Roman"/>
                <w:b w:val="false"/>
                <w:i w:val="false"/>
                <w:color w:val="000000"/>
                <w:sz w:val="20"/>
              </w:rPr>
              <w:t>
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убойные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54"/>
          <w:p>
            <w:pPr>
              <w:spacing w:after="20"/>
              <w:ind w:left="20"/>
              <w:jc w:val="both"/>
            </w:pPr>
            <w:r>
              <w:rPr>
                <w:rFonts w:ascii="Times New Roman"/>
                <w:b w:val="false"/>
                <w:i w:val="false"/>
                <w:color w:val="000000"/>
                <w:sz w:val="20"/>
              </w:rPr>
              <w:t>
010229</w:t>
            </w:r>
          </w:p>
          <w:bookmarkEnd w:id="1754"/>
          <w:p>
            <w:pPr>
              <w:spacing w:after="20"/>
              <w:ind w:left="20"/>
              <w:jc w:val="both"/>
            </w:pPr>
            <w:r>
              <w:rPr>
                <w:rFonts w:ascii="Times New Roman"/>
                <w:b w:val="false"/>
                <w:i w:val="false"/>
                <w:color w:val="000000"/>
                <w:sz w:val="20"/>
              </w:rPr>
              <w:t>
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55"/>
          <w:p>
            <w:pPr>
              <w:spacing w:after="20"/>
              <w:ind w:left="20"/>
              <w:jc w:val="both"/>
            </w:pPr>
            <w:r>
              <w:rPr>
                <w:rFonts w:ascii="Times New Roman"/>
                <w:b w:val="false"/>
                <w:i w:val="false"/>
                <w:color w:val="000000"/>
                <w:sz w:val="20"/>
              </w:rPr>
              <w:t>
010229</w:t>
            </w:r>
          </w:p>
          <w:bookmarkEnd w:id="1755"/>
          <w:p>
            <w:pPr>
              <w:spacing w:after="20"/>
              <w:ind w:left="20"/>
              <w:jc w:val="both"/>
            </w:pPr>
            <w:r>
              <w:rPr>
                <w:rFonts w:ascii="Times New Roman"/>
                <w:b w:val="false"/>
                <w:i w:val="false"/>
                <w:color w:val="000000"/>
                <w:sz w:val="20"/>
              </w:rPr>
              <w:t>
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убойные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p>
            <w:pPr>
              <w:spacing w:after="20"/>
              <w:ind w:left="20"/>
              <w:jc w:val="both"/>
            </w:pPr>
            <w:r>
              <w:rPr>
                <w:rFonts w:ascii="Times New Roman"/>
                <w:b w:val="false"/>
                <w:i w:val="false"/>
                <w:color w:val="000000"/>
                <w:sz w:val="20"/>
              </w:rPr>
              <w:t>
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56"/>
          <w:p>
            <w:pPr>
              <w:spacing w:after="20"/>
              <w:ind w:left="20"/>
              <w:jc w:val="both"/>
            </w:pPr>
            <w:r>
              <w:rPr>
                <w:rFonts w:ascii="Times New Roman"/>
                <w:b w:val="false"/>
                <w:i w:val="false"/>
                <w:color w:val="000000"/>
                <w:sz w:val="20"/>
              </w:rPr>
              <w:t>
010229</w:t>
            </w:r>
          </w:p>
          <w:bookmarkEnd w:id="1756"/>
          <w:p>
            <w:pPr>
              <w:spacing w:after="20"/>
              <w:ind w:left="20"/>
              <w:jc w:val="both"/>
            </w:pPr>
            <w:r>
              <w:rPr>
                <w:rFonts w:ascii="Times New Roman"/>
                <w:b w:val="false"/>
                <w:i w:val="false"/>
                <w:color w:val="000000"/>
                <w:sz w:val="20"/>
              </w:rPr>
              <w:t>
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убойные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57"/>
          <w:p>
            <w:pPr>
              <w:spacing w:after="20"/>
              <w:ind w:left="20"/>
              <w:jc w:val="both"/>
            </w:pPr>
            <w:r>
              <w:rPr>
                <w:rFonts w:ascii="Times New Roman"/>
                <w:b w:val="false"/>
                <w:i w:val="false"/>
                <w:color w:val="000000"/>
                <w:sz w:val="20"/>
              </w:rPr>
              <w:t>
010229</w:t>
            </w:r>
          </w:p>
          <w:bookmarkEnd w:id="1757"/>
          <w:p>
            <w:pPr>
              <w:spacing w:after="20"/>
              <w:ind w:left="20"/>
              <w:jc w:val="both"/>
            </w:pPr>
            <w:r>
              <w:rPr>
                <w:rFonts w:ascii="Times New Roman"/>
                <w:b w:val="false"/>
                <w:i w:val="false"/>
                <w:color w:val="000000"/>
                <w:sz w:val="20"/>
              </w:rPr>
              <w:t>
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p>
            <w:pPr>
              <w:spacing w:after="20"/>
              <w:ind w:left="20"/>
              <w:jc w:val="both"/>
            </w:pPr>
            <w:r>
              <w:rPr>
                <w:rFonts w:ascii="Times New Roman"/>
                <w:b w:val="false"/>
                <w:i w:val="false"/>
                <w:color w:val="000000"/>
                <w:sz w:val="20"/>
              </w:rPr>
              <w:t>
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убойные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58"/>
          <w:p>
            <w:pPr>
              <w:spacing w:after="20"/>
              <w:ind w:left="20"/>
              <w:jc w:val="both"/>
            </w:pPr>
            <w:r>
              <w:rPr>
                <w:rFonts w:ascii="Times New Roman"/>
                <w:b w:val="false"/>
                <w:i w:val="false"/>
                <w:color w:val="000000"/>
                <w:sz w:val="20"/>
              </w:rPr>
              <w:t>
010229</w:t>
            </w:r>
          </w:p>
          <w:bookmarkEnd w:id="1758"/>
          <w:p>
            <w:pPr>
              <w:spacing w:after="20"/>
              <w:ind w:left="20"/>
              <w:jc w:val="both"/>
            </w:pPr>
            <w:r>
              <w:rPr>
                <w:rFonts w:ascii="Times New Roman"/>
                <w:b w:val="false"/>
                <w:i w:val="false"/>
                <w:color w:val="000000"/>
                <w:sz w:val="20"/>
              </w:rPr>
              <w:t>
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010231</w:t>
            </w:r>
          </w:p>
          <w:p>
            <w:pPr>
              <w:spacing w:after="20"/>
              <w:ind w:left="20"/>
              <w:jc w:val="both"/>
            </w:pPr>
            <w:r>
              <w:rPr>
                <w:rFonts w:ascii="Times New Roman"/>
                <w:b w:val="false"/>
                <w:i w:val="false"/>
                <w:color w:val="000000"/>
                <w:sz w:val="20"/>
              </w:rPr>
              <w:t>
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010239</w:t>
            </w:r>
          </w:p>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010239</w:t>
            </w:r>
          </w:p>
          <w:p>
            <w:pPr>
              <w:spacing w:after="20"/>
              <w:ind w:left="20"/>
              <w:jc w:val="both"/>
            </w:pPr>
            <w:r>
              <w:rPr>
                <w:rFonts w:ascii="Times New Roman"/>
                <w:b w:val="false"/>
                <w:i w:val="false"/>
                <w:color w:val="000000"/>
                <w:sz w:val="20"/>
              </w:rPr>
              <w:t>
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010290</w:t>
            </w:r>
          </w:p>
          <w:p>
            <w:pPr>
              <w:spacing w:after="20"/>
              <w:ind w:left="20"/>
              <w:jc w:val="both"/>
            </w:pPr>
            <w:r>
              <w:rPr>
                <w:rFonts w:ascii="Times New Roman"/>
                <w:b w:val="false"/>
                <w:i w:val="false"/>
                <w:color w:val="000000"/>
                <w:sz w:val="20"/>
              </w:rPr>
              <w:t>
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59"/>
          <w:p>
            <w:pPr>
              <w:spacing w:after="20"/>
              <w:ind w:left="20"/>
              <w:jc w:val="both"/>
            </w:pPr>
            <w:r>
              <w:rPr>
                <w:rFonts w:ascii="Times New Roman"/>
                <w:b w:val="false"/>
                <w:i w:val="false"/>
                <w:color w:val="000000"/>
                <w:sz w:val="20"/>
              </w:rPr>
              <w:t>
010290</w:t>
            </w:r>
          </w:p>
          <w:bookmarkEnd w:id="1759"/>
          <w:p>
            <w:pPr>
              <w:spacing w:after="20"/>
              <w:ind w:left="20"/>
              <w:jc w:val="both"/>
            </w:pPr>
            <w:r>
              <w:rPr>
                <w:rFonts w:ascii="Times New Roman"/>
                <w:b w:val="false"/>
                <w:i w:val="false"/>
                <w:color w:val="000000"/>
                <w:sz w:val="20"/>
              </w:rPr>
              <w:t>
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60"/>
          <w:p>
            <w:pPr>
              <w:spacing w:after="20"/>
              <w:ind w:left="20"/>
              <w:jc w:val="both"/>
            </w:pPr>
            <w:r>
              <w:rPr>
                <w:rFonts w:ascii="Times New Roman"/>
                <w:b w:val="false"/>
                <w:i w:val="false"/>
                <w:color w:val="000000"/>
                <w:sz w:val="20"/>
              </w:rPr>
              <w:t>
010290</w:t>
            </w:r>
          </w:p>
          <w:bookmarkEnd w:id="1760"/>
          <w:p>
            <w:pPr>
              <w:spacing w:after="20"/>
              <w:ind w:left="20"/>
              <w:jc w:val="both"/>
            </w:pPr>
            <w:r>
              <w:rPr>
                <w:rFonts w:ascii="Times New Roman"/>
                <w:b w:val="false"/>
                <w:i w:val="false"/>
                <w:color w:val="000000"/>
                <w:sz w:val="20"/>
              </w:rPr>
              <w:t>
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w:t>
            </w:r>
          </w:p>
          <w:p>
            <w:pPr>
              <w:spacing w:after="20"/>
              <w:ind w:left="20"/>
              <w:jc w:val="both"/>
            </w:pPr>
            <w:r>
              <w:rPr>
                <w:rFonts w:ascii="Times New Roman"/>
                <w:b w:val="false"/>
                <w:i w:val="false"/>
                <w:color w:val="000000"/>
                <w:sz w:val="20"/>
              </w:rPr>
              <w:t>
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61"/>
          <w:p>
            <w:pPr>
              <w:spacing w:after="20"/>
              <w:ind w:left="20"/>
              <w:jc w:val="both"/>
            </w:pPr>
            <w:r>
              <w:rPr>
                <w:rFonts w:ascii="Times New Roman"/>
                <w:b w:val="false"/>
                <w:i w:val="false"/>
                <w:color w:val="000000"/>
                <w:sz w:val="20"/>
              </w:rPr>
              <w:t>
010391</w:t>
            </w:r>
          </w:p>
          <w:bookmarkEnd w:id="1761"/>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010391</w:t>
            </w:r>
          </w:p>
          <w:p>
            <w:pPr>
              <w:spacing w:after="20"/>
              <w:ind w:left="20"/>
              <w:jc w:val="both"/>
            </w:pPr>
            <w:r>
              <w:rPr>
                <w:rFonts w:ascii="Times New Roman"/>
                <w:b w:val="false"/>
                <w:i w:val="false"/>
                <w:color w:val="000000"/>
                <w:sz w:val="20"/>
              </w:rPr>
              <w:t>
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62"/>
          <w:p>
            <w:pPr>
              <w:spacing w:after="20"/>
              <w:ind w:left="20"/>
              <w:jc w:val="both"/>
            </w:pPr>
            <w:r>
              <w:rPr>
                <w:rFonts w:ascii="Times New Roman"/>
                <w:b w:val="false"/>
                <w:i w:val="false"/>
                <w:color w:val="000000"/>
                <w:sz w:val="20"/>
              </w:rPr>
              <w:t>
010392</w:t>
            </w:r>
          </w:p>
          <w:bookmarkEnd w:id="1762"/>
          <w:p>
            <w:pPr>
              <w:spacing w:after="20"/>
              <w:ind w:left="20"/>
              <w:jc w:val="both"/>
            </w:pPr>
            <w:r>
              <w:rPr>
                <w:rFonts w:ascii="Times New Roman"/>
                <w:b w:val="false"/>
                <w:i w:val="false"/>
                <w:color w:val="000000"/>
                <w:sz w:val="20"/>
              </w:rPr>
              <w:t>
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свиноматки массой не менее 160 кг, имевшие по крайней мере один опорос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63"/>
          <w:p>
            <w:pPr>
              <w:spacing w:after="20"/>
              <w:ind w:left="20"/>
              <w:jc w:val="both"/>
            </w:pPr>
            <w:r>
              <w:rPr>
                <w:rFonts w:ascii="Times New Roman"/>
                <w:b w:val="false"/>
                <w:i w:val="false"/>
                <w:color w:val="000000"/>
                <w:sz w:val="20"/>
              </w:rPr>
              <w:t>
010392</w:t>
            </w:r>
          </w:p>
          <w:bookmarkEnd w:id="1763"/>
          <w:p>
            <w:pPr>
              <w:spacing w:after="20"/>
              <w:ind w:left="20"/>
              <w:jc w:val="both"/>
            </w:pPr>
            <w:r>
              <w:rPr>
                <w:rFonts w:ascii="Times New Roman"/>
                <w:b w:val="false"/>
                <w:i w:val="false"/>
                <w:color w:val="000000"/>
                <w:sz w:val="20"/>
              </w:rPr>
              <w:t>
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64"/>
          <w:p>
            <w:pPr>
              <w:spacing w:after="20"/>
              <w:ind w:left="20"/>
              <w:jc w:val="both"/>
            </w:pPr>
            <w:r>
              <w:rPr>
                <w:rFonts w:ascii="Times New Roman"/>
                <w:b w:val="false"/>
                <w:i w:val="false"/>
                <w:color w:val="000000"/>
                <w:sz w:val="20"/>
              </w:rPr>
              <w:t>
010392</w:t>
            </w:r>
          </w:p>
          <w:bookmarkEnd w:id="1764"/>
          <w:p>
            <w:pPr>
              <w:spacing w:after="20"/>
              <w:ind w:left="20"/>
              <w:jc w:val="both"/>
            </w:pPr>
            <w:r>
              <w:rPr>
                <w:rFonts w:ascii="Times New Roman"/>
                <w:b w:val="false"/>
                <w:i w:val="false"/>
                <w:color w:val="000000"/>
                <w:sz w:val="20"/>
              </w:rPr>
              <w:t>
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98" w:id="1765"/>
    <w:p>
      <w:pPr>
        <w:spacing w:after="0"/>
        <w:ind w:left="0"/>
        <w:jc w:val="both"/>
      </w:pPr>
      <w:r>
        <w:rPr>
          <w:rFonts w:ascii="Times New Roman"/>
          <w:b w:val="false"/>
          <w:i w:val="false"/>
          <w:color w:val="000000"/>
          <w:sz w:val="28"/>
        </w:rPr>
        <w:t xml:space="preserve">
      </w:t>
      </w:r>
    </w:p>
    <w:bookmarkEnd w:id="1765"/>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9" w:id="1766"/>
    <w:p>
      <w:pPr>
        <w:spacing w:after="0"/>
        <w:ind w:left="0"/>
        <w:jc w:val="both"/>
      </w:pPr>
      <w:r>
        <w:rPr>
          <w:rFonts w:ascii="Times New Roman"/>
          <w:b w:val="false"/>
          <w:i w:val="false"/>
          <w:color w:val="000000"/>
          <w:sz w:val="28"/>
        </w:rPr>
        <w:t xml:space="preserve">
      </w:t>
      </w:r>
    </w:p>
    <w:bookmarkEnd w:id="1766"/>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0" w:id="1767"/>
    <w:p>
      <w:pPr>
        <w:spacing w:after="0"/>
        <w:ind w:left="0"/>
        <w:jc w:val="both"/>
      </w:pPr>
      <w:r>
        <w:rPr>
          <w:rFonts w:ascii="Times New Roman"/>
          <w:b w:val="false"/>
          <w:i w:val="false"/>
          <w:color w:val="000000"/>
          <w:sz w:val="28"/>
        </w:rPr>
        <w:t xml:space="preserve">
      </w:t>
      </w:r>
    </w:p>
    <w:bookmarkEnd w:id="1767"/>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1" w:id="1768"/>
    <w:p>
      <w:pPr>
        <w:spacing w:after="0"/>
        <w:ind w:left="0"/>
        <w:jc w:val="both"/>
      </w:pPr>
      <w:r>
        <w:rPr>
          <w:rFonts w:ascii="Times New Roman"/>
          <w:b w:val="false"/>
          <w:i w:val="false"/>
          <w:color w:val="000000"/>
          <w:sz w:val="28"/>
        </w:rPr>
        <w:t xml:space="preserve">
      </w:t>
      </w:r>
    </w:p>
    <w:bookmarkEnd w:id="1768"/>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2" w:id="1769"/>
    <w:p>
      <w:pPr>
        <w:spacing w:after="0"/>
        <w:ind w:left="0"/>
        <w:jc w:val="both"/>
      </w:pPr>
      <w:r>
        <w:rPr>
          <w:rFonts w:ascii="Times New Roman"/>
          <w:b w:val="false"/>
          <w:i w:val="false"/>
          <w:color w:val="000000"/>
          <w:sz w:val="28"/>
        </w:rPr>
        <w:t xml:space="preserve">
      </w:t>
      </w:r>
    </w:p>
    <w:bookmarkEnd w:id="1769"/>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3" w:id="1770"/>
    <w:p>
      <w:pPr>
        <w:spacing w:after="0"/>
        <w:ind w:left="0"/>
        <w:jc w:val="both"/>
      </w:pPr>
      <w:r>
        <w:rPr>
          <w:rFonts w:ascii="Times New Roman"/>
          <w:b w:val="false"/>
          <w:i w:val="false"/>
          <w:color w:val="000000"/>
          <w:sz w:val="28"/>
        </w:rPr>
        <w:t xml:space="preserve">
      </w:t>
      </w:r>
    </w:p>
    <w:bookmarkEnd w:id="1770"/>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4" w:id="1771"/>
    <w:p>
      <w:pPr>
        <w:spacing w:after="0"/>
        <w:ind w:left="0"/>
        <w:jc w:val="both"/>
      </w:pPr>
      <w:r>
        <w:rPr>
          <w:rFonts w:ascii="Times New Roman"/>
          <w:b w:val="false"/>
          <w:i w:val="false"/>
          <w:color w:val="000000"/>
          <w:sz w:val="28"/>
        </w:rPr>
        <w:t xml:space="preserve">
      </w:t>
      </w:r>
    </w:p>
    <w:bookmarkEnd w:id="1771"/>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5" w:id="1772"/>
    <w:p>
      <w:pPr>
        <w:spacing w:after="0"/>
        <w:ind w:left="0"/>
        <w:jc w:val="both"/>
      </w:pPr>
      <w:r>
        <w:rPr>
          <w:rFonts w:ascii="Times New Roman"/>
          <w:b w:val="false"/>
          <w:i w:val="false"/>
          <w:color w:val="000000"/>
          <w:sz w:val="28"/>
        </w:rPr>
        <w:t xml:space="preserve">
      </w:t>
      </w:r>
    </w:p>
    <w:bookmarkEnd w:id="1772"/>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6" w:id="1773"/>
    <w:p>
      <w:pPr>
        <w:spacing w:after="0"/>
        <w:ind w:left="0"/>
        <w:jc w:val="both"/>
      </w:pPr>
      <w:r>
        <w:rPr>
          <w:rFonts w:ascii="Times New Roman"/>
          <w:b w:val="false"/>
          <w:i w:val="false"/>
          <w:color w:val="000000"/>
          <w:sz w:val="28"/>
        </w:rPr>
        <w:t xml:space="preserve">
      </w:t>
      </w:r>
    </w:p>
    <w:bookmarkEnd w:id="1773"/>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7" w:id="1774"/>
    <w:p>
      <w:pPr>
        <w:spacing w:after="0"/>
        <w:ind w:left="0"/>
        <w:jc w:val="both"/>
      </w:pPr>
      <w:r>
        <w:rPr>
          <w:rFonts w:ascii="Times New Roman"/>
          <w:b w:val="false"/>
          <w:i w:val="false"/>
          <w:color w:val="000000"/>
          <w:sz w:val="28"/>
        </w:rPr>
        <w:t xml:space="preserve">
      </w:t>
      </w:r>
    </w:p>
    <w:bookmarkEnd w:id="177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8" w:id="1775"/>
    <w:p>
      <w:pPr>
        <w:spacing w:after="0"/>
        <w:ind w:left="0"/>
        <w:jc w:val="both"/>
      </w:pPr>
      <w:r>
        <w:rPr>
          <w:rFonts w:ascii="Times New Roman"/>
          <w:b w:val="false"/>
          <w:i w:val="false"/>
          <w:color w:val="000000"/>
          <w:sz w:val="28"/>
        </w:rPr>
        <w:t xml:space="preserve">
      </w:t>
      </w:r>
    </w:p>
    <w:bookmarkEnd w:id="1775"/>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9" w:id="1776"/>
    <w:p>
      <w:pPr>
        <w:spacing w:after="0"/>
        <w:ind w:left="0"/>
        <w:jc w:val="both"/>
      </w:pPr>
      <w:r>
        <w:rPr>
          <w:rFonts w:ascii="Times New Roman"/>
          <w:b w:val="false"/>
          <w:i w:val="false"/>
          <w:color w:val="000000"/>
          <w:sz w:val="28"/>
        </w:rPr>
        <w:t xml:space="preserve">
      </w:t>
      </w:r>
    </w:p>
    <w:bookmarkEnd w:id="1776"/>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0" w:id="1777"/>
    <w:p>
      <w:pPr>
        <w:spacing w:after="0"/>
        <w:ind w:left="0"/>
        <w:jc w:val="both"/>
      </w:pPr>
      <w:r>
        <w:rPr>
          <w:rFonts w:ascii="Times New Roman"/>
          <w:b w:val="false"/>
          <w:i w:val="false"/>
          <w:color w:val="000000"/>
          <w:sz w:val="28"/>
        </w:rPr>
        <w:t xml:space="preserve">
      </w:t>
      </w:r>
    </w:p>
    <w:bookmarkEnd w:id="1777"/>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1" w:id="1778"/>
    <w:p>
      <w:pPr>
        <w:spacing w:after="0"/>
        <w:ind w:left="0"/>
        <w:jc w:val="both"/>
      </w:pPr>
      <w:r>
        <w:rPr>
          <w:rFonts w:ascii="Times New Roman"/>
          <w:b w:val="false"/>
          <w:i w:val="false"/>
          <w:color w:val="000000"/>
          <w:sz w:val="28"/>
        </w:rPr>
        <w:t xml:space="preserve">
      </w:t>
      </w:r>
    </w:p>
    <w:bookmarkEnd w:id="1778"/>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2" w:id="1779"/>
    <w:p>
      <w:pPr>
        <w:spacing w:after="0"/>
        <w:ind w:left="0"/>
        <w:jc w:val="both"/>
      </w:pPr>
      <w:r>
        <w:rPr>
          <w:rFonts w:ascii="Times New Roman"/>
          <w:b w:val="false"/>
          <w:i w:val="false"/>
          <w:color w:val="000000"/>
          <w:sz w:val="28"/>
        </w:rPr>
        <w:t xml:space="preserve">
      </w:t>
      </w:r>
    </w:p>
    <w:bookmarkEnd w:id="1779"/>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3" w:id="1780"/>
    <w:p>
      <w:pPr>
        <w:spacing w:after="0"/>
        <w:ind w:left="0"/>
        <w:jc w:val="both"/>
      </w:pPr>
      <w:r>
        <w:rPr>
          <w:rFonts w:ascii="Times New Roman"/>
          <w:b w:val="false"/>
          <w:i w:val="false"/>
          <w:color w:val="000000"/>
          <w:sz w:val="28"/>
        </w:rPr>
        <w:t xml:space="preserve">
      </w:t>
      </w:r>
    </w:p>
    <w:bookmarkEnd w:id="1780"/>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4" w:id="1781"/>
    <w:p>
      <w:pPr>
        <w:spacing w:after="0"/>
        <w:ind w:left="0"/>
        <w:jc w:val="both"/>
      </w:pPr>
      <w:r>
        <w:rPr>
          <w:rFonts w:ascii="Times New Roman"/>
          <w:b w:val="false"/>
          <w:i w:val="false"/>
          <w:color w:val="000000"/>
          <w:sz w:val="28"/>
        </w:rPr>
        <w:t xml:space="preserve">
      </w:t>
      </w:r>
    </w:p>
    <w:bookmarkEnd w:id="1781"/>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5" w:id="1782"/>
    <w:p>
      <w:pPr>
        <w:spacing w:after="0"/>
        <w:ind w:left="0"/>
        <w:jc w:val="both"/>
      </w:pPr>
      <w:r>
        <w:rPr>
          <w:rFonts w:ascii="Times New Roman"/>
          <w:b w:val="false"/>
          <w:i w:val="false"/>
          <w:color w:val="000000"/>
          <w:sz w:val="28"/>
        </w:rPr>
        <w:t xml:space="preserve">
      </w:t>
      </w:r>
    </w:p>
    <w:bookmarkEnd w:id="1782"/>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6" w:id="1783"/>
    <w:p>
      <w:pPr>
        <w:spacing w:after="0"/>
        <w:ind w:left="0"/>
        <w:jc w:val="both"/>
      </w:pPr>
      <w:r>
        <w:rPr>
          <w:rFonts w:ascii="Times New Roman"/>
          <w:b w:val="false"/>
          <w:i w:val="false"/>
          <w:color w:val="000000"/>
          <w:sz w:val="28"/>
        </w:rPr>
        <w:t xml:space="preserve">
      </w:t>
      </w:r>
    </w:p>
    <w:bookmarkEnd w:id="1783"/>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7" w:id="1784"/>
    <w:p>
      <w:pPr>
        <w:spacing w:after="0"/>
        <w:ind w:left="0"/>
        <w:jc w:val="both"/>
      </w:pPr>
      <w:r>
        <w:rPr>
          <w:rFonts w:ascii="Times New Roman"/>
          <w:b w:val="false"/>
          <w:i w:val="false"/>
          <w:color w:val="000000"/>
          <w:sz w:val="28"/>
        </w:rPr>
        <w:t xml:space="preserve">
      </w:t>
      </w:r>
    </w:p>
    <w:bookmarkEnd w:id="1784"/>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8" w:id="1785"/>
    <w:p>
      <w:pPr>
        <w:spacing w:after="0"/>
        <w:ind w:left="0"/>
        <w:jc w:val="both"/>
      </w:pPr>
      <w:r>
        <w:rPr>
          <w:rFonts w:ascii="Times New Roman"/>
          <w:b w:val="false"/>
          <w:i w:val="false"/>
          <w:color w:val="000000"/>
          <w:sz w:val="28"/>
        </w:rPr>
        <w:t xml:space="preserve">
      </w:t>
      </w:r>
    </w:p>
    <w:bookmarkEnd w:id="1785"/>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9" w:id="1786"/>
    <w:p>
      <w:pPr>
        <w:spacing w:after="0"/>
        <w:ind w:left="0"/>
        <w:jc w:val="both"/>
      </w:pPr>
      <w:r>
        <w:rPr>
          <w:rFonts w:ascii="Times New Roman"/>
          <w:b w:val="false"/>
          <w:i w:val="false"/>
          <w:color w:val="000000"/>
          <w:sz w:val="28"/>
        </w:rPr>
        <w:t xml:space="preserve">
      </w:t>
      </w:r>
    </w:p>
    <w:bookmarkEnd w:id="1786"/>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0" w:id="1787"/>
    <w:p>
      <w:pPr>
        <w:spacing w:after="0"/>
        <w:ind w:left="0"/>
        <w:jc w:val="both"/>
      </w:pPr>
      <w:r>
        <w:rPr>
          <w:rFonts w:ascii="Times New Roman"/>
          <w:b w:val="false"/>
          <w:i w:val="false"/>
          <w:color w:val="000000"/>
          <w:sz w:val="28"/>
        </w:rPr>
        <w:t xml:space="preserve">
      </w:t>
      </w:r>
    </w:p>
    <w:bookmarkEnd w:id="1787"/>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1" w:id="1788"/>
    <w:p>
      <w:pPr>
        <w:spacing w:after="0"/>
        <w:ind w:left="0"/>
        <w:jc w:val="both"/>
      </w:pPr>
      <w:r>
        <w:rPr>
          <w:rFonts w:ascii="Times New Roman"/>
          <w:b w:val="false"/>
          <w:i w:val="false"/>
          <w:color w:val="000000"/>
          <w:sz w:val="28"/>
        </w:rPr>
        <w:t xml:space="preserve">
      </w:t>
      </w:r>
    </w:p>
    <w:bookmarkEnd w:id="1788"/>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2" w:id="1789"/>
    <w:p>
      <w:pPr>
        <w:spacing w:after="0"/>
        <w:ind w:left="0"/>
        <w:jc w:val="both"/>
      </w:pPr>
      <w:r>
        <w:rPr>
          <w:rFonts w:ascii="Times New Roman"/>
          <w:b w:val="false"/>
          <w:i w:val="false"/>
          <w:color w:val="000000"/>
          <w:sz w:val="28"/>
        </w:rPr>
        <w:t xml:space="preserve">
      </w:t>
      </w:r>
    </w:p>
    <w:bookmarkEnd w:id="1789"/>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3" w:id="1790"/>
    <w:p>
      <w:pPr>
        <w:spacing w:after="0"/>
        <w:ind w:left="0"/>
        <w:jc w:val="both"/>
      </w:pPr>
      <w:r>
        <w:rPr>
          <w:rFonts w:ascii="Times New Roman"/>
          <w:b w:val="false"/>
          <w:i w:val="false"/>
          <w:color w:val="000000"/>
          <w:sz w:val="28"/>
        </w:rPr>
        <w:t xml:space="preserve">
      </w:t>
      </w:r>
    </w:p>
    <w:bookmarkEnd w:id="1790"/>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4" w:id="1791"/>
    <w:p>
      <w:pPr>
        <w:spacing w:after="0"/>
        <w:ind w:left="0"/>
        <w:jc w:val="both"/>
      </w:pPr>
      <w:r>
        <w:rPr>
          <w:rFonts w:ascii="Times New Roman"/>
          <w:b w:val="false"/>
          <w:i w:val="false"/>
          <w:color w:val="000000"/>
          <w:sz w:val="28"/>
        </w:rPr>
        <w:t xml:space="preserve">
      </w:t>
      </w:r>
    </w:p>
    <w:bookmarkEnd w:id="1791"/>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5" w:id="1792"/>
    <w:p>
      <w:pPr>
        <w:spacing w:after="0"/>
        <w:ind w:left="0"/>
        <w:jc w:val="both"/>
      </w:pPr>
      <w:r>
        <w:rPr>
          <w:rFonts w:ascii="Times New Roman"/>
          <w:b w:val="false"/>
          <w:i w:val="false"/>
          <w:color w:val="000000"/>
          <w:sz w:val="28"/>
        </w:rPr>
        <w:t xml:space="preserve">
      </w:t>
      </w:r>
    </w:p>
    <w:bookmarkEnd w:id="1792"/>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6" w:id="1793"/>
    <w:p>
      <w:pPr>
        <w:spacing w:after="0"/>
        <w:ind w:left="0"/>
        <w:jc w:val="both"/>
      </w:pPr>
      <w:r>
        <w:rPr>
          <w:rFonts w:ascii="Times New Roman"/>
          <w:b w:val="false"/>
          <w:i w:val="false"/>
          <w:color w:val="000000"/>
          <w:sz w:val="28"/>
        </w:rPr>
        <w:t xml:space="preserve">
      </w:t>
      </w:r>
    </w:p>
    <w:bookmarkEnd w:id="1793"/>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7" w:id="1794"/>
    <w:p>
      <w:pPr>
        <w:spacing w:after="0"/>
        <w:ind w:left="0"/>
        <w:jc w:val="both"/>
      </w:pPr>
      <w:r>
        <w:rPr>
          <w:rFonts w:ascii="Times New Roman"/>
          <w:b w:val="false"/>
          <w:i w:val="false"/>
          <w:color w:val="000000"/>
          <w:sz w:val="28"/>
        </w:rPr>
        <w:t xml:space="preserve">
      </w:t>
      </w:r>
    </w:p>
    <w:bookmarkEnd w:id="1794"/>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8" w:id="1795"/>
    <w:p>
      <w:pPr>
        <w:spacing w:after="0"/>
        <w:ind w:left="0"/>
        <w:jc w:val="both"/>
      </w:pPr>
      <w:r>
        <w:rPr>
          <w:rFonts w:ascii="Times New Roman"/>
          <w:b w:val="false"/>
          <w:i w:val="false"/>
          <w:color w:val="000000"/>
          <w:sz w:val="28"/>
        </w:rPr>
        <w:t xml:space="preserve">
      </w:t>
      </w:r>
    </w:p>
    <w:bookmarkEnd w:id="1795"/>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9" w:id="1796"/>
    <w:p>
      <w:pPr>
        <w:spacing w:after="0"/>
        <w:ind w:left="0"/>
        <w:jc w:val="both"/>
      </w:pPr>
      <w:r>
        <w:rPr>
          <w:rFonts w:ascii="Times New Roman"/>
          <w:b w:val="false"/>
          <w:i w:val="false"/>
          <w:color w:val="000000"/>
          <w:sz w:val="28"/>
        </w:rPr>
        <w:t xml:space="preserve">
      </w:t>
      </w:r>
    </w:p>
    <w:bookmarkEnd w:id="1796"/>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0" w:id="1797"/>
    <w:p>
      <w:pPr>
        <w:spacing w:after="0"/>
        <w:ind w:left="0"/>
        <w:jc w:val="both"/>
      </w:pPr>
      <w:r>
        <w:rPr>
          <w:rFonts w:ascii="Times New Roman"/>
          <w:b w:val="false"/>
          <w:i w:val="false"/>
          <w:color w:val="000000"/>
          <w:sz w:val="28"/>
        </w:rPr>
        <w:t xml:space="preserve">
      </w:t>
      </w:r>
    </w:p>
    <w:bookmarkEnd w:id="1797"/>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1" w:id="1798"/>
    <w:p>
      <w:pPr>
        <w:spacing w:after="0"/>
        <w:ind w:left="0"/>
        <w:jc w:val="both"/>
      </w:pPr>
      <w:r>
        <w:rPr>
          <w:rFonts w:ascii="Times New Roman"/>
          <w:b w:val="false"/>
          <w:i w:val="false"/>
          <w:color w:val="000000"/>
          <w:sz w:val="28"/>
        </w:rPr>
        <w:t xml:space="preserve">
      </w:t>
      </w:r>
    </w:p>
    <w:bookmarkEnd w:id="1798"/>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2" w:id="1799"/>
    <w:p>
      <w:pPr>
        <w:spacing w:after="0"/>
        <w:ind w:left="0"/>
        <w:jc w:val="both"/>
      </w:pPr>
      <w:r>
        <w:rPr>
          <w:rFonts w:ascii="Times New Roman"/>
          <w:b w:val="false"/>
          <w:i w:val="false"/>
          <w:color w:val="000000"/>
          <w:sz w:val="28"/>
        </w:rPr>
        <w:t xml:space="preserve">
      </w:t>
      </w:r>
    </w:p>
    <w:bookmarkEnd w:id="1799"/>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3" w:id="1800"/>
    <w:p>
      <w:pPr>
        <w:spacing w:after="0"/>
        <w:ind w:left="0"/>
        <w:jc w:val="both"/>
      </w:pPr>
      <w:r>
        <w:rPr>
          <w:rFonts w:ascii="Times New Roman"/>
          <w:b w:val="false"/>
          <w:i w:val="false"/>
          <w:color w:val="000000"/>
          <w:sz w:val="28"/>
        </w:rPr>
        <w:t xml:space="preserve">
      </w:t>
      </w:r>
    </w:p>
    <w:bookmarkEnd w:id="1800"/>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4" w:id="1801"/>
    <w:p>
      <w:pPr>
        <w:spacing w:after="0"/>
        <w:ind w:left="0"/>
        <w:jc w:val="both"/>
      </w:pPr>
      <w:r>
        <w:rPr>
          <w:rFonts w:ascii="Times New Roman"/>
          <w:b w:val="false"/>
          <w:i w:val="false"/>
          <w:color w:val="000000"/>
          <w:sz w:val="28"/>
        </w:rPr>
        <w:t xml:space="preserve">
      </w:t>
      </w:r>
    </w:p>
    <w:bookmarkEnd w:id="1801"/>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5" w:id="1802"/>
    <w:p>
      <w:pPr>
        <w:spacing w:after="0"/>
        <w:ind w:left="0"/>
        <w:jc w:val="both"/>
      </w:pPr>
      <w:r>
        <w:rPr>
          <w:rFonts w:ascii="Times New Roman"/>
          <w:b w:val="false"/>
          <w:i w:val="false"/>
          <w:color w:val="000000"/>
          <w:sz w:val="28"/>
        </w:rPr>
        <w:t xml:space="preserve">
      </w:t>
      </w:r>
    </w:p>
    <w:bookmarkEnd w:id="1802"/>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6" w:id="1803"/>
    <w:p>
      <w:pPr>
        <w:spacing w:after="0"/>
        <w:ind w:left="0"/>
        <w:jc w:val="both"/>
      </w:pPr>
      <w:r>
        <w:rPr>
          <w:rFonts w:ascii="Times New Roman"/>
          <w:b w:val="false"/>
          <w:i w:val="false"/>
          <w:color w:val="000000"/>
          <w:sz w:val="28"/>
        </w:rPr>
        <w:t xml:space="preserve">
      </w:t>
      </w:r>
    </w:p>
    <w:bookmarkEnd w:id="1803"/>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7" w:id="1804"/>
    <w:p>
      <w:pPr>
        <w:spacing w:after="0"/>
        <w:ind w:left="0"/>
        <w:jc w:val="both"/>
      </w:pPr>
      <w:r>
        <w:rPr>
          <w:rFonts w:ascii="Times New Roman"/>
          <w:b w:val="false"/>
          <w:i w:val="false"/>
          <w:color w:val="000000"/>
          <w:sz w:val="28"/>
        </w:rPr>
        <w:t xml:space="preserve">
      </w:t>
      </w:r>
    </w:p>
    <w:bookmarkEnd w:id="1804"/>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8" w:id="1805"/>
    <w:p>
      <w:pPr>
        <w:spacing w:after="0"/>
        <w:ind w:left="0"/>
        <w:jc w:val="both"/>
      </w:pPr>
      <w:r>
        <w:rPr>
          <w:rFonts w:ascii="Times New Roman"/>
          <w:b w:val="false"/>
          <w:i w:val="false"/>
          <w:color w:val="000000"/>
          <w:sz w:val="28"/>
        </w:rPr>
        <w:t xml:space="preserve">
      </w:t>
      </w:r>
    </w:p>
    <w:bookmarkEnd w:id="1805"/>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9" w:id="1806"/>
    <w:p>
      <w:pPr>
        <w:spacing w:after="0"/>
        <w:ind w:left="0"/>
        <w:jc w:val="both"/>
      </w:pPr>
      <w:r>
        <w:rPr>
          <w:rFonts w:ascii="Times New Roman"/>
          <w:b w:val="false"/>
          <w:i w:val="false"/>
          <w:color w:val="000000"/>
          <w:sz w:val="28"/>
        </w:rPr>
        <w:t xml:space="preserve">
      </w:t>
      </w:r>
    </w:p>
    <w:bookmarkEnd w:id="1806"/>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0" w:id="1807"/>
    <w:p>
      <w:pPr>
        <w:spacing w:after="0"/>
        <w:ind w:left="0"/>
        <w:jc w:val="both"/>
      </w:pPr>
      <w:r>
        <w:rPr>
          <w:rFonts w:ascii="Times New Roman"/>
          <w:b w:val="false"/>
          <w:i w:val="false"/>
          <w:color w:val="000000"/>
          <w:sz w:val="28"/>
        </w:rPr>
        <w:t xml:space="preserve">
      </w:t>
      </w:r>
    </w:p>
    <w:bookmarkEnd w:id="1807"/>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1" w:id="1808"/>
    <w:p>
      <w:pPr>
        <w:spacing w:after="0"/>
        <w:ind w:left="0"/>
        <w:jc w:val="both"/>
      </w:pPr>
      <w:r>
        <w:rPr>
          <w:rFonts w:ascii="Times New Roman"/>
          <w:b w:val="false"/>
          <w:i w:val="false"/>
          <w:color w:val="000000"/>
          <w:sz w:val="28"/>
        </w:rPr>
        <w:t xml:space="preserve">
      </w:t>
      </w:r>
    </w:p>
    <w:bookmarkEnd w:id="1808"/>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2" w:id="1809"/>
    <w:p>
      <w:pPr>
        <w:spacing w:after="0"/>
        <w:ind w:left="0"/>
        <w:jc w:val="both"/>
      </w:pPr>
      <w:r>
        <w:rPr>
          <w:rFonts w:ascii="Times New Roman"/>
          <w:b w:val="false"/>
          <w:i w:val="false"/>
          <w:color w:val="000000"/>
          <w:sz w:val="28"/>
        </w:rPr>
        <w:t xml:space="preserve">
      </w:t>
      </w:r>
    </w:p>
    <w:bookmarkEnd w:id="1809"/>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3" w:id="1810"/>
    <w:p>
      <w:pPr>
        <w:spacing w:after="0"/>
        <w:ind w:left="0"/>
        <w:jc w:val="both"/>
      </w:pPr>
      <w:r>
        <w:rPr>
          <w:rFonts w:ascii="Times New Roman"/>
          <w:b w:val="false"/>
          <w:i w:val="false"/>
          <w:color w:val="000000"/>
          <w:sz w:val="28"/>
        </w:rPr>
        <w:t xml:space="preserve">
      </w:t>
      </w:r>
    </w:p>
    <w:bookmarkEnd w:id="1810"/>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4" w:id="1811"/>
    <w:p>
      <w:pPr>
        <w:spacing w:after="0"/>
        <w:ind w:left="0"/>
        <w:jc w:val="both"/>
      </w:pPr>
      <w:r>
        <w:rPr>
          <w:rFonts w:ascii="Times New Roman"/>
          <w:b w:val="false"/>
          <w:i w:val="false"/>
          <w:color w:val="000000"/>
          <w:sz w:val="28"/>
        </w:rPr>
        <w:t xml:space="preserve">
      </w:t>
      </w:r>
    </w:p>
    <w:bookmarkEnd w:id="1811"/>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5" w:id="1812"/>
    <w:p>
      <w:pPr>
        <w:spacing w:after="0"/>
        <w:ind w:left="0"/>
        <w:jc w:val="both"/>
      </w:pPr>
      <w:r>
        <w:rPr>
          <w:rFonts w:ascii="Times New Roman"/>
          <w:b w:val="false"/>
          <w:i w:val="false"/>
          <w:color w:val="000000"/>
          <w:sz w:val="28"/>
        </w:rPr>
        <w:t xml:space="preserve">
      </w:t>
      </w:r>
    </w:p>
    <w:bookmarkEnd w:id="1812"/>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6" w:id="1813"/>
    <w:p>
      <w:pPr>
        <w:spacing w:after="0"/>
        <w:ind w:left="0"/>
        <w:jc w:val="both"/>
      </w:pPr>
      <w:r>
        <w:rPr>
          <w:rFonts w:ascii="Times New Roman"/>
          <w:b w:val="false"/>
          <w:i w:val="false"/>
          <w:color w:val="000000"/>
          <w:sz w:val="28"/>
        </w:rPr>
        <w:t xml:space="preserve">
      </w:t>
      </w:r>
    </w:p>
    <w:bookmarkEnd w:id="1813"/>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7" w:id="1814"/>
    <w:p>
      <w:pPr>
        <w:spacing w:after="0"/>
        <w:ind w:left="0"/>
        <w:jc w:val="both"/>
      </w:pPr>
      <w:r>
        <w:rPr>
          <w:rFonts w:ascii="Times New Roman"/>
          <w:b w:val="false"/>
          <w:i w:val="false"/>
          <w:color w:val="000000"/>
          <w:sz w:val="28"/>
        </w:rPr>
        <w:t xml:space="preserve">
      </w:t>
      </w:r>
    </w:p>
    <w:bookmarkEnd w:id="181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8" w:id="1815"/>
    <w:p>
      <w:pPr>
        <w:spacing w:after="0"/>
        <w:ind w:left="0"/>
        <w:jc w:val="both"/>
      </w:pPr>
      <w:r>
        <w:rPr>
          <w:rFonts w:ascii="Times New Roman"/>
          <w:b w:val="false"/>
          <w:i w:val="false"/>
          <w:color w:val="000000"/>
          <w:sz w:val="28"/>
        </w:rPr>
        <w:t xml:space="preserve">
      </w:t>
      </w:r>
    </w:p>
    <w:bookmarkEnd w:id="1815"/>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9" w:id="1816"/>
    <w:p>
      <w:pPr>
        <w:spacing w:after="0"/>
        <w:ind w:left="0"/>
        <w:jc w:val="both"/>
      </w:pPr>
      <w:r>
        <w:rPr>
          <w:rFonts w:ascii="Times New Roman"/>
          <w:b w:val="false"/>
          <w:i w:val="false"/>
          <w:color w:val="000000"/>
          <w:sz w:val="28"/>
        </w:rPr>
        <w:t xml:space="preserve">
      </w:t>
      </w:r>
    </w:p>
    <w:bookmarkEnd w:id="1816"/>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0" w:id="1817"/>
    <w:p>
      <w:pPr>
        <w:spacing w:after="0"/>
        <w:ind w:left="0"/>
        <w:jc w:val="both"/>
      </w:pPr>
      <w:r>
        <w:rPr>
          <w:rFonts w:ascii="Times New Roman"/>
          <w:b w:val="false"/>
          <w:i w:val="false"/>
          <w:color w:val="000000"/>
          <w:sz w:val="28"/>
        </w:rPr>
        <w:t xml:space="preserve">
      </w:t>
      </w:r>
    </w:p>
    <w:bookmarkEnd w:id="1817"/>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1" w:id="1818"/>
    <w:p>
      <w:pPr>
        <w:spacing w:after="0"/>
        <w:ind w:left="0"/>
        <w:jc w:val="both"/>
      </w:pPr>
      <w:r>
        <w:rPr>
          <w:rFonts w:ascii="Times New Roman"/>
          <w:b w:val="false"/>
          <w:i w:val="false"/>
          <w:color w:val="000000"/>
          <w:sz w:val="28"/>
        </w:rPr>
        <w:t xml:space="preserve">
      </w:t>
      </w:r>
    </w:p>
    <w:bookmarkEnd w:id="1818"/>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2" w:id="1819"/>
    <w:p>
      <w:pPr>
        <w:spacing w:after="0"/>
        <w:ind w:left="0"/>
        <w:jc w:val="both"/>
      </w:pPr>
      <w:r>
        <w:rPr>
          <w:rFonts w:ascii="Times New Roman"/>
          <w:b w:val="false"/>
          <w:i w:val="false"/>
          <w:color w:val="000000"/>
          <w:sz w:val="28"/>
        </w:rPr>
        <w:t xml:space="preserve">
      </w:t>
      </w:r>
    </w:p>
    <w:bookmarkEnd w:id="1819"/>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3" w:id="1820"/>
    <w:p>
      <w:pPr>
        <w:spacing w:after="0"/>
        <w:ind w:left="0"/>
        <w:jc w:val="both"/>
      </w:pPr>
      <w:r>
        <w:rPr>
          <w:rFonts w:ascii="Times New Roman"/>
          <w:b w:val="false"/>
          <w:i w:val="false"/>
          <w:color w:val="000000"/>
          <w:sz w:val="28"/>
        </w:rPr>
        <w:t xml:space="preserve">
      </w:t>
      </w:r>
    </w:p>
    <w:bookmarkEnd w:id="1820"/>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4" w:id="1821"/>
    <w:p>
      <w:pPr>
        <w:spacing w:after="0"/>
        <w:ind w:left="0"/>
        <w:jc w:val="both"/>
      </w:pPr>
      <w:r>
        <w:rPr>
          <w:rFonts w:ascii="Times New Roman"/>
          <w:b w:val="false"/>
          <w:i w:val="false"/>
          <w:color w:val="000000"/>
          <w:sz w:val="28"/>
        </w:rPr>
        <w:t xml:space="preserve">
      </w:t>
      </w:r>
    </w:p>
    <w:bookmarkEnd w:id="1821"/>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5" w:id="1822"/>
    <w:p>
      <w:pPr>
        <w:spacing w:after="0"/>
        <w:ind w:left="0"/>
        <w:jc w:val="both"/>
      </w:pPr>
      <w:r>
        <w:rPr>
          <w:rFonts w:ascii="Times New Roman"/>
          <w:b w:val="false"/>
          <w:i w:val="false"/>
          <w:color w:val="000000"/>
          <w:sz w:val="28"/>
        </w:rPr>
        <w:t xml:space="preserve">
      </w:t>
      </w:r>
    </w:p>
    <w:bookmarkEnd w:id="1822"/>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6" w:id="1823"/>
    <w:p>
      <w:pPr>
        <w:spacing w:after="0"/>
        <w:ind w:left="0"/>
        <w:jc w:val="both"/>
      </w:pPr>
      <w:r>
        <w:rPr>
          <w:rFonts w:ascii="Times New Roman"/>
          <w:b w:val="false"/>
          <w:i w:val="false"/>
          <w:color w:val="000000"/>
          <w:sz w:val="28"/>
        </w:rPr>
        <w:t xml:space="preserve">
      </w:t>
      </w:r>
    </w:p>
    <w:bookmarkEnd w:id="1823"/>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7" w:id="1824"/>
    <w:p>
      <w:pPr>
        <w:spacing w:after="0"/>
        <w:ind w:left="0"/>
        <w:jc w:val="both"/>
      </w:pPr>
      <w:r>
        <w:rPr>
          <w:rFonts w:ascii="Times New Roman"/>
          <w:b w:val="false"/>
          <w:i w:val="false"/>
          <w:color w:val="000000"/>
          <w:sz w:val="28"/>
        </w:rPr>
        <w:t xml:space="preserve">
      </w:t>
      </w:r>
    </w:p>
    <w:bookmarkEnd w:id="1824"/>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8" w:id="1825"/>
    <w:p>
      <w:pPr>
        <w:spacing w:after="0"/>
        <w:ind w:left="0"/>
        <w:jc w:val="both"/>
      </w:pPr>
      <w:r>
        <w:rPr>
          <w:rFonts w:ascii="Times New Roman"/>
          <w:b w:val="false"/>
          <w:i w:val="false"/>
          <w:color w:val="000000"/>
          <w:sz w:val="28"/>
        </w:rPr>
        <w:t xml:space="preserve">
      </w:t>
      </w:r>
    </w:p>
    <w:bookmarkEnd w:id="1825"/>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9" w:id="1826"/>
    <w:p>
      <w:pPr>
        <w:spacing w:after="0"/>
        <w:ind w:left="0"/>
        <w:jc w:val="both"/>
      </w:pPr>
      <w:r>
        <w:rPr>
          <w:rFonts w:ascii="Times New Roman"/>
          <w:b w:val="false"/>
          <w:i w:val="false"/>
          <w:color w:val="000000"/>
          <w:sz w:val="28"/>
        </w:rPr>
        <w:t xml:space="preserve">
      </w:t>
      </w:r>
    </w:p>
    <w:bookmarkEnd w:id="1826"/>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0" w:id="1827"/>
    <w:p>
      <w:pPr>
        <w:spacing w:after="0"/>
        <w:ind w:left="0"/>
        <w:jc w:val="both"/>
      </w:pPr>
      <w:r>
        <w:rPr>
          <w:rFonts w:ascii="Times New Roman"/>
          <w:b w:val="false"/>
          <w:i w:val="false"/>
          <w:color w:val="000000"/>
          <w:sz w:val="28"/>
        </w:rPr>
        <w:t xml:space="preserve">
      </w:t>
      </w:r>
    </w:p>
    <w:bookmarkEnd w:id="1827"/>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1" w:id="1828"/>
    <w:p>
      <w:pPr>
        <w:spacing w:after="0"/>
        <w:ind w:left="0"/>
        <w:jc w:val="both"/>
      </w:pPr>
      <w:r>
        <w:rPr>
          <w:rFonts w:ascii="Times New Roman"/>
          <w:b w:val="false"/>
          <w:i w:val="false"/>
          <w:color w:val="000000"/>
          <w:sz w:val="28"/>
        </w:rPr>
        <w:t xml:space="preserve">
      </w:t>
      </w:r>
    </w:p>
    <w:bookmarkEnd w:id="1828"/>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2" w:id="1829"/>
    <w:p>
      <w:pPr>
        <w:spacing w:after="0"/>
        <w:ind w:left="0"/>
        <w:jc w:val="both"/>
      </w:pPr>
      <w:r>
        <w:rPr>
          <w:rFonts w:ascii="Times New Roman"/>
          <w:b w:val="false"/>
          <w:i w:val="false"/>
          <w:color w:val="000000"/>
          <w:sz w:val="28"/>
        </w:rPr>
        <w:t xml:space="preserve">
      </w:t>
      </w:r>
    </w:p>
    <w:bookmarkEnd w:id="1829"/>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3" w:id="1830"/>
    <w:p>
      <w:pPr>
        <w:spacing w:after="0"/>
        <w:ind w:left="0"/>
        <w:jc w:val="both"/>
      </w:pPr>
      <w:r>
        <w:rPr>
          <w:rFonts w:ascii="Times New Roman"/>
          <w:b w:val="false"/>
          <w:i w:val="false"/>
          <w:color w:val="000000"/>
          <w:sz w:val="28"/>
        </w:rPr>
        <w:t xml:space="preserve">
      </w:t>
      </w:r>
    </w:p>
    <w:bookmarkEnd w:id="1830"/>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4" w:id="1831"/>
    <w:p>
      <w:pPr>
        <w:spacing w:after="0"/>
        <w:ind w:left="0"/>
        <w:jc w:val="both"/>
      </w:pPr>
      <w:r>
        <w:rPr>
          <w:rFonts w:ascii="Times New Roman"/>
          <w:b w:val="false"/>
          <w:i w:val="false"/>
          <w:color w:val="000000"/>
          <w:sz w:val="28"/>
        </w:rPr>
        <w:t xml:space="preserve">
      </w:t>
      </w:r>
    </w:p>
    <w:bookmarkEnd w:id="1831"/>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5" w:id="1832"/>
    <w:p>
      <w:pPr>
        <w:spacing w:after="0"/>
        <w:ind w:left="0"/>
        <w:jc w:val="both"/>
      </w:pPr>
      <w:r>
        <w:rPr>
          <w:rFonts w:ascii="Times New Roman"/>
          <w:b w:val="false"/>
          <w:i w:val="false"/>
          <w:color w:val="000000"/>
          <w:sz w:val="28"/>
        </w:rPr>
        <w:t xml:space="preserve">
      </w:t>
      </w:r>
    </w:p>
    <w:bookmarkEnd w:id="1832"/>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6" w:id="1833"/>
    <w:p>
      <w:pPr>
        <w:spacing w:after="0"/>
        <w:ind w:left="0"/>
        <w:jc w:val="both"/>
      </w:pPr>
      <w:r>
        <w:rPr>
          <w:rFonts w:ascii="Times New Roman"/>
          <w:b w:val="false"/>
          <w:i w:val="false"/>
          <w:color w:val="000000"/>
          <w:sz w:val="28"/>
        </w:rPr>
        <w:t xml:space="preserve">
      </w:t>
      </w:r>
    </w:p>
    <w:bookmarkEnd w:id="1833"/>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7" w:id="1834"/>
    <w:p>
      <w:pPr>
        <w:spacing w:after="0"/>
        <w:ind w:left="0"/>
        <w:jc w:val="both"/>
      </w:pPr>
      <w:r>
        <w:rPr>
          <w:rFonts w:ascii="Times New Roman"/>
          <w:b w:val="false"/>
          <w:i w:val="false"/>
          <w:color w:val="000000"/>
          <w:sz w:val="28"/>
        </w:rPr>
        <w:t xml:space="preserve">
      </w:t>
      </w:r>
    </w:p>
    <w:bookmarkEnd w:id="1834"/>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8" w:id="1835"/>
    <w:p>
      <w:pPr>
        <w:spacing w:after="0"/>
        <w:ind w:left="0"/>
        <w:jc w:val="both"/>
      </w:pPr>
      <w:r>
        <w:rPr>
          <w:rFonts w:ascii="Times New Roman"/>
          <w:b w:val="false"/>
          <w:i w:val="false"/>
          <w:color w:val="000000"/>
          <w:sz w:val="28"/>
        </w:rPr>
        <w:t xml:space="preserve">
      </w:t>
      </w:r>
    </w:p>
    <w:bookmarkEnd w:id="1835"/>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9" w:id="1836"/>
    <w:p>
      <w:pPr>
        <w:spacing w:after="0"/>
        <w:ind w:left="0"/>
        <w:jc w:val="both"/>
      </w:pPr>
      <w:r>
        <w:rPr>
          <w:rFonts w:ascii="Times New Roman"/>
          <w:b w:val="false"/>
          <w:i w:val="false"/>
          <w:color w:val="000000"/>
          <w:sz w:val="28"/>
        </w:rPr>
        <w:t xml:space="preserve">
      </w:t>
      </w:r>
    </w:p>
    <w:bookmarkEnd w:id="183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0" w:id="1837"/>
    <w:p>
      <w:pPr>
        <w:spacing w:after="0"/>
        <w:ind w:left="0"/>
        <w:jc w:val="both"/>
      </w:pPr>
      <w:r>
        <w:rPr>
          <w:rFonts w:ascii="Times New Roman"/>
          <w:b w:val="false"/>
          <w:i w:val="false"/>
          <w:color w:val="000000"/>
          <w:sz w:val="28"/>
        </w:rPr>
        <w:t xml:space="preserve">
      </w:t>
      </w:r>
    </w:p>
    <w:bookmarkEnd w:id="1837"/>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1" w:id="1838"/>
    <w:p>
      <w:pPr>
        <w:spacing w:after="0"/>
        <w:ind w:left="0"/>
        <w:jc w:val="both"/>
      </w:pPr>
      <w:r>
        <w:rPr>
          <w:rFonts w:ascii="Times New Roman"/>
          <w:b w:val="false"/>
          <w:i w:val="false"/>
          <w:color w:val="000000"/>
          <w:sz w:val="28"/>
        </w:rPr>
        <w:t xml:space="preserve">
      </w:t>
      </w:r>
    </w:p>
    <w:bookmarkEnd w:id="1838"/>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2" w:id="1839"/>
    <w:p>
      <w:pPr>
        <w:spacing w:after="0"/>
        <w:ind w:left="0"/>
        <w:jc w:val="both"/>
      </w:pPr>
      <w:r>
        <w:rPr>
          <w:rFonts w:ascii="Times New Roman"/>
          <w:b w:val="false"/>
          <w:i w:val="false"/>
          <w:color w:val="000000"/>
          <w:sz w:val="28"/>
        </w:rPr>
        <w:t xml:space="preserve">
      </w:t>
      </w:r>
    </w:p>
    <w:bookmarkEnd w:id="1839"/>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3" w:id="1840"/>
    <w:p>
      <w:pPr>
        <w:spacing w:after="0"/>
        <w:ind w:left="0"/>
        <w:jc w:val="both"/>
      </w:pPr>
      <w:r>
        <w:rPr>
          <w:rFonts w:ascii="Times New Roman"/>
          <w:b w:val="false"/>
          <w:i w:val="false"/>
          <w:color w:val="000000"/>
          <w:sz w:val="28"/>
        </w:rPr>
        <w:t xml:space="preserve">
      </w:t>
      </w:r>
    </w:p>
    <w:bookmarkEnd w:id="1840"/>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4" w:id="1841"/>
    <w:p>
      <w:pPr>
        <w:spacing w:after="0"/>
        <w:ind w:left="0"/>
        <w:jc w:val="both"/>
      </w:pPr>
      <w:r>
        <w:rPr>
          <w:rFonts w:ascii="Times New Roman"/>
          <w:b w:val="false"/>
          <w:i w:val="false"/>
          <w:color w:val="000000"/>
          <w:sz w:val="28"/>
        </w:rPr>
        <w:t xml:space="preserve">
      </w:t>
      </w:r>
    </w:p>
    <w:bookmarkEnd w:id="1841"/>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5" w:id="1842"/>
    <w:p>
      <w:pPr>
        <w:spacing w:after="0"/>
        <w:ind w:left="0"/>
        <w:jc w:val="both"/>
      </w:pPr>
      <w:r>
        <w:rPr>
          <w:rFonts w:ascii="Times New Roman"/>
          <w:b w:val="false"/>
          <w:i w:val="false"/>
          <w:color w:val="000000"/>
          <w:sz w:val="28"/>
        </w:rPr>
        <w:t xml:space="preserve">
      </w:t>
      </w:r>
    </w:p>
    <w:bookmarkEnd w:id="1842"/>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6" w:id="1843"/>
    <w:p>
      <w:pPr>
        <w:spacing w:after="0"/>
        <w:ind w:left="0"/>
        <w:jc w:val="both"/>
      </w:pPr>
      <w:r>
        <w:rPr>
          <w:rFonts w:ascii="Times New Roman"/>
          <w:b w:val="false"/>
          <w:i w:val="false"/>
          <w:color w:val="000000"/>
          <w:sz w:val="28"/>
        </w:rPr>
        <w:t xml:space="preserve">
      </w:t>
      </w:r>
    </w:p>
    <w:bookmarkEnd w:id="1843"/>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7" w:id="1844"/>
    <w:p>
      <w:pPr>
        <w:spacing w:after="0"/>
        <w:ind w:left="0"/>
        <w:jc w:val="both"/>
      </w:pPr>
      <w:r>
        <w:rPr>
          <w:rFonts w:ascii="Times New Roman"/>
          <w:b w:val="false"/>
          <w:i w:val="false"/>
          <w:color w:val="000000"/>
          <w:sz w:val="28"/>
        </w:rPr>
        <w:t xml:space="preserve">
      </w:t>
      </w:r>
    </w:p>
    <w:bookmarkEnd w:id="1844"/>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8" w:id="1845"/>
    <w:p>
      <w:pPr>
        <w:spacing w:after="0"/>
        <w:ind w:left="0"/>
        <w:jc w:val="both"/>
      </w:pPr>
      <w:r>
        <w:rPr>
          <w:rFonts w:ascii="Times New Roman"/>
          <w:b w:val="false"/>
          <w:i w:val="false"/>
          <w:color w:val="000000"/>
          <w:sz w:val="28"/>
        </w:rPr>
        <w:t xml:space="preserve">
      </w:t>
      </w:r>
    </w:p>
    <w:bookmarkEnd w:id="1845"/>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9" w:id="1846"/>
    <w:p>
      <w:pPr>
        <w:spacing w:after="0"/>
        <w:ind w:left="0"/>
        <w:jc w:val="both"/>
      </w:pPr>
      <w:r>
        <w:rPr>
          <w:rFonts w:ascii="Times New Roman"/>
          <w:b w:val="false"/>
          <w:i w:val="false"/>
          <w:color w:val="000000"/>
          <w:sz w:val="28"/>
        </w:rPr>
        <w:t xml:space="preserve">
      </w:t>
      </w:r>
    </w:p>
    <w:bookmarkEnd w:id="1846"/>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0" w:id="1847"/>
    <w:p>
      <w:pPr>
        <w:spacing w:after="0"/>
        <w:ind w:left="0"/>
        <w:jc w:val="both"/>
      </w:pPr>
      <w:r>
        <w:rPr>
          <w:rFonts w:ascii="Times New Roman"/>
          <w:b w:val="false"/>
          <w:i w:val="false"/>
          <w:color w:val="000000"/>
          <w:sz w:val="28"/>
        </w:rPr>
        <w:t xml:space="preserve">
      </w:t>
      </w:r>
    </w:p>
    <w:bookmarkEnd w:id="1847"/>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1" w:id="1848"/>
    <w:p>
      <w:pPr>
        <w:spacing w:after="0"/>
        <w:ind w:left="0"/>
        <w:jc w:val="both"/>
      </w:pPr>
      <w:r>
        <w:rPr>
          <w:rFonts w:ascii="Times New Roman"/>
          <w:b w:val="false"/>
          <w:i w:val="false"/>
          <w:color w:val="000000"/>
          <w:sz w:val="28"/>
        </w:rPr>
        <w:t xml:space="preserve">
      </w:t>
      </w:r>
    </w:p>
    <w:bookmarkEnd w:id="1848"/>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2" w:id="1849"/>
    <w:p>
      <w:pPr>
        <w:spacing w:after="0"/>
        <w:ind w:left="0"/>
        <w:jc w:val="both"/>
      </w:pPr>
      <w:r>
        <w:rPr>
          <w:rFonts w:ascii="Times New Roman"/>
          <w:b w:val="false"/>
          <w:i w:val="false"/>
          <w:color w:val="000000"/>
          <w:sz w:val="28"/>
        </w:rPr>
        <w:t xml:space="preserve">
      </w:t>
      </w:r>
    </w:p>
    <w:bookmarkEnd w:id="1849"/>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3" w:id="1850"/>
    <w:p>
      <w:pPr>
        <w:spacing w:after="0"/>
        <w:ind w:left="0"/>
        <w:jc w:val="both"/>
      </w:pPr>
      <w:r>
        <w:rPr>
          <w:rFonts w:ascii="Times New Roman"/>
          <w:b w:val="false"/>
          <w:i w:val="false"/>
          <w:color w:val="000000"/>
          <w:sz w:val="28"/>
        </w:rPr>
        <w:t xml:space="preserve">
      </w:t>
      </w:r>
    </w:p>
    <w:bookmarkEnd w:id="1850"/>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4" w:id="1851"/>
    <w:p>
      <w:pPr>
        <w:spacing w:after="0"/>
        <w:ind w:left="0"/>
        <w:jc w:val="both"/>
      </w:pPr>
      <w:r>
        <w:rPr>
          <w:rFonts w:ascii="Times New Roman"/>
          <w:b w:val="false"/>
          <w:i w:val="false"/>
          <w:color w:val="000000"/>
          <w:sz w:val="28"/>
        </w:rPr>
        <w:t xml:space="preserve">
      </w:t>
      </w:r>
    </w:p>
    <w:bookmarkEnd w:id="1851"/>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5" w:id="1852"/>
    <w:p>
      <w:pPr>
        <w:spacing w:after="0"/>
        <w:ind w:left="0"/>
        <w:jc w:val="both"/>
      </w:pPr>
      <w:r>
        <w:rPr>
          <w:rFonts w:ascii="Times New Roman"/>
          <w:b w:val="false"/>
          <w:i w:val="false"/>
          <w:color w:val="000000"/>
          <w:sz w:val="28"/>
        </w:rPr>
        <w:t xml:space="preserve">
      </w:t>
      </w:r>
    </w:p>
    <w:bookmarkEnd w:id="1852"/>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6" w:id="1853"/>
    <w:p>
      <w:pPr>
        <w:spacing w:after="0"/>
        <w:ind w:left="0"/>
        <w:jc w:val="both"/>
      </w:pPr>
      <w:r>
        <w:rPr>
          <w:rFonts w:ascii="Times New Roman"/>
          <w:b w:val="false"/>
          <w:i w:val="false"/>
          <w:color w:val="000000"/>
          <w:sz w:val="28"/>
        </w:rPr>
        <w:t xml:space="preserve">
      </w:t>
      </w:r>
    </w:p>
    <w:bookmarkEnd w:id="1853"/>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7" w:id="1854"/>
    <w:p>
      <w:pPr>
        <w:spacing w:after="0"/>
        <w:ind w:left="0"/>
        <w:jc w:val="both"/>
      </w:pPr>
      <w:r>
        <w:rPr>
          <w:rFonts w:ascii="Times New Roman"/>
          <w:b w:val="false"/>
          <w:i w:val="false"/>
          <w:color w:val="000000"/>
          <w:sz w:val="28"/>
        </w:rPr>
        <w:t xml:space="preserve">
      </w:t>
      </w:r>
    </w:p>
    <w:bookmarkEnd w:id="1854"/>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8" w:id="1855"/>
    <w:p>
      <w:pPr>
        <w:spacing w:after="0"/>
        <w:ind w:left="0"/>
        <w:jc w:val="both"/>
      </w:pPr>
      <w:r>
        <w:rPr>
          <w:rFonts w:ascii="Times New Roman"/>
          <w:b w:val="false"/>
          <w:i w:val="false"/>
          <w:color w:val="000000"/>
          <w:sz w:val="28"/>
        </w:rPr>
        <w:t xml:space="preserve">
      </w:t>
      </w:r>
    </w:p>
    <w:bookmarkEnd w:id="1855"/>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9" w:id="1856"/>
    <w:p>
      <w:pPr>
        <w:spacing w:after="0"/>
        <w:ind w:left="0"/>
        <w:jc w:val="both"/>
      </w:pPr>
      <w:r>
        <w:rPr>
          <w:rFonts w:ascii="Times New Roman"/>
          <w:b w:val="false"/>
          <w:i w:val="false"/>
          <w:color w:val="000000"/>
          <w:sz w:val="28"/>
        </w:rPr>
        <w:t xml:space="preserve">
      </w:t>
      </w:r>
    </w:p>
    <w:bookmarkEnd w:id="1856"/>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0" w:id="1857"/>
    <w:p>
      <w:pPr>
        <w:spacing w:after="0"/>
        <w:ind w:left="0"/>
        <w:jc w:val="both"/>
      </w:pPr>
      <w:r>
        <w:rPr>
          <w:rFonts w:ascii="Times New Roman"/>
          <w:b w:val="false"/>
          <w:i w:val="false"/>
          <w:color w:val="000000"/>
          <w:sz w:val="28"/>
        </w:rPr>
        <w:t xml:space="preserve">
      </w:t>
      </w:r>
    </w:p>
    <w:bookmarkEnd w:id="1857"/>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1" w:id="1858"/>
    <w:p>
      <w:pPr>
        <w:spacing w:after="0"/>
        <w:ind w:left="0"/>
        <w:jc w:val="both"/>
      </w:pPr>
      <w:r>
        <w:rPr>
          <w:rFonts w:ascii="Times New Roman"/>
          <w:b w:val="false"/>
          <w:i w:val="false"/>
          <w:color w:val="000000"/>
          <w:sz w:val="28"/>
        </w:rPr>
        <w:t xml:space="preserve">
      </w:t>
      </w:r>
    </w:p>
    <w:bookmarkEnd w:id="1858"/>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2" w:id="1859"/>
    <w:p>
      <w:pPr>
        <w:spacing w:after="0"/>
        <w:ind w:left="0"/>
        <w:jc w:val="both"/>
      </w:pPr>
      <w:r>
        <w:rPr>
          <w:rFonts w:ascii="Times New Roman"/>
          <w:b w:val="false"/>
          <w:i w:val="false"/>
          <w:color w:val="000000"/>
          <w:sz w:val="28"/>
        </w:rPr>
        <w:t xml:space="preserve">
      </w:t>
      </w:r>
    </w:p>
    <w:bookmarkEnd w:id="1859"/>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3" w:id="1860"/>
    <w:p>
      <w:pPr>
        <w:spacing w:after="0"/>
        <w:ind w:left="0"/>
        <w:jc w:val="both"/>
      </w:pPr>
      <w:r>
        <w:rPr>
          <w:rFonts w:ascii="Times New Roman"/>
          <w:b w:val="false"/>
          <w:i w:val="false"/>
          <w:color w:val="000000"/>
          <w:sz w:val="28"/>
        </w:rPr>
        <w:t xml:space="preserve">
      </w:t>
      </w:r>
    </w:p>
    <w:bookmarkEnd w:id="1860"/>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4" w:id="1861"/>
    <w:p>
      <w:pPr>
        <w:spacing w:after="0"/>
        <w:ind w:left="0"/>
        <w:jc w:val="both"/>
      </w:pPr>
      <w:r>
        <w:rPr>
          <w:rFonts w:ascii="Times New Roman"/>
          <w:b w:val="false"/>
          <w:i w:val="false"/>
          <w:color w:val="000000"/>
          <w:sz w:val="28"/>
        </w:rPr>
        <w:t xml:space="preserve">
      </w:t>
      </w:r>
    </w:p>
    <w:bookmarkEnd w:id="1861"/>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5" w:id="1862"/>
    <w:p>
      <w:pPr>
        <w:spacing w:after="0"/>
        <w:ind w:left="0"/>
        <w:jc w:val="both"/>
      </w:pPr>
      <w:r>
        <w:rPr>
          <w:rFonts w:ascii="Times New Roman"/>
          <w:b w:val="false"/>
          <w:i w:val="false"/>
          <w:color w:val="000000"/>
          <w:sz w:val="28"/>
        </w:rPr>
        <w:t xml:space="preserve">
      </w:t>
      </w:r>
    </w:p>
    <w:bookmarkEnd w:id="1862"/>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6" w:id="1863"/>
    <w:p>
      <w:pPr>
        <w:spacing w:after="0"/>
        <w:ind w:left="0"/>
        <w:jc w:val="both"/>
      </w:pPr>
      <w:r>
        <w:rPr>
          <w:rFonts w:ascii="Times New Roman"/>
          <w:b w:val="false"/>
          <w:i w:val="false"/>
          <w:color w:val="000000"/>
          <w:sz w:val="28"/>
        </w:rPr>
        <w:t xml:space="preserve">
      </w:t>
      </w:r>
    </w:p>
    <w:bookmarkEnd w:id="1863"/>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7" w:id="1864"/>
    <w:p>
      <w:pPr>
        <w:spacing w:after="0"/>
        <w:ind w:left="0"/>
        <w:jc w:val="both"/>
      </w:pPr>
      <w:r>
        <w:rPr>
          <w:rFonts w:ascii="Times New Roman"/>
          <w:b w:val="false"/>
          <w:i w:val="false"/>
          <w:color w:val="000000"/>
          <w:sz w:val="28"/>
        </w:rPr>
        <w:t xml:space="preserve">
      </w:t>
      </w:r>
    </w:p>
    <w:bookmarkEnd w:id="1864"/>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8" w:id="1865"/>
    <w:p>
      <w:pPr>
        <w:spacing w:after="0"/>
        <w:ind w:left="0"/>
        <w:jc w:val="both"/>
      </w:pPr>
      <w:r>
        <w:rPr>
          <w:rFonts w:ascii="Times New Roman"/>
          <w:b w:val="false"/>
          <w:i w:val="false"/>
          <w:color w:val="000000"/>
          <w:sz w:val="28"/>
        </w:rPr>
        <w:t xml:space="preserve">
      </w:t>
      </w:r>
    </w:p>
    <w:bookmarkEnd w:id="1865"/>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9" w:id="1866"/>
    <w:p>
      <w:pPr>
        <w:spacing w:after="0"/>
        <w:ind w:left="0"/>
        <w:jc w:val="both"/>
      </w:pPr>
      <w:r>
        <w:rPr>
          <w:rFonts w:ascii="Times New Roman"/>
          <w:b w:val="false"/>
          <w:i w:val="false"/>
          <w:color w:val="000000"/>
          <w:sz w:val="28"/>
        </w:rPr>
        <w:t xml:space="preserve">
      </w:t>
      </w:r>
    </w:p>
    <w:bookmarkEnd w:id="1866"/>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0" w:id="1867"/>
    <w:p>
      <w:pPr>
        <w:spacing w:after="0"/>
        <w:ind w:left="0"/>
        <w:jc w:val="both"/>
      </w:pPr>
      <w:r>
        <w:rPr>
          <w:rFonts w:ascii="Times New Roman"/>
          <w:b w:val="false"/>
          <w:i w:val="false"/>
          <w:color w:val="000000"/>
          <w:sz w:val="28"/>
        </w:rPr>
        <w:t xml:space="preserve">
      </w:t>
      </w:r>
    </w:p>
    <w:bookmarkEnd w:id="1867"/>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1" w:id="1868"/>
    <w:p>
      <w:pPr>
        <w:spacing w:after="0"/>
        <w:ind w:left="0"/>
        <w:jc w:val="both"/>
      </w:pPr>
      <w:r>
        <w:rPr>
          <w:rFonts w:ascii="Times New Roman"/>
          <w:b w:val="false"/>
          <w:i w:val="false"/>
          <w:color w:val="000000"/>
          <w:sz w:val="28"/>
        </w:rPr>
        <w:t xml:space="preserve">
      </w:t>
      </w:r>
    </w:p>
    <w:bookmarkEnd w:id="1868"/>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2" w:id="1869"/>
    <w:p>
      <w:pPr>
        <w:spacing w:after="0"/>
        <w:ind w:left="0"/>
        <w:jc w:val="both"/>
      </w:pPr>
      <w:r>
        <w:rPr>
          <w:rFonts w:ascii="Times New Roman"/>
          <w:b w:val="false"/>
          <w:i w:val="false"/>
          <w:color w:val="000000"/>
          <w:sz w:val="28"/>
        </w:rPr>
        <w:t xml:space="preserve">
      </w:t>
      </w:r>
    </w:p>
    <w:bookmarkEnd w:id="1869"/>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3" w:id="1870"/>
    <w:p>
      <w:pPr>
        <w:spacing w:after="0"/>
        <w:ind w:left="0"/>
        <w:jc w:val="both"/>
      </w:pPr>
      <w:r>
        <w:rPr>
          <w:rFonts w:ascii="Times New Roman"/>
          <w:b w:val="false"/>
          <w:i w:val="false"/>
          <w:color w:val="000000"/>
          <w:sz w:val="28"/>
        </w:rPr>
        <w:t xml:space="preserve">
      </w:t>
      </w:r>
    </w:p>
    <w:bookmarkEnd w:id="1870"/>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4" w:id="1871"/>
    <w:p>
      <w:pPr>
        <w:spacing w:after="0"/>
        <w:ind w:left="0"/>
        <w:jc w:val="both"/>
      </w:pPr>
      <w:r>
        <w:rPr>
          <w:rFonts w:ascii="Times New Roman"/>
          <w:b w:val="false"/>
          <w:i w:val="false"/>
          <w:color w:val="000000"/>
          <w:sz w:val="28"/>
        </w:rPr>
        <w:t xml:space="preserve">
      </w:t>
      </w:r>
    </w:p>
    <w:bookmarkEnd w:id="1871"/>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5" w:id="1872"/>
    <w:p>
      <w:pPr>
        <w:spacing w:after="0"/>
        <w:ind w:left="0"/>
        <w:jc w:val="both"/>
      </w:pPr>
      <w:r>
        <w:rPr>
          <w:rFonts w:ascii="Times New Roman"/>
          <w:b w:val="false"/>
          <w:i w:val="false"/>
          <w:color w:val="000000"/>
          <w:sz w:val="28"/>
        </w:rPr>
        <w:t xml:space="preserve">
      </w:t>
      </w:r>
    </w:p>
    <w:bookmarkEnd w:id="1872"/>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6" w:id="1873"/>
    <w:p>
      <w:pPr>
        <w:spacing w:after="0"/>
        <w:ind w:left="0"/>
        <w:jc w:val="both"/>
      </w:pPr>
      <w:r>
        <w:rPr>
          <w:rFonts w:ascii="Times New Roman"/>
          <w:b w:val="false"/>
          <w:i w:val="false"/>
          <w:color w:val="000000"/>
          <w:sz w:val="28"/>
        </w:rPr>
        <w:t xml:space="preserve">
      </w:t>
      </w:r>
    </w:p>
    <w:bookmarkEnd w:id="1873"/>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7" w:id="1874"/>
    <w:p>
      <w:pPr>
        <w:spacing w:after="0"/>
        <w:ind w:left="0"/>
        <w:jc w:val="both"/>
      </w:pPr>
      <w:r>
        <w:rPr>
          <w:rFonts w:ascii="Times New Roman"/>
          <w:b w:val="false"/>
          <w:i w:val="false"/>
          <w:color w:val="000000"/>
          <w:sz w:val="28"/>
        </w:rPr>
        <w:t xml:space="preserve">
      </w:t>
      </w:r>
    </w:p>
    <w:bookmarkEnd w:id="1874"/>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8" w:id="1875"/>
    <w:p>
      <w:pPr>
        <w:spacing w:after="0"/>
        <w:ind w:left="0"/>
        <w:jc w:val="both"/>
      </w:pPr>
      <w:r>
        <w:rPr>
          <w:rFonts w:ascii="Times New Roman"/>
          <w:b w:val="false"/>
          <w:i w:val="false"/>
          <w:color w:val="000000"/>
          <w:sz w:val="28"/>
        </w:rPr>
        <w:t xml:space="preserve">
      </w:t>
      </w:r>
    </w:p>
    <w:bookmarkEnd w:id="1875"/>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9" w:id="1876"/>
    <w:p>
      <w:pPr>
        <w:spacing w:after="0"/>
        <w:ind w:left="0"/>
        <w:jc w:val="both"/>
      </w:pPr>
      <w:r>
        <w:rPr>
          <w:rFonts w:ascii="Times New Roman"/>
          <w:b w:val="false"/>
          <w:i w:val="false"/>
          <w:color w:val="000000"/>
          <w:sz w:val="28"/>
        </w:rPr>
        <w:t xml:space="preserve">
      </w:t>
      </w:r>
    </w:p>
    <w:bookmarkEnd w:id="1876"/>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0" w:id="1877"/>
    <w:p>
      <w:pPr>
        <w:spacing w:after="0"/>
        <w:ind w:left="0"/>
        <w:jc w:val="both"/>
      </w:pPr>
      <w:r>
        <w:rPr>
          <w:rFonts w:ascii="Times New Roman"/>
          <w:b w:val="false"/>
          <w:i w:val="false"/>
          <w:color w:val="000000"/>
          <w:sz w:val="28"/>
        </w:rPr>
        <w:t xml:space="preserve">
      </w:t>
      </w:r>
    </w:p>
    <w:bookmarkEnd w:id="1877"/>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1" w:id="1878"/>
    <w:p>
      <w:pPr>
        <w:spacing w:after="0"/>
        <w:ind w:left="0"/>
        <w:jc w:val="both"/>
      </w:pPr>
      <w:r>
        <w:rPr>
          <w:rFonts w:ascii="Times New Roman"/>
          <w:b w:val="false"/>
          <w:i w:val="false"/>
          <w:color w:val="000000"/>
          <w:sz w:val="28"/>
        </w:rPr>
        <w:t xml:space="preserve">
      </w:t>
      </w:r>
    </w:p>
    <w:bookmarkEnd w:id="1878"/>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2" w:id="1879"/>
    <w:p>
      <w:pPr>
        <w:spacing w:after="0"/>
        <w:ind w:left="0"/>
        <w:jc w:val="both"/>
      </w:pPr>
      <w:r>
        <w:rPr>
          <w:rFonts w:ascii="Times New Roman"/>
          <w:b w:val="false"/>
          <w:i w:val="false"/>
          <w:color w:val="000000"/>
          <w:sz w:val="28"/>
        </w:rPr>
        <w:t xml:space="preserve">
      </w:t>
      </w:r>
    </w:p>
    <w:bookmarkEnd w:id="1879"/>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3" w:id="1880"/>
    <w:p>
      <w:pPr>
        <w:spacing w:after="0"/>
        <w:ind w:left="0"/>
        <w:jc w:val="both"/>
      </w:pPr>
      <w:r>
        <w:rPr>
          <w:rFonts w:ascii="Times New Roman"/>
          <w:b w:val="false"/>
          <w:i w:val="false"/>
          <w:color w:val="000000"/>
          <w:sz w:val="28"/>
        </w:rPr>
        <w:t xml:space="preserve">
      </w:t>
      </w:r>
    </w:p>
    <w:bookmarkEnd w:id="1880"/>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4" w:id="1881"/>
    <w:p>
      <w:pPr>
        <w:spacing w:after="0"/>
        <w:ind w:left="0"/>
        <w:jc w:val="both"/>
      </w:pPr>
      <w:r>
        <w:rPr>
          <w:rFonts w:ascii="Times New Roman"/>
          <w:b w:val="false"/>
          <w:i w:val="false"/>
          <w:color w:val="000000"/>
          <w:sz w:val="28"/>
        </w:rPr>
        <w:t xml:space="preserve">
      </w:t>
      </w:r>
    </w:p>
    <w:bookmarkEnd w:id="1881"/>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5" w:id="1882"/>
    <w:p>
      <w:pPr>
        <w:spacing w:after="0"/>
        <w:ind w:left="0"/>
        <w:jc w:val="both"/>
      </w:pPr>
      <w:r>
        <w:rPr>
          <w:rFonts w:ascii="Times New Roman"/>
          <w:b w:val="false"/>
          <w:i w:val="false"/>
          <w:color w:val="000000"/>
          <w:sz w:val="28"/>
        </w:rPr>
        <w:t xml:space="preserve">
      </w:t>
      </w:r>
    </w:p>
    <w:bookmarkEnd w:id="1882"/>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6" w:id="1883"/>
    <w:p>
      <w:pPr>
        <w:spacing w:after="0"/>
        <w:ind w:left="0"/>
        <w:jc w:val="both"/>
      </w:pPr>
      <w:r>
        <w:rPr>
          <w:rFonts w:ascii="Times New Roman"/>
          <w:b w:val="false"/>
          <w:i w:val="false"/>
          <w:color w:val="000000"/>
          <w:sz w:val="28"/>
        </w:rPr>
        <w:t xml:space="preserve">
      </w:t>
      </w:r>
    </w:p>
    <w:bookmarkEnd w:id="1883"/>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7810500" cy="5130800"/>
                    </a:xfrm>
                    <a:prstGeom prst="rect">
                      <a:avLst/>
                    </a:prstGeom>
                  </pic:spPr>
                </pic:pic>
              </a:graphicData>
            </a:graphic>
          </wp:inline>
        </w:drawing>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7" w:id="1884"/>
    <w:p>
      <w:pPr>
        <w:spacing w:after="0"/>
        <w:ind w:left="0"/>
        <w:jc w:val="both"/>
      </w:pPr>
      <w:r>
        <w:rPr>
          <w:rFonts w:ascii="Times New Roman"/>
          <w:b w:val="false"/>
          <w:i w:val="false"/>
          <w:color w:val="000000"/>
          <w:sz w:val="28"/>
        </w:rPr>
        <w:t xml:space="preserve">
      </w:t>
      </w:r>
    </w:p>
    <w:bookmarkEnd w:id="1884"/>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8" w:id="1885"/>
    <w:p>
      <w:pPr>
        <w:spacing w:after="0"/>
        <w:ind w:left="0"/>
        <w:jc w:val="both"/>
      </w:pPr>
      <w:r>
        <w:rPr>
          <w:rFonts w:ascii="Times New Roman"/>
          <w:b w:val="false"/>
          <w:i w:val="false"/>
          <w:color w:val="000000"/>
          <w:sz w:val="28"/>
        </w:rPr>
        <w:t xml:space="preserve">
      </w:t>
      </w:r>
    </w:p>
    <w:bookmarkEnd w:id="1885"/>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9" w:id="1886"/>
    <w:p>
      <w:pPr>
        <w:spacing w:after="0"/>
        <w:ind w:left="0"/>
        <w:jc w:val="both"/>
      </w:pPr>
      <w:r>
        <w:rPr>
          <w:rFonts w:ascii="Times New Roman"/>
          <w:b w:val="false"/>
          <w:i w:val="false"/>
          <w:color w:val="000000"/>
          <w:sz w:val="28"/>
        </w:rPr>
        <w:t xml:space="preserve">
      </w:t>
      </w:r>
    </w:p>
    <w:bookmarkEnd w:id="1886"/>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0" w:id="1887"/>
    <w:p>
      <w:pPr>
        <w:spacing w:after="0"/>
        <w:ind w:left="0"/>
        <w:jc w:val="both"/>
      </w:pPr>
      <w:r>
        <w:rPr>
          <w:rFonts w:ascii="Times New Roman"/>
          <w:b w:val="false"/>
          <w:i w:val="false"/>
          <w:color w:val="000000"/>
          <w:sz w:val="28"/>
        </w:rPr>
        <w:t xml:space="preserve">
      </w:t>
      </w:r>
    </w:p>
    <w:bookmarkEnd w:id="1887"/>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1" w:id="1888"/>
    <w:p>
      <w:pPr>
        <w:spacing w:after="0"/>
        <w:ind w:left="0"/>
        <w:jc w:val="both"/>
      </w:pPr>
      <w:r>
        <w:rPr>
          <w:rFonts w:ascii="Times New Roman"/>
          <w:b w:val="false"/>
          <w:i w:val="false"/>
          <w:color w:val="000000"/>
          <w:sz w:val="28"/>
        </w:rPr>
        <w:t xml:space="preserve">
      </w:t>
      </w:r>
    </w:p>
    <w:bookmarkEnd w:id="1888"/>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2" w:id="1889"/>
    <w:p>
      <w:pPr>
        <w:spacing w:after="0"/>
        <w:ind w:left="0"/>
        <w:jc w:val="both"/>
      </w:pPr>
      <w:r>
        <w:rPr>
          <w:rFonts w:ascii="Times New Roman"/>
          <w:b w:val="false"/>
          <w:i w:val="false"/>
          <w:color w:val="000000"/>
          <w:sz w:val="28"/>
        </w:rPr>
        <w:t xml:space="preserve">
      </w:t>
      </w:r>
    </w:p>
    <w:bookmarkEnd w:id="1889"/>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3" w:id="1890"/>
    <w:p>
      <w:pPr>
        <w:spacing w:after="0"/>
        <w:ind w:left="0"/>
        <w:jc w:val="both"/>
      </w:pPr>
      <w:r>
        <w:rPr>
          <w:rFonts w:ascii="Times New Roman"/>
          <w:b w:val="false"/>
          <w:i w:val="false"/>
          <w:color w:val="000000"/>
          <w:sz w:val="28"/>
        </w:rPr>
        <w:t xml:space="preserve">
      </w:t>
      </w:r>
    </w:p>
    <w:bookmarkEnd w:id="1890"/>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4" w:id="1891"/>
    <w:p>
      <w:pPr>
        <w:spacing w:after="0"/>
        <w:ind w:left="0"/>
        <w:jc w:val="both"/>
      </w:pPr>
      <w:r>
        <w:rPr>
          <w:rFonts w:ascii="Times New Roman"/>
          <w:b w:val="false"/>
          <w:i w:val="false"/>
          <w:color w:val="000000"/>
          <w:sz w:val="28"/>
        </w:rPr>
        <w:t xml:space="preserve">
      </w:t>
      </w:r>
    </w:p>
    <w:bookmarkEnd w:id="1891"/>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5" w:id="1892"/>
    <w:p>
      <w:pPr>
        <w:spacing w:after="0"/>
        <w:ind w:left="0"/>
        <w:jc w:val="both"/>
      </w:pPr>
      <w:r>
        <w:rPr>
          <w:rFonts w:ascii="Times New Roman"/>
          <w:b w:val="false"/>
          <w:i w:val="false"/>
          <w:color w:val="000000"/>
          <w:sz w:val="28"/>
        </w:rPr>
        <w:t xml:space="preserve">
      </w:t>
      </w:r>
    </w:p>
    <w:bookmarkEnd w:id="1892"/>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6" w:id="1893"/>
    <w:p>
      <w:pPr>
        <w:spacing w:after="0"/>
        <w:ind w:left="0"/>
        <w:jc w:val="both"/>
      </w:pPr>
      <w:r>
        <w:rPr>
          <w:rFonts w:ascii="Times New Roman"/>
          <w:b w:val="false"/>
          <w:i w:val="false"/>
          <w:color w:val="000000"/>
          <w:sz w:val="28"/>
        </w:rPr>
        <w:t xml:space="preserve">
      </w:t>
      </w:r>
    </w:p>
    <w:bookmarkEnd w:id="1893"/>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7" w:id="1894"/>
    <w:p>
      <w:pPr>
        <w:spacing w:after="0"/>
        <w:ind w:left="0"/>
        <w:jc w:val="both"/>
      </w:pPr>
      <w:r>
        <w:rPr>
          <w:rFonts w:ascii="Times New Roman"/>
          <w:b w:val="false"/>
          <w:i w:val="false"/>
          <w:color w:val="000000"/>
          <w:sz w:val="28"/>
        </w:rPr>
        <w:t xml:space="preserve">
      </w:t>
      </w:r>
    </w:p>
    <w:bookmarkEnd w:id="1894"/>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8" w:id="1895"/>
    <w:p>
      <w:pPr>
        <w:spacing w:after="0"/>
        <w:ind w:left="0"/>
        <w:jc w:val="both"/>
      </w:pPr>
      <w:r>
        <w:rPr>
          <w:rFonts w:ascii="Times New Roman"/>
          <w:b w:val="false"/>
          <w:i w:val="false"/>
          <w:color w:val="000000"/>
          <w:sz w:val="28"/>
        </w:rPr>
        <w:t xml:space="preserve">
      </w:t>
      </w:r>
    </w:p>
    <w:bookmarkEnd w:id="1895"/>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9" w:id="1896"/>
    <w:p>
      <w:pPr>
        <w:spacing w:after="0"/>
        <w:ind w:left="0"/>
        <w:jc w:val="both"/>
      </w:pPr>
      <w:r>
        <w:rPr>
          <w:rFonts w:ascii="Times New Roman"/>
          <w:b w:val="false"/>
          <w:i w:val="false"/>
          <w:color w:val="000000"/>
          <w:sz w:val="28"/>
        </w:rPr>
        <w:t xml:space="preserve">
      </w:t>
      </w:r>
    </w:p>
    <w:bookmarkEnd w:id="1896"/>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0" w:id="1897"/>
    <w:p>
      <w:pPr>
        <w:spacing w:after="0"/>
        <w:ind w:left="0"/>
        <w:jc w:val="both"/>
      </w:pPr>
      <w:r>
        <w:rPr>
          <w:rFonts w:ascii="Times New Roman"/>
          <w:b w:val="false"/>
          <w:i w:val="false"/>
          <w:color w:val="000000"/>
          <w:sz w:val="28"/>
        </w:rPr>
        <w:t xml:space="preserve">
      </w:t>
      </w:r>
    </w:p>
    <w:bookmarkEnd w:id="1897"/>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1" w:id="1898"/>
    <w:p>
      <w:pPr>
        <w:spacing w:after="0"/>
        <w:ind w:left="0"/>
        <w:jc w:val="both"/>
      </w:pPr>
      <w:r>
        <w:rPr>
          <w:rFonts w:ascii="Times New Roman"/>
          <w:b w:val="false"/>
          <w:i w:val="false"/>
          <w:color w:val="000000"/>
          <w:sz w:val="28"/>
        </w:rPr>
        <w:t xml:space="preserve">
      </w:t>
      </w:r>
    </w:p>
    <w:bookmarkEnd w:id="1898"/>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2" w:id="1899"/>
    <w:p>
      <w:pPr>
        <w:spacing w:after="0"/>
        <w:ind w:left="0"/>
        <w:jc w:val="both"/>
      </w:pPr>
      <w:r>
        <w:rPr>
          <w:rFonts w:ascii="Times New Roman"/>
          <w:b w:val="false"/>
          <w:i w:val="false"/>
          <w:color w:val="000000"/>
          <w:sz w:val="28"/>
        </w:rPr>
        <w:t xml:space="preserve">
      </w:t>
      </w:r>
    </w:p>
    <w:bookmarkEnd w:id="1899"/>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3" w:id="1900"/>
    <w:p>
      <w:pPr>
        <w:spacing w:after="0"/>
        <w:ind w:left="0"/>
        <w:jc w:val="both"/>
      </w:pPr>
      <w:r>
        <w:rPr>
          <w:rFonts w:ascii="Times New Roman"/>
          <w:b w:val="false"/>
          <w:i w:val="false"/>
          <w:color w:val="000000"/>
          <w:sz w:val="28"/>
        </w:rPr>
        <w:t xml:space="preserve">
      </w:t>
      </w:r>
    </w:p>
    <w:bookmarkEnd w:id="1900"/>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4" w:id="1901"/>
    <w:p>
      <w:pPr>
        <w:spacing w:after="0"/>
        <w:ind w:left="0"/>
        <w:jc w:val="both"/>
      </w:pPr>
      <w:r>
        <w:rPr>
          <w:rFonts w:ascii="Times New Roman"/>
          <w:b w:val="false"/>
          <w:i w:val="false"/>
          <w:color w:val="000000"/>
          <w:sz w:val="28"/>
        </w:rPr>
        <w:t xml:space="preserve">
      </w:t>
      </w:r>
    </w:p>
    <w:bookmarkEnd w:id="1901"/>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5" w:id="1902"/>
    <w:p>
      <w:pPr>
        <w:spacing w:after="0"/>
        <w:ind w:left="0"/>
        <w:jc w:val="both"/>
      </w:pPr>
      <w:r>
        <w:rPr>
          <w:rFonts w:ascii="Times New Roman"/>
          <w:b w:val="false"/>
          <w:i w:val="false"/>
          <w:color w:val="000000"/>
          <w:sz w:val="28"/>
        </w:rPr>
        <w:t xml:space="preserve">
      </w:t>
      </w:r>
    </w:p>
    <w:bookmarkEnd w:id="1902"/>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6" w:id="1903"/>
    <w:p>
      <w:pPr>
        <w:spacing w:after="0"/>
        <w:ind w:left="0"/>
        <w:jc w:val="both"/>
      </w:pPr>
      <w:r>
        <w:rPr>
          <w:rFonts w:ascii="Times New Roman"/>
          <w:b w:val="false"/>
          <w:i w:val="false"/>
          <w:color w:val="000000"/>
          <w:sz w:val="28"/>
        </w:rPr>
        <w:t xml:space="preserve">
      </w:t>
      </w:r>
    </w:p>
    <w:bookmarkEnd w:id="190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7" w:id="1904"/>
    <w:p>
      <w:pPr>
        <w:spacing w:after="0"/>
        <w:ind w:left="0"/>
        <w:jc w:val="both"/>
      </w:pPr>
      <w:r>
        <w:rPr>
          <w:rFonts w:ascii="Times New Roman"/>
          <w:b w:val="false"/>
          <w:i w:val="false"/>
          <w:color w:val="000000"/>
          <w:sz w:val="28"/>
        </w:rPr>
        <w:t xml:space="preserve">
      </w:t>
      </w:r>
    </w:p>
    <w:bookmarkEnd w:id="1904"/>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8" w:id="1905"/>
    <w:p>
      <w:pPr>
        <w:spacing w:after="0"/>
        <w:ind w:left="0"/>
        <w:jc w:val="both"/>
      </w:pPr>
      <w:r>
        <w:rPr>
          <w:rFonts w:ascii="Times New Roman"/>
          <w:b w:val="false"/>
          <w:i w:val="false"/>
          <w:color w:val="000000"/>
          <w:sz w:val="28"/>
        </w:rPr>
        <w:t xml:space="preserve">
      </w:t>
      </w:r>
    </w:p>
    <w:bookmarkEnd w:id="1905"/>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9" w:id="1906"/>
    <w:p>
      <w:pPr>
        <w:spacing w:after="0"/>
        <w:ind w:left="0"/>
        <w:jc w:val="both"/>
      </w:pPr>
      <w:r>
        <w:rPr>
          <w:rFonts w:ascii="Times New Roman"/>
          <w:b w:val="false"/>
          <w:i w:val="false"/>
          <w:color w:val="000000"/>
          <w:sz w:val="28"/>
        </w:rPr>
        <w:t xml:space="preserve">
      </w:t>
      </w:r>
    </w:p>
    <w:bookmarkEnd w:id="1906"/>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0" w:id="1907"/>
    <w:p>
      <w:pPr>
        <w:spacing w:after="0"/>
        <w:ind w:left="0"/>
        <w:jc w:val="both"/>
      </w:pPr>
      <w:r>
        <w:rPr>
          <w:rFonts w:ascii="Times New Roman"/>
          <w:b w:val="false"/>
          <w:i w:val="false"/>
          <w:color w:val="000000"/>
          <w:sz w:val="28"/>
        </w:rPr>
        <w:t xml:space="preserve">
      </w:t>
      </w:r>
    </w:p>
    <w:bookmarkEnd w:id="1907"/>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1" w:id="1908"/>
    <w:p>
      <w:pPr>
        <w:spacing w:after="0"/>
        <w:ind w:left="0"/>
        <w:jc w:val="both"/>
      </w:pPr>
      <w:r>
        <w:rPr>
          <w:rFonts w:ascii="Times New Roman"/>
          <w:b w:val="false"/>
          <w:i w:val="false"/>
          <w:color w:val="000000"/>
          <w:sz w:val="28"/>
        </w:rPr>
        <w:t xml:space="preserve">
      </w:t>
      </w:r>
    </w:p>
    <w:bookmarkEnd w:id="1908"/>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2" w:id="1909"/>
    <w:p>
      <w:pPr>
        <w:spacing w:after="0"/>
        <w:ind w:left="0"/>
        <w:jc w:val="both"/>
      </w:pPr>
      <w:r>
        <w:rPr>
          <w:rFonts w:ascii="Times New Roman"/>
          <w:b w:val="false"/>
          <w:i w:val="false"/>
          <w:color w:val="000000"/>
          <w:sz w:val="28"/>
        </w:rPr>
        <w:t xml:space="preserve">
      </w:t>
      </w:r>
    </w:p>
    <w:bookmarkEnd w:id="1909"/>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3" w:id="1910"/>
    <w:p>
      <w:pPr>
        <w:spacing w:after="0"/>
        <w:ind w:left="0"/>
        <w:jc w:val="both"/>
      </w:pPr>
      <w:r>
        <w:rPr>
          <w:rFonts w:ascii="Times New Roman"/>
          <w:b w:val="false"/>
          <w:i w:val="false"/>
          <w:color w:val="000000"/>
          <w:sz w:val="28"/>
        </w:rPr>
        <w:t xml:space="preserve">
      </w:t>
      </w:r>
    </w:p>
    <w:bookmarkEnd w:id="1910"/>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4" w:id="1911"/>
    <w:p>
      <w:pPr>
        <w:spacing w:after="0"/>
        <w:ind w:left="0"/>
        <w:jc w:val="both"/>
      </w:pPr>
      <w:r>
        <w:rPr>
          <w:rFonts w:ascii="Times New Roman"/>
          <w:b w:val="false"/>
          <w:i w:val="false"/>
          <w:color w:val="000000"/>
          <w:sz w:val="28"/>
        </w:rPr>
        <w:t xml:space="preserve">
      </w:t>
      </w:r>
    </w:p>
    <w:bookmarkEnd w:id="1911"/>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5" w:id="1912"/>
    <w:p>
      <w:pPr>
        <w:spacing w:after="0"/>
        <w:ind w:left="0"/>
        <w:jc w:val="both"/>
      </w:pPr>
      <w:r>
        <w:rPr>
          <w:rFonts w:ascii="Times New Roman"/>
          <w:b w:val="false"/>
          <w:i w:val="false"/>
          <w:color w:val="000000"/>
          <w:sz w:val="28"/>
        </w:rPr>
        <w:t xml:space="preserve">
      </w:t>
      </w:r>
    </w:p>
    <w:bookmarkEnd w:id="1912"/>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6" w:id="1913"/>
    <w:p>
      <w:pPr>
        <w:spacing w:after="0"/>
        <w:ind w:left="0"/>
        <w:jc w:val="both"/>
      </w:pPr>
      <w:r>
        <w:rPr>
          <w:rFonts w:ascii="Times New Roman"/>
          <w:b w:val="false"/>
          <w:i w:val="false"/>
          <w:color w:val="000000"/>
          <w:sz w:val="28"/>
        </w:rPr>
        <w:t xml:space="preserve">
      </w:t>
      </w:r>
    </w:p>
    <w:bookmarkEnd w:id="1913"/>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7" w:id="1914"/>
    <w:p>
      <w:pPr>
        <w:spacing w:after="0"/>
        <w:ind w:left="0"/>
        <w:jc w:val="both"/>
      </w:pPr>
      <w:r>
        <w:rPr>
          <w:rFonts w:ascii="Times New Roman"/>
          <w:b w:val="false"/>
          <w:i w:val="false"/>
          <w:color w:val="000000"/>
          <w:sz w:val="28"/>
        </w:rPr>
        <w:t xml:space="preserve">
      </w:t>
      </w:r>
    </w:p>
    <w:bookmarkEnd w:id="1914"/>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8" w:id="1915"/>
    <w:p>
      <w:pPr>
        <w:spacing w:after="0"/>
        <w:ind w:left="0"/>
        <w:jc w:val="both"/>
      </w:pPr>
      <w:r>
        <w:rPr>
          <w:rFonts w:ascii="Times New Roman"/>
          <w:b w:val="false"/>
          <w:i w:val="false"/>
          <w:color w:val="000000"/>
          <w:sz w:val="28"/>
        </w:rPr>
        <w:t xml:space="preserve">
      </w:t>
      </w:r>
    </w:p>
    <w:bookmarkEnd w:id="1915"/>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9" w:id="1916"/>
    <w:p>
      <w:pPr>
        <w:spacing w:after="0"/>
        <w:ind w:left="0"/>
        <w:jc w:val="both"/>
      </w:pPr>
      <w:r>
        <w:rPr>
          <w:rFonts w:ascii="Times New Roman"/>
          <w:b w:val="false"/>
          <w:i w:val="false"/>
          <w:color w:val="000000"/>
          <w:sz w:val="28"/>
        </w:rPr>
        <w:t xml:space="preserve">
      </w:t>
      </w:r>
    </w:p>
    <w:bookmarkEnd w:id="1916"/>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0" w:id="1917"/>
    <w:p>
      <w:pPr>
        <w:spacing w:after="0"/>
        <w:ind w:left="0"/>
        <w:jc w:val="both"/>
      </w:pPr>
      <w:r>
        <w:rPr>
          <w:rFonts w:ascii="Times New Roman"/>
          <w:b w:val="false"/>
          <w:i w:val="false"/>
          <w:color w:val="000000"/>
          <w:sz w:val="28"/>
        </w:rPr>
        <w:t xml:space="preserve">
      </w:t>
      </w:r>
    </w:p>
    <w:bookmarkEnd w:id="1917"/>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1" w:id="1918"/>
    <w:p>
      <w:pPr>
        <w:spacing w:after="0"/>
        <w:ind w:left="0"/>
        <w:jc w:val="both"/>
      </w:pPr>
      <w:r>
        <w:rPr>
          <w:rFonts w:ascii="Times New Roman"/>
          <w:b w:val="false"/>
          <w:i w:val="false"/>
          <w:color w:val="000000"/>
          <w:sz w:val="28"/>
        </w:rPr>
        <w:t xml:space="preserve">
      </w:t>
      </w:r>
    </w:p>
    <w:bookmarkEnd w:id="1918"/>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2" w:id="1919"/>
    <w:p>
      <w:pPr>
        <w:spacing w:after="0"/>
        <w:ind w:left="0"/>
        <w:jc w:val="both"/>
      </w:pPr>
      <w:r>
        <w:rPr>
          <w:rFonts w:ascii="Times New Roman"/>
          <w:b w:val="false"/>
          <w:i w:val="false"/>
          <w:color w:val="000000"/>
          <w:sz w:val="28"/>
        </w:rPr>
        <w:t xml:space="preserve">
      </w:t>
      </w:r>
    </w:p>
    <w:bookmarkEnd w:id="1919"/>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3" w:id="1920"/>
    <w:p>
      <w:pPr>
        <w:spacing w:after="0"/>
        <w:ind w:left="0"/>
        <w:jc w:val="both"/>
      </w:pPr>
      <w:r>
        <w:rPr>
          <w:rFonts w:ascii="Times New Roman"/>
          <w:b w:val="false"/>
          <w:i w:val="false"/>
          <w:color w:val="000000"/>
          <w:sz w:val="28"/>
        </w:rPr>
        <w:t xml:space="preserve">
      </w:t>
      </w:r>
    </w:p>
    <w:bookmarkEnd w:id="1920"/>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4" w:id="1921"/>
    <w:p>
      <w:pPr>
        <w:spacing w:after="0"/>
        <w:ind w:left="0"/>
        <w:jc w:val="both"/>
      </w:pPr>
      <w:r>
        <w:rPr>
          <w:rFonts w:ascii="Times New Roman"/>
          <w:b w:val="false"/>
          <w:i w:val="false"/>
          <w:color w:val="000000"/>
          <w:sz w:val="28"/>
        </w:rPr>
        <w:t xml:space="preserve">
      </w:t>
      </w:r>
    </w:p>
    <w:bookmarkEnd w:id="1921"/>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5" w:id="1922"/>
    <w:p>
      <w:pPr>
        <w:spacing w:after="0"/>
        <w:ind w:left="0"/>
        <w:jc w:val="both"/>
      </w:pPr>
      <w:r>
        <w:rPr>
          <w:rFonts w:ascii="Times New Roman"/>
          <w:b w:val="false"/>
          <w:i w:val="false"/>
          <w:color w:val="000000"/>
          <w:sz w:val="28"/>
        </w:rPr>
        <w:t xml:space="preserve">
      </w:t>
      </w:r>
    </w:p>
    <w:bookmarkEnd w:id="1922"/>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6" w:id="1923"/>
    <w:p>
      <w:pPr>
        <w:spacing w:after="0"/>
        <w:ind w:left="0"/>
        <w:jc w:val="both"/>
      </w:pPr>
      <w:r>
        <w:rPr>
          <w:rFonts w:ascii="Times New Roman"/>
          <w:b w:val="false"/>
          <w:i w:val="false"/>
          <w:color w:val="000000"/>
          <w:sz w:val="28"/>
        </w:rPr>
        <w:t xml:space="preserve">
      </w:t>
      </w:r>
    </w:p>
    <w:bookmarkEnd w:id="1923"/>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7" w:id="1924"/>
    <w:p>
      <w:pPr>
        <w:spacing w:after="0"/>
        <w:ind w:left="0"/>
        <w:jc w:val="both"/>
      </w:pPr>
      <w:r>
        <w:rPr>
          <w:rFonts w:ascii="Times New Roman"/>
          <w:b w:val="false"/>
          <w:i w:val="false"/>
          <w:color w:val="000000"/>
          <w:sz w:val="28"/>
        </w:rPr>
        <w:t xml:space="preserve">
      </w:t>
      </w:r>
    </w:p>
    <w:bookmarkEnd w:id="1924"/>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8" w:id="1925"/>
    <w:p>
      <w:pPr>
        <w:spacing w:after="0"/>
        <w:ind w:left="0"/>
        <w:jc w:val="both"/>
      </w:pPr>
      <w:r>
        <w:rPr>
          <w:rFonts w:ascii="Times New Roman"/>
          <w:b w:val="false"/>
          <w:i w:val="false"/>
          <w:color w:val="000000"/>
          <w:sz w:val="28"/>
        </w:rPr>
        <w:t xml:space="preserve">
      </w:t>
      </w:r>
    </w:p>
    <w:bookmarkEnd w:id="1925"/>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9" w:id="1926"/>
    <w:p>
      <w:pPr>
        <w:spacing w:after="0"/>
        <w:ind w:left="0"/>
        <w:jc w:val="both"/>
      </w:pPr>
      <w:r>
        <w:rPr>
          <w:rFonts w:ascii="Times New Roman"/>
          <w:b w:val="false"/>
          <w:i w:val="false"/>
          <w:color w:val="000000"/>
          <w:sz w:val="28"/>
        </w:rPr>
        <w:t xml:space="preserve">
      </w:t>
      </w:r>
    </w:p>
    <w:bookmarkEnd w:id="1926"/>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0" w:id="1927"/>
    <w:p>
      <w:pPr>
        <w:spacing w:after="0"/>
        <w:ind w:left="0"/>
        <w:jc w:val="both"/>
      </w:pPr>
      <w:r>
        <w:rPr>
          <w:rFonts w:ascii="Times New Roman"/>
          <w:b w:val="false"/>
          <w:i w:val="false"/>
          <w:color w:val="000000"/>
          <w:sz w:val="28"/>
        </w:rPr>
        <w:t xml:space="preserve">
      </w:t>
      </w:r>
    </w:p>
    <w:bookmarkEnd w:id="1927"/>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1" w:id="1928"/>
    <w:p>
      <w:pPr>
        <w:spacing w:after="0"/>
        <w:ind w:left="0"/>
        <w:jc w:val="both"/>
      </w:pPr>
      <w:r>
        <w:rPr>
          <w:rFonts w:ascii="Times New Roman"/>
          <w:b w:val="false"/>
          <w:i w:val="false"/>
          <w:color w:val="000000"/>
          <w:sz w:val="28"/>
        </w:rPr>
        <w:t xml:space="preserve">
      </w:t>
      </w:r>
    </w:p>
    <w:bookmarkEnd w:id="1928"/>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2" w:id="1929"/>
    <w:p>
      <w:pPr>
        <w:spacing w:after="0"/>
        <w:ind w:left="0"/>
        <w:jc w:val="both"/>
      </w:pPr>
      <w:r>
        <w:rPr>
          <w:rFonts w:ascii="Times New Roman"/>
          <w:b w:val="false"/>
          <w:i w:val="false"/>
          <w:color w:val="000000"/>
          <w:sz w:val="28"/>
        </w:rPr>
        <w:t xml:space="preserve">
      </w:t>
      </w:r>
    </w:p>
    <w:bookmarkEnd w:id="1929"/>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3" w:id="1930"/>
    <w:p>
      <w:pPr>
        <w:spacing w:after="0"/>
        <w:ind w:left="0"/>
        <w:jc w:val="both"/>
      </w:pPr>
      <w:r>
        <w:rPr>
          <w:rFonts w:ascii="Times New Roman"/>
          <w:b w:val="false"/>
          <w:i w:val="false"/>
          <w:color w:val="000000"/>
          <w:sz w:val="28"/>
        </w:rPr>
        <w:t xml:space="preserve">
      </w:t>
      </w:r>
    </w:p>
    <w:bookmarkEnd w:id="1930"/>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4" w:id="1931"/>
    <w:p>
      <w:pPr>
        <w:spacing w:after="0"/>
        <w:ind w:left="0"/>
        <w:jc w:val="both"/>
      </w:pPr>
      <w:r>
        <w:rPr>
          <w:rFonts w:ascii="Times New Roman"/>
          <w:b w:val="false"/>
          <w:i w:val="false"/>
          <w:color w:val="000000"/>
          <w:sz w:val="28"/>
        </w:rPr>
        <w:t xml:space="preserve">
      </w:t>
      </w:r>
    </w:p>
    <w:bookmarkEnd w:id="1931"/>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5" w:id="1932"/>
    <w:p>
      <w:pPr>
        <w:spacing w:after="0"/>
        <w:ind w:left="0"/>
        <w:jc w:val="both"/>
      </w:pPr>
      <w:r>
        <w:rPr>
          <w:rFonts w:ascii="Times New Roman"/>
          <w:b w:val="false"/>
          <w:i w:val="false"/>
          <w:color w:val="000000"/>
          <w:sz w:val="28"/>
        </w:rPr>
        <w:t xml:space="preserve">
      </w:t>
      </w:r>
    </w:p>
    <w:bookmarkEnd w:id="1932"/>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6" w:id="1933"/>
    <w:p>
      <w:pPr>
        <w:spacing w:after="0"/>
        <w:ind w:left="0"/>
        <w:jc w:val="both"/>
      </w:pPr>
      <w:r>
        <w:rPr>
          <w:rFonts w:ascii="Times New Roman"/>
          <w:b w:val="false"/>
          <w:i w:val="false"/>
          <w:color w:val="000000"/>
          <w:sz w:val="28"/>
        </w:rPr>
        <w:t xml:space="preserve">
      </w:t>
      </w:r>
    </w:p>
    <w:bookmarkEnd w:id="1933"/>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7" w:id="1934"/>
    <w:p>
      <w:pPr>
        <w:spacing w:after="0"/>
        <w:ind w:left="0"/>
        <w:jc w:val="both"/>
      </w:pPr>
      <w:r>
        <w:rPr>
          <w:rFonts w:ascii="Times New Roman"/>
          <w:b w:val="false"/>
          <w:i w:val="false"/>
          <w:color w:val="000000"/>
          <w:sz w:val="28"/>
        </w:rPr>
        <w:t xml:space="preserve">
      </w:t>
      </w:r>
    </w:p>
    <w:bookmarkEnd w:id="1934"/>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8" w:id="1935"/>
    <w:p>
      <w:pPr>
        <w:spacing w:after="0"/>
        <w:ind w:left="0"/>
        <w:jc w:val="both"/>
      </w:pPr>
      <w:r>
        <w:rPr>
          <w:rFonts w:ascii="Times New Roman"/>
          <w:b w:val="false"/>
          <w:i w:val="false"/>
          <w:color w:val="000000"/>
          <w:sz w:val="28"/>
        </w:rPr>
        <w:t xml:space="preserve">
      </w:t>
      </w:r>
    </w:p>
    <w:bookmarkEnd w:id="1935"/>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9" w:id="1936"/>
    <w:p>
      <w:pPr>
        <w:spacing w:after="0"/>
        <w:ind w:left="0"/>
        <w:jc w:val="both"/>
      </w:pPr>
      <w:r>
        <w:rPr>
          <w:rFonts w:ascii="Times New Roman"/>
          <w:b w:val="false"/>
          <w:i w:val="false"/>
          <w:color w:val="000000"/>
          <w:sz w:val="28"/>
        </w:rPr>
        <w:t xml:space="preserve">
      </w:t>
      </w:r>
    </w:p>
    <w:bookmarkEnd w:id="193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810500" cy="5080000"/>
                    </a:xfrm>
                    <a:prstGeom prst="rect">
                      <a:avLst/>
                    </a:prstGeom>
                  </pic:spPr>
                </pic:pic>
              </a:graphicData>
            </a:graphic>
          </wp:inline>
        </w:drawing>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7810500" cy="4991100"/>
                    </a:xfrm>
                    <a:prstGeom prst="rect">
                      <a:avLst/>
                    </a:prstGeom>
                  </pic:spPr>
                </pic:pic>
              </a:graphicData>
            </a:graphic>
          </wp:inline>
        </w:drawing>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810500" cy="5118100"/>
                    </a:xfrm>
                    <a:prstGeom prst="rect">
                      <a:avLst/>
                    </a:prstGeom>
                  </pic:spPr>
                </pic:pic>
              </a:graphicData>
            </a:graphic>
          </wp:inline>
        </w:drawing>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810500" cy="4965700"/>
                    </a:xfrm>
                    <a:prstGeom prst="rect">
                      <a:avLst/>
                    </a:prstGeom>
                  </pic:spPr>
                </pic:pic>
              </a:graphicData>
            </a:graphic>
          </wp:inline>
        </w:drawing>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810500" cy="4978400"/>
                    </a:xfrm>
                    <a:prstGeom prst="rect">
                      <a:avLst/>
                    </a:prstGeom>
                  </pic:spPr>
                </pic:pic>
              </a:graphicData>
            </a:graphic>
          </wp:inline>
        </w:drawing>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810500" cy="4978400"/>
                    </a:xfrm>
                    <a:prstGeom prst="rect">
                      <a:avLst/>
                    </a:prstGeom>
                  </pic:spPr>
                </pic:pic>
              </a:graphicData>
            </a:graphic>
          </wp:inline>
        </w:drawing>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7810500" cy="5092700"/>
                    </a:xfrm>
                    <a:prstGeom prst="rect">
                      <a:avLst/>
                    </a:prstGeom>
                  </pic:spPr>
                </pic:pic>
              </a:graphicData>
            </a:graphic>
          </wp:inline>
        </w:drawing>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0" w:id="1937"/>
    <w:p>
      <w:pPr>
        <w:spacing w:after="0"/>
        <w:ind w:left="0"/>
        <w:jc w:val="both"/>
      </w:pPr>
      <w:r>
        <w:rPr>
          <w:rFonts w:ascii="Times New Roman"/>
          <w:b w:val="false"/>
          <w:i w:val="false"/>
          <w:color w:val="000000"/>
          <w:sz w:val="28"/>
        </w:rPr>
        <w:t xml:space="preserve">
      </w:t>
      </w:r>
    </w:p>
    <w:bookmarkEnd w:id="1937"/>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7810500" cy="5067300"/>
                    </a:xfrm>
                    <a:prstGeom prst="rect">
                      <a:avLst/>
                    </a:prstGeom>
                  </pic:spPr>
                </pic:pic>
              </a:graphicData>
            </a:graphic>
          </wp:inline>
        </w:drawing>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810500" cy="5067300"/>
                    </a:xfrm>
                    <a:prstGeom prst="rect">
                      <a:avLst/>
                    </a:prstGeom>
                  </pic:spPr>
                </pic:pic>
              </a:graphicData>
            </a:graphic>
          </wp:inline>
        </w:drawing>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7810500" cy="5118100"/>
                    </a:xfrm>
                    <a:prstGeom prst="rect">
                      <a:avLst/>
                    </a:prstGeom>
                  </pic:spPr>
                </pic:pic>
              </a:graphicData>
            </a:graphic>
          </wp:inline>
        </w:drawing>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810500" cy="5092700"/>
                    </a:xfrm>
                    <a:prstGeom prst="rect">
                      <a:avLst/>
                    </a:prstGeom>
                  </pic:spPr>
                </pic:pic>
              </a:graphicData>
            </a:graphic>
          </wp:inline>
        </w:drawing>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7810500" cy="4991100"/>
                    </a:xfrm>
                    <a:prstGeom prst="rect">
                      <a:avLst/>
                    </a:prstGeom>
                  </pic:spPr>
                </pic:pic>
              </a:graphicData>
            </a:graphic>
          </wp:inline>
        </w:drawing>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7810500" cy="4991100"/>
                    </a:xfrm>
                    <a:prstGeom prst="rect">
                      <a:avLst/>
                    </a:prstGeom>
                  </pic:spPr>
                </pic:pic>
              </a:graphicData>
            </a:graphic>
          </wp:inline>
        </w:drawing>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7810500" cy="5143500"/>
                    </a:xfrm>
                    <a:prstGeom prst="rect">
                      <a:avLst/>
                    </a:prstGeom>
                  </pic:spPr>
                </pic:pic>
              </a:graphicData>
            </a:graphic>
          </wp:inline>
        </w:drawing>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7810500" cy="5143500"/>
                    </a:xfrm>
                    <a:prstGeom prst="rect">
                      <a:avLst/>
                    </a:prstGeom>
                  </pic:spPr>
                </pic:pic>
              </a:graphicData>
            </a:graphic>
          </wp:inline>
        </w:drawing>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810500" cy="4965700"/>
                    </a:xfrm>
                    <a:prstGeom prst="rect">
                      <a:avLst/>
                    </a:prstGeom>
                  </pic:spPr>
                </pic:pic>
              </a:graphicData>
            </a:graphic>
          </wp:inline>
        </w:drawing>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7810500" cy="5105400"/>
                    </a:xfrm>
                    <a:prstGeom prst="rect">
                      <a:avLst/>
                    </a:prstGeom>
                  </pic:spPr>
                </pic:pic>
              </a:graphicData>
            </a:graphic>
          </wp:inline>
        </w:drawing>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810500" cy="5080000"/>
                    </a:xfrm>
                    <a:prstGeom prst="rect">
                      <a:avLst/>
                    </a:prstGeom>
                  </pic:spPr>
                </pic:pic>
              </a:graphicData>
            </a:graphic>
          </wp:inline>
        </w:drawing>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810500" cy="5156200"/>
                    </a:xfrm>
                    <a:prstGeom prst="rect">
                      <a:avLst/>
                    </a:prstGeom>
                  </pic:spPr>
                </pic:pic>
              </a:graphicData>
            </a:graphic>
          </wp:inline>
        </w:drawing>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810500" cy="4940300"/>
                    </a:xfrm>
                    <a:prstGeom prst="rect">
                      <a:avLst/>
                    </a:prstGeom>
                  </pic:spPr>
                </pic:pic>
              </a:graphicData>
            </a:graphic>
          </wp:inline>
        </w:drawing>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7810500" cy="5105400"/>
                    </a:xfrm>
                    <a:prstGeom prst="rect">
                      <a:avLst/>
                    </a:prstGeom>
                  </pic:spPr>
                </pic:pic>
              </a:graphicData>
            </a:graphic>
          </wp:inline>
        </w:drawing>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7810500" cy="4851400"/>
                    </a:xfrm>
                    <a:prstGeom prst="rect">
                      <a:avLst/>
                    </a:prstGeom>
                  </pic:spPr>
                </pic:pic>
              </a:graphicData>
            </a:graphic>
          </wp:inline>
        </w:drawing>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7810500" cy="5067300"/>
                    </a:xfrm>
                    <a:prstGeom prst="rect">
                      <a:avLst/>
                    </a:prstGeom>
                  </pic:spPr>
                </pic:pic>
              </a:graphicData>
            </a:graphic>
          </wp:inline>
        </w:drawing>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7810500" cy="4991100"/>
                    </a:xfrm>
                    <a:prstGeom prst="rect">
                      <a:avLst/>
                    </a:prstGeom>
                  </pic:spPr>
                </pic:pic>
              </a:graphicData>
            </a:graphic>
          </wp:inline>
        </w:drawing>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1" w:id="1938"/>
    <w:p>
      <w:pPr>
        <w:spacing w:after="0"/>
        <w:ind w:left="0"/>
        <w:jc w:val="both"/>
      </w:pPr>
      <w:r>
        <w:rPr>
          <w:rFonts w:ascii="Times New Roman"/>
          <w:b w:val="false"/>
          <w:i w:val="false"/>
          <w:color w:val="000000"/>
          <w:sz w:val="28"/>
        </w:rPr>
        <w:t xml:space="preserve">
      </w:t>
      </w:r>
    </w:p>
    <w:bookmarkEnd w:id="1938"/>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