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540e" w14:textId="d725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Указ Президента Республики Казахстан от 1 апреля 1996 года № 2922 "Об утверждении Положения о Комитете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декабря 2025 года № 1116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Указа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 следующие изменение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34-2), 34-3), 34-4), 34-5), 34-6), 34-7), 34-8) и 34-9)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"34-2) внесение предложений в уполномоченный орган в области государственного материального резерва по номенклатуре и объемам хранения материальных ценностей государственного материального резерва и о разбронировании материальных ценностей государственного материального резерва при изменении номенклатуры;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34-3) по согласованию с уполномоченными органами в области государственного материального резерва и мобилизационной подготовки принятие решений о выпуске материальных ценностей из мобилизационного резерва в порядке заимствования;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размещение заказов на поставку материальных ценностей мобилизационного резерва в соответствии с номенклатурой и объемами хранения материальных ценностей государственного материального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34-5) принятие решений о выпуске материальных ценностей из мобилизационного резерва в порядке освежения;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34-6) по решению уполномоченного органа по управлению государственным имуществом по согласованию с государственными органами – получателями и уполномоченным органом в области государственного материального резерва осуществление передачи на безвозмездной основе материальных ценностей мобилизационного резерва, подлежащих освежению, и разбронированных материальных ценностей при изменении номенклатуры на баланс других государственных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34-7) по согласованию с уполномоченным органом в области государственного материального резерва принятие решений о перемещении материальных ценностей мобилизационного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34-8) организация хранения и освежения материальных ценностей мобилизационного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34-9) внесение предложений в Правительство Республики Казахстан по объему и структуре расходов по формированию и хранению материальных ценностей мобилизационного резерва;".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подписания, за исключением абзацев пятого, шестого, седьмого, восьмого, девятого, десятого, одиннадцатого,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которые вводятся в действие с 1 января 2027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