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6a84" w14:textId="ecb6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2025 года № 1111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стратегическому планированию и реформам Республики Казахстан, утвержденном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шестнадцатого дополнить абзацем семнадцатым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"получать от операторов связи и (или) владельцев сетей связи, осуществляющих деятельность на территории Республики Казахстан, обезличенные данные об абонентах для осуществления статистической деятельности без передачи третьим лицам;";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формирование статистических публикаций и распространение официальной статистической информации, информации об итогах национальной переписи, а также визуализации на цифровых картах;";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1-3) следующего содержания: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разработка и утверждение типовой методики формирования метаданных для применения государственными органами;";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разработка и утверждение правил проведения анализа статистической деятельности государственных органов и Национального Банка Республики Казахстан, относящихся к органам государственной статистики, на соответствие требованиям, утвержденным типовой методикой описания процесса производства статистической информации государственными органами;";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утверждение статистических форм для проведения общегосударственных статистических наблюдений и инструкций по их заполнению;";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37-1) следующего содержания: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разработка и утверждение правил утверждения статистических форм для проведения общегосударственных и ведомственных статистических наблюдений и инструкций по их заполнению;";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согласование статистической методологии по ведомственным статистическим наблюдениям, разработанной государственными органами и Национальным Банком Республики Казахстан, относящимися к органам государственной статистики;";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82-7)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"82-7) разработка и утверждение порядка представления операторами связи и (или) владельцами сетей связи, осуществляющими деятельность на территории Республики Казахстан, в уполномоченный орган в области государственной статистики для осуществления статистической деятельности без передачи третьим лицам обезличенных данных об абонентах по согласованию с Комитетом национальной безопасности Республики Казахстан;".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