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a9da" w14:textId="3dda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Договора об обычных вооруженных силах в Европе от 19 ноября 1990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ноября 2025 года № 1094.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обычных вооруженных силах в Европе от 19 ноября 1990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