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7eef" w14:textId="ee17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Организации Объединенных Наций против киберпреступности; укрепление международного сотрудничества в борьбе с определенными преступлениями, совершаемыми с использованием информационно-коммуникационных систем, и в обмене доказательствами в электронной форме, относящимися к серьезным преступлениям</w:t>
      </w:r>
    </w:p>
    <w:p>
      <w:pPr>
        <w:spacing w:after="0"/>
        <w:ind w:left="0"/>
        <w:jc w:val="both"/>
      </w:pPr>
      <w:r>
        <w:rPr>
          <w:rFonts w:ascii="Times New Roman"/>
          <w:b w:val="false"/>
          <w:i w:val="false"/>
          <w:color w:val="000000"/>
          <w:sz w:val="28"/>
        </w:rPr>
        <w:t>Указ Президента Республики Казахстан от 24 октября 2025 года № 1067.</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Конвенции</w:t>
      </w:r>
      <w:r>
        <w:rPr>
          <w:rFonts w:ascii="Times New Roman"/>
          <w:b w:val="false"/>
          <w:i w:val="false"/>
          <w:color w:val="000000"/>
          <w:sz w:val="28"/>
        </w:rPr>
        <w:t xml:space="preserve"> Организации Объединенных Наций против киберпреступности; укрепление международного сотрудничества в борьбе с определенными преступлениями, совершаемыми с использованием информационно-коммуникационных систем, и в обмене доказательствами в электронной форме, относящимися к серьезным преступлениям, принятый Генеральной Ассамблеей Организации Объединенных Наций 24 декабря 2024 года в городе Нью-Йорке.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Уполномочить первого заместителя Министра внутренних дел Республики Казахстан Аленова Бауржана Толегеновича подписать от имени Республики Казахстан Конвенцию Организации Объединенных Наций против киберпреступности; укрепление международного сотрудничества в борьбе с определенными преступлениями, совершаемыми с использованием информационно-коммуникационных систем, и в обмене доказательствами в электронной форме, относящимися к серьезным преступлениям. </w:t>
      </w:r>
    </w:p>
    <w:bookmarkStart w:name="z6" w:id="2"/>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октября 2025 года № 1067</w:t>
            </w:r>
          </w:p>
        </w:tc>
      </w:tr>
    </w:tbl>
    <w:bookmarkStart w:name="z9" w:id="3"/>
    <w:p>
      <w:pPr>
        <w:spacing w:after="0"/>
        <w:ind w:left="0"/>
        <w:jc w:val="left"/>
      </w:pPr>
      <w:r>
        <w:rPr>
          <w:rFonts w:ascii="Times New Roman"/>
          <w:b/>
          <w:i w:val="false"/>
          <w:color w:val="000000"/>
        </w:rPr>
        <w:t xml:space="preserve"> КОНВЕНЦИЯ</w:t>
      </w:r>
      <w:r>
        <w:br/>
      </w:r>
      <w:r>
        <w:rPr>
          <w:rFonts w:ascii="Times New Roman"/>
          <w:b/>
          <w:i w:val="false"/>
          <w:color w:val="000000"/>
        </w:rPr>
        <w:t>Организации Объединенных Наций против киберпреступности; укрепление международного сотрудничества в борьбе с определенными преступлениями, совершаемыми с использованием информационно-коммуникационных систем, и в обмене доказательствами в электронной форме, относящимися к серьезным преступлениям</w:t>
      </w:r>
    </w:p>
    <w:bookmarkEnd w:id="3"/>
    <w:bookmarkStart w:name="z10" w:id="4"/>
    <w:p>
      <w:pPr>
        <w:spacing w:after="0"/>
        <w:ind w:left="0"/>
        <w:jc w:val="both"/>
      </w:pPr>
      <w:r>
        <w:rPr>
          <w:rFonts w:ascii="Times New Roman"/>
          <w:b w:val="false"/>
          <w:i w:val="false"/>
          <w:color w:val="000000"/>
          <w:sz w:val="28"/>
        </w:rPr>
        <w:t xml:space="preserve">
      </w:t>
      </w:r>
      <w:r>
        <w:rPr>
          <w:rFonts w:ascii="Times New Roman"/>
          <w:b w:val="false"/>
          <w:i/>
          <w:color w:val="000000"/>
          <w:sz w:val="28"/>
        </w:rPr>
        <w:t>Генеральная Ассамблея,</w:t>
      </w:r>
    </w:p>
    <w:bookmarkEnd w:id="4"/>
    <w:bookmarkStart w:name="z11" w:id="5"/>
    <w:p>
      <w:pPr>
        <w:spacing w:after="0"/>
        <w:ind w:left="0"/>
        <w:jc w:val="both"/>
      </w:pPr>
      <w:r>
        <w:rPr>
          <w:rFonts w:ascii="Times New Roman"/>
          <w:b w:val="false"/>
          <w:i w:val="false"/>
          <w:color w:val="000000"/>
          <w:sz w:val="28"/>
        </w:rPr>
        <w:t xml:space="preserve">
      </w:t>
      </w:r>
      <w:r>
        <w:rPr>
          <w:rFonts w:ascii="Times New Roman"/>
          <w:b w:val="false"/>
          <w:i/>
          <w:color w:val="000000"/>
          <w:sz w:val="28"/>
        </w:rPr>
        <w:t>ссылаясь</w:t>
      </w:r>
      <w:r>
        <w:rPr>
          <w:rFonts w:ascii="Times New Roman"/>
          <w:b w:val="false"/>
          <w:i w:val="false"/>
          <w:color w:val="000000"/>
          <w:sz w:val="28"/>
        </w:rPr>
        <w:t xml:space="preserve"> на свою резолюцию 74/247 от 27 декабря 2019 года, в которой она учредила специальный межправительственный комитет экспертов открытого состава, представляющий все регионы, для разработки всеобъемлющей международной конвенции о противодействии использованию информационно-коммуникационных технологий в преступных целях, в полной мере учитывая существующие международные документы и предпринимаемые на национальном, региональном и международном уровнях усилия по борьбе с использованием информационно-коммуникационных технологий в преступных целях, в частности работу и итоги работы Межправительственной группы экспертов открытого состава для проведения всестороннего исследования проблемы киберпреступности,</w:t>
      </w:r>
    </w:p>
    <w:bookmarkEnd w:id="5"/>
    <w:bookmarkStart w:name="z12" w:id="6"/>
    <w:p>
      <w:pPr>
        <w:spacing w:after="0"/>
        <w:ind w:left="0"/>
        <w:jc w:val="both"/>
      </w:pPr>
      <w:r>
        <w:rPr>
          <w:rFonts w:ascii="Times New Roman"/>
          <w:b w:val="false"/>
          <w:i w:val="false"/>
          <w:color w:val="000000"/>
          <w:sz w:val="28"/>
        </w:rPr>
        <w:t xml:space="preserve">
      </w:t>
      </w:r>
      <w:r>
        <w:rPr>
          <w:rFonts w:ascii="Times New Roman"/>
          <w:b w:val="false"/>
          <w:i/>
          <w:color w:val="000000"/>
          <w:sz w:val="28"/>
        </w:rPr>
        <w:t>ссылаясь также</w:t>
      </w:r>
      <w:r>
        <w:rPr>
          <w:rFonts w:ascii="Times New Roman"/>
          <w:b w:val="false"/>
          <w:i w:val="false"/>
          <w:color w:val="000000"/>
          <w:sz w:val="28"/>
        </w:rPr>
        <w:t xml:space="preserve"> на свою резолюцию 75/282 от 26 мая 2021 года, в которой она постановила, что Специальный комитет по разработке всеобъемлющей международной конвенции о противодействии использованию информационно-коммуникационных технологий в преступных целях будет проводить свою работу в Нью-Йорке и Вене и начнет ее в январе 2022 года, с тем чтобы представить проект конвенции Генеральной Ассамблее на ее семьдесят восьмой сессии,</w:t>
      </w:r>
    </w:p>
    <w:bookmarkEnd w:id="6"/>
    <w:bookmarkStart w:name="z13" w:id="7"/>
    <w:p>
      <w:pPr>
        <w:spacing w:after="0"/>
        <w:ind w:left="0"/>
        <w:jc w:val="both"/>
      </w:pPr>
      <w:r>
        <w:rPr>
          <w:rFonts w:ascii="Times New Roman"/>
          <w:b w:val="false"/>
          <w:i w:val="false"/>
          <w:color w:val="000000"/>
          <w:sz w:val="28"/>
        </w:rPr>
        <w:t xml:space="preserve">
      </w:t>
      </w:r>
      <w:r>
        <w:rPr>
          <w:rFonts w:ascii="Times New Roman"/>
          <w:b w:val="false"/>
          <w:i/>
          <w:color w:val="000000"/>
          <w:sz w:val="28"/>
        </w:rPr>
        <w:t>будучи твердо убеждена</w:t>
      </w:r>
      <w:r>
        <w:rPr>
          <w:rFonts w:ascii="Times New Roman"/>
          <w:b w:val="false"/>
          <w:i w:val="false"/>
          <w:color w:val="000000"/>
          <w:sz w:val="28"/>
        </w:rPr>
        <w:t xml:space="preserve"> в безотлагательной необходимости укрепления международного сотрудничества в предупреждении киберпреступности и борьбе с ней ввиду ее негативных экономических и социальных последствий и способности препятствовать устойчивому развитию и утверждению верховенства права,</w:t>
      </w:r>
    </w:p>
    <w:bookmarkEnd w:id="7"/>
    <w:bookmarkStart w:name="z14" w:id="8"/>
    <w:p>
      <w:pPr>
        <w:spacing w:after="0"/>
        <w:ind w:left="0"/>
        <w:jc w:val="both"/>
      </w:pPr>
      <w:r>
        <w:rPr>
          <w:rFonts w:ascii="Times New Roman"/>
          <w:b w:val="false"/>
          <w:i w:val="false"/>
          <w:color w:val="000000"/>
          <w:sz w:val="28"/>
        </w:rPr>
        <w:t xml:space="preserve">
      </w:t>
      </w:r>
      <w:r>
        <w:rPr>
          <w:rFonts w:ascii="Times New Roman"/>
          <w:b w:val="false"/>
          <w:i/>
          <w:color w:val="000000"/>
          <w:sz w:val="28"/>
        </w:rPr>
        <w:t>будучи твердо убеждена также</w:t>
      </w:r>
      <w:r>
        <w:rPr>
          <w:rFonts w:ascii="Times New Roman"/>
          <w:b w:val="false"/>
          <w:i w:val="false"/>
          <w:color w:val="000000"/>
          <w:sz w:val="28"/>
        </w:rPr>
        <w:t xml:space="preserve"> в том, что Конвенция Организации Объединенных Наций против киберпреступности; укрепление международного сотрудничества в борьбе с определенными преступлениями, совершаемыми с использованием информационно-коммуникационных систем, и в обмене доказательствами в электронной форме, относящимися к серьезным преступлениям, будет эффективным инструментом и необходимой правовой основой международного сотрудничества в предупреждении киберпреступлений и борьбе с ними и в обеспечении своевременного и законного сбора и совместного использования доказательств в электронной форме, относящихся к широкому кругу преступлений, которые могут быть совершены с использованием информационно-коммуникационных систем, включая отмывание денег, коррупцию, террористические акты, торговлю людьми, незаконный ввоз мигрантов, незаконное изготовление и оборот огнестрельного оружия, его составных частей, компонентов и боеприпасов к нему, незаконный оборот наркотиков и незаконный оборот культурных ценностей,</w:t>
      </w:r>
    </w:p>
    <w:bookmarkEnd w:id="8"/>
    <w:bookmarkStart w:name="z15" w:id="9"/>
    <w:p>
      <w:pPr>
        <w:spacing w:after="0"/>
        <w:ind w:left="0"/>
        <w:jc w:val="both"/>
      </w:pPr>
      <w:r>
        <w:rPr>
          <w:rFonts w:ascii="Times New Roman"/>
          <w:b w:val="false"/>
          <w:i w:val="false"/>
          <w:color w:val="000000"/>
          <w:sz w:val="28"/>
        </w:rPr>
        <w:t xml:space="preserve">
      </w:t>
      </w:r>
      <w:r>
        <w:rPr>
          <w:rFonts w:ascii="Times New Roman"/>
          <w:b w:val="false"/>
          <w:i/>
          <w:color w:val="000000"/>
          <w:sz w:val="28"/>
        </w:rPr>
        <w:t>выражая</w:t>
      </w:r>
      <w:r>
        <w:rPr>
          <w:rFonts w:ascii="Times New Roman"/>
          <w:b w:val="false"/>
          <w:i w:val="false"/>
          <w:color w:val="000000"/>
          <w:sz w:val="28"/>
        </w:rPr>
        <w:t xml:space="preserve"> </w:t>
      </w:r>
      <w:r>
        <w:rPr>
          <w:rFonts w:ascii="Times New Roman"/>
          <w:b w:val="false"/>
          <w:i/>
          <w:color w:val="000000"/>
          <w:sz w:val="28"/>
        </w:rPr>
        <w:t>признательность</w:t>
      </w:r>
      <w:r>
        <w:rPr>
          <w:rFonts w:ascii="Times New Roman"/>
          <w:b w:val="false"/>
          <w:i w:val="false"/>
          <w:color w:val="000000"/>
          <w:sz w:val="28"/>
        </w:rPr>
        <w:t xml:space="preserve"> правительству Вьетнама за его предложение провести церемонию подписания Конвенции у себя,</w:t>
      </w:r>
    </w:p>
    <w:bookmarkEnd w:id="9"/>
    <w:bookmarkStart w:name="z16" w:id="10"/>
    <w:p>
      <w:pPr>
        <w:spacing w:after="0"/>
        <w:ind w:left="0"/>
        <w:jc w:val="both"/>
      </w:pPr>
      <w:r>
        <w:rPr>
          <w:rFonts w:ascii="Times New Roman"/>
          <w:b w:val="false"/>
          <w:i w:val="false"/>
          <w:color w:val="000000"/>
          <w:sz w:val="28"/>
        </w:rPr>
        <w:t xml:space="preserve">
      1. </w:t>
      </w:r>
      <w:r>
        <w:rPr>
          <w:rFonts w:ascii="Times New Roman"/>
          <w:b w:val="false"/>
          <w:i/>
          <w:color w:val="000000"/>
          <w:sz w:val="28"/>
        </w:rPr>
        <w:t>принимает к сведению</w:t>
      </w:r>
      <w:r>
        <w:rPr>
          <w:rFonts w:ascii="Times New Roman"/>
          <w:b w:val="false"/>
          <w:i w:val="false"/>
          <w:color w:val="000000"/>
          <w:sz w:val="28"/>
        </w:rPr>
        <w:t xml:space="preserve"> доклад Специального комитета по разработке всеобъемлющей международной конвенции о противодействии использованию информационно-коммуникационных технологий в преступных целях о работе его возобновленной заключительной сессии, в котором Специальный комитет представил Генеральной Ассамблее окончательный текст проекта Конвенции Организации Объединенных Наций против киберпреступности; укрепление международного сотрудничества в борьбе с определенными преступлениями, совершаемыми с использованием информационно-коммуникационных систем, и в обмене доказательствами в электронной форме, относящимися к серьезным преступлениям, для его рассмотрения и принятия решения, и высоко оценивает работу Специального комитета;</w:t>
      </w:r>
    </w:p>
    <w:bookmarkEnd w:id="10"/>
    <w:bookmarkStart w:name="z17" w:id="11"/>
    <w:p>
      <w:pPr>
        <w:spacing w:after="0"/>
        <w:ind w:left="0"/>
        <w:jc w:val="both"/>
      </w:pPr>
      <w:r>
        <w:rPr>
          <w:rFonts w:ascii="Times New Roman"/>
          <w:b w:val="false"/>
          <w:i w:val="false"/>
          <w:color w:val="000000"/>
          <w:sz w:val="28"/>
        </w:rPr>
        <w:t xml:space="preserve">
      2. </w:t>
      </w:r>
      <w:r>
        <w:rPr>
          <w:rFonts w:ascii="Times New Roman"/>
          <w:b w:val="false"/>
          <w:i/>
          <w:color w:val="000000"/>
          <w:sz w:val="28"/>
        </w:rPr>
        <w:t>принимает</w:t>
      </w:r>
      <w:r>
        <w:rPr>
          <w:rFonts w:ascii="Times New Roman"/>
          <w:b w:val="false"/>
          <w:i w:val="false"/>
          <w:color w:val="000000"/>
          <w:sz w:val="28"/>
        </w:rPr>
        <w:t xml:space="preserve"> Конвенцию Организации Объединенных Наций против киберпреступности; укрепление международного сотрудничества в борьбе с определенными преступлениями, совершаемыми с использованием информационно-коммуникационных систем, и в обмене доказательствами в электронной форме, относящимися к серьезным преступлениям, прилагаемую к настоящей резолюции, и открывает ее для подписания в Ханое в 2025 году, а затем в Центральных учреждениях Организации Объединенных Наций в Нью-Йорке до 31 декабря 2026 года;</w:t>
      </w:r>
    </w:p>
    <w:bookmarkEnd w:id="11"/>
    <w:bookmarkStart w:name="z18" w:id="12"/>
    <w:p>
      <w:pPr>
        <w:spacing w:after="0"/>
        <w:ind w:left="0"/>
        <w:jc w:val="both"/>
      </w:pPr>
      <w:r>
        <w:rPr>
          <w:rFonts w:ascii="Times New Roman"/>
          <w:b w:val="false"/>
          <w:i w:val="false"/>
          <w:color w:val="000000"/>
          <w:sz w:val="28"/>
        </w:rPr>
        <w:t xml:space="preserve">
      3. </w:t>
      </w:r>
      <w:r>
        <w:rPr>
          <w:rFonts w:ascii="Times New Roman"/>
          <w:b w:val="false"/>
          <w:i/>
          <w:color w:val="000000"/>
          <w:sz w:val="28"/>
        </w:rPr>
        <w:t>настоятельно призывает</w:t>
      </w:r>
      <w:r>
        <w:rPr>
          <w:rFonts w:ascii="Times New Roman"/>
          <w:b w:val="false"/>
          <w:i w:val="false"/>
          <w:color w:val="000000"/>
          <w:sz w:val="28"/>
        </w:rPr>
        <w:t xml:space="preserve"> все государства и компетентные региональные организации экономической интеграции как можно скорее подписать и ратифицировать Конвенцию, с тем чтобы обеспечить ее скорейшее вступление в силу;</w:t>
      </w:r>
    </w:p>
    <w:bookmarkEnd w:id="12"/>
    <w:bookmarkStart w:name="z19" w:id="13"/>
    <w:p>
      <w:pPr>
        <w:spacing w:after="0"/>
        <w:ind w:left="0"/>
        <w:jc w:val="both"/>
      </w:pPr>
      <w:r>
        <w:rPr>
          <w:rFonts w:ascii="Times New Roman"/>
          <w:b w:val="false"/>
          <w:i w:val="false"/>
          <w:color w:val="000000"/>
          <w:sz w:val="28"/>
        </w:rPr>
        <w:t xml:space="preserve">
      4. </w:t>
      </w:r>
      <w:r>
        <w:rPr>
          <w:rFonts w:ascii="Times New Roman"/>
          <w:b w:val="false"/>
          <w:i/>
          <w:color w:val="000000"/>
          <w:sz w:val="28"/>
        </w:rPr>
        <w:t>постановляет</w:t>
      </w:r>
      <w:r>
        <w:rPr>
          <w:rFonts w:ascii="Times New Roman"/>
          <w:b w:val="false"/>
          <w:i w:val="false"/>
          <w:color w:val="000000"/>
          <w:sz w:val="28"/>
        </w:rPr>
        <w:t>, что до принятия иного решения Конференцией государств-участников, учреждаемой согласно Конвенции, распоряжение счетом, упомянутым в статье 56 Конвенции, будет осуществлять Управление Организации Объединенных Наций по наркотикам и преступности, и призывает государства-члены начать вносить соответствующие добровольные взносы на вышеупомянутый счет в целях предоставления развивающимся странам и странам с переходной экономикой технической помощи, которая может им потребоваться для подготовки к ратификации и осуществлению Конвенции;</w:t>
      </w:r>
    </w:p>
    <w:bookmarkEnd w:id="13"/>
    <w:bookmarkStart w:name="z20" w:id="14"/>
    <w:p>
      <w:pPr>
        <w:spacing w:after="0"/>
        <w:ind w:left="0"/>
        <w:jc w:val="both"/>
      </w:pPr>
      <w:r>
        <w:rPr>
          <w:rFonts w:ascii="Times New Roman"/>
          <w:b w:val="false"/>
          <w:i w:val="false"/>
          <w:color w:val="000000"/>
          <w:sz w:val="28"/>
        </w:rPr>
        <w:t xml:space="preserve">
      5. </w:t>
      </w:r>
      <w:r>
        <w:rPr>
          <w:rFonts w:ascii="Times New Roman"/>
          <w:b w:val="false"/>
          <w:i/>
          <w:color w:val="000000"/>
          <w:sz w:val="28"/>
        </w:rPr>
        <w:t>постановляет также</w:t>
      </w:r>
      <w:r>
        <w:rPr>
          <w:rFonts w:ascii="Times New Roman"/>
          <w:b w:val="false"/>
          <w:i w:val="false"/>
          <w:color w:val="000000"/>
          <w:sz w:val="28"/>
        </w:rPr>
        <w:t>, что Специальный комитет продолжит свою работу mutatis mutandis в соответствии с резолюциями 74/247 и 75/282 Генеральной Ассамблеи с целью проведения переговоров по проекту протокола, дополняющего Конвенцию и касающегося, в частности, в надлежащих случаях дополнительных уголовных правонарушений, и что для этого будут созваны две сессии продолжительностью по 10 дней, первая из которых состоится через два года после принятия Конвенции Генеральной Ассамблеей, а вторая — в следующем календарном году, соответственно в Вене и Нью-Йорке, с целью представления итогов работы вниманию Конференции государств - участников Конвенции для рассмотрения и принятия дальнейших мер в соответствии с подпунктом (g) пункта 5 статьи 57 и статьями 61 и 62 Конвенции;</w:t>
      </w:r>
    </w:p>
    <w:bookmarkEnd w:id="14"/>
    <w:bookmarkStart w:name="z21" w:id="15"/>
    <w:p>
      <w:pPr>
        <w:spacing w:after="0"/>
        <w:ind w:left="0"/>
        <w:jc w:val="both"/>
      </w:pPr>
      <w:r>
        <w:rPr>
          <w:rFonts w:ascii="Times New Roman"/>
          <w:b w:val="false"/>
          <w:i w:val="false"/>
          <w:color w:val="000000"/>
          <w:sz w:val="28"/>
        </w:rPr>
        <w:t xml:space="preserve">
      6. </w:t>
      </w:r>
      <w:r>
        <w:rPr>
          <w:rFonts w:ascii="Times New Roman"/>
          <w:b w:val="false"/>
          <w:i/>
          <w:color w:val="000000"/>
          <w:sz w:val="28"/>
        </w:rPr>
        <w:t>постановляет далее</w:t>
      </w:r>
      <w:r>
        <w:rPr>
          <w:rFonts w:ascii="Times New Roman"/>
          <w:b w:val="false"/>
          <w:i w:val="false"/>
          <w:color w:val="000000"/>
          <w:sz w:val="28"/>
        </w:rPr>
        <w:t>, что Специальный комитет завершит выполнение своих задач, связанных с разработкой Конвенции, проведением в Вене mutatis mutandis в соответствии с резолюциями 74/247 и 75/282 сессии продолжительностью до пяти дней через год после принятия Конвенции для подготовки проектов правил процедуры Конференции государств — участников Конвенции и других правил, указанных в статье 57 Конвенции, которые будут представлены Конференции для рассмотрения на ее первой сессии;</w:t>
      </w:r>
    </w:p>
    <w:bookmarkEnd w:id="15"/>
    <w:bookmarkStart w:name="z22" w:id="16"/>
    <w:p>
      <w:pPr>
        <w:spacing w:after="0"/>
        <w:ind w:left="0"/>
        <w:jc w:val="both"/>
      </w:pPr>
      <w:r>
        <w:rPr>
          <w:rFonts w:ascii="Times New Roman"/>
          <w:b w:val="false"/>
          <w:i w:val="false"/>
          <w:color w:val="000000"/>
          <w:sz w:val="28"/>
        </w:rPr>
        <w:t xml:space="preserve">
      7. </w:t>
      </w:r>
      <w:r>
        <w:rPr>
          <w:rFonts w:ascii="Times New Roman"/>
          <w:b w:val="false"/>
          <w:i/>
          <w:color w:val="000000"/>
          <w:sz w:val="28"/>
        </w:rPr>
        <w:t>настоятельно призывает</w:t>
      </w:r>
      <w:r>
        <w:rPr>
          <w:rFonts w:ascii="Times New Roman"/>
          <w:b w:val="false"/>
          <w:i w:val="false"/>
          <w:color w:val="000000"/>
          <w:sz w:val="28"/>
        </w:rPr>
        <w:t xml:space="preserve"> государства-члены вносить добровольные взносы для Управления Организации Объединенных Наций по наркотикам и преступности, чтобы обеспечить финансирование участия представителей развивающихся стран, особенно тех, которые не имеют постоянного представительства в Вене, в работе Специального комитета, в том числе путем покрытия их расходов на проезд и проживание;</w:t>
      </w:r>
    </w:p>
    <w:bookmarkEnd w:id="16"/>
    <w:bookmarkStart w:name="z23" w:id="17"/>
    <w:p>
      <w:pPr>
        <w:spacing w:after="0"/>
        <w:ind w:left="0"/>
        <w:jc w:val="both"/>
      </w:pPr>
      <w:r>
        <w:rPr>
          <w:rFonts w:ascii="Times New Roman"/>
          <w:b w:val="false"/>
          <w:i w:val="false"/>
          <w:color w:val="000000"/>
          <w:sz w:val="28"/>
        </w:rPr>
        <w:t xml:space="preserve">
      8. </w:t>
      </w:r>
      <w:r>
        <w:rPr>
          <w:rFonts w:ascii="Times New Roman"/>
          <w:b w:val="false"/>
          <w:i/>
          <w:color w:val="000000"/>
          <w:sz w:val="28"/>
        </w:rPr>
        <w:t>просит</w:t>
      </w:r>
      <w:r>
        <w:rPr>
          <w:rFonts w:ascii="Times New Roman"/>
          <w:b w:val="false"/>
          <w:i w:val="false"/>
          <w:color w:val="000000"/>
          <w:sz w:val="28"/>
        </w:rPr>
        <w:t xml:space="preserve"> Конференцию государств — участников Конвенции следить за технологическими изменениями в сфере киберпреступности, рекомендовать соответствующие меры, содействовать проведению региональных и международных совещаний национальных координаторов по вопросам киберпреступности для обмена опытом и информацией о трудностях и успешных видах практики и обеспечивать взаимосвязь с соответствующей работой, проводимой другими компетентными межправительственными органами;</w:t>
      </w:r>
    </w:p>
    <w:bookmarkEnd w:id="17"/>
    <w:bookmarkStart w:name="z24" w:id="18"/>
    <w:p>
      <w:pPr>
        <w:spacing w:after="0"/>
        <w:ind w:left="0"/>
        <w:jc w:val="both"/>
      </w:pPr>
      <w:r>
        <w:rPr>
          <w:rFonts w:ascii="Times New Roman"/>
          <w:b w:val="false"/>
          <w:i w:val="false"/>
          <w:color w:val="000000"/>
          <w:sz w:val="28"/>
        </w:rPr>
        <w:t xml:space="preserve">
      9. </w:t>
      </w:r>
      <w:r>
        <w:rPr>
          <w:rFonts w:ascii="Times New Roman"/>
          <w:b w:val="false"/>
          <w:i/>
          <w:color w:val="000000"/>
          <w:sz w:val="28"/>
        </w:rPr>
        <w:t>просит</w:t>
      </w:r>
      <w:r>
        <w:rPr>
          <w:rFonts w:ascii="Times New Roman"/>
          <w:b w:val="false"/>
          <w:i w:val="false"/>
          <w:color w:val="000000"/>
          <w:sz w:val="28"/>
        </w:rPr>
        <w:t xml:space="preserve"> Генерального секретаря поручить Управлению Организации Объединенных Наций по наркотикам и преступности осуществлять функции секретариата Конференции государств — участников Конвенции и исполнять ее поручения в соответствии со статьей 58 Конвенции;</w:t>
      </w:r>
    </w:p>
    <w:bookmarkEnd w:id="18"/>
    <w:bookmarkStart w:name="z25" w:id="19"/>
    <w:p>
      <w:pPr>
        <w:spacing w:after="0"/>
        <w:ind w:left="0"/>
        <w:jc w:val="both"/>
      </w:pPr>
      <w:r>
        <w:rPr>
          <w:rFonts w:ascii="Times New Roman"/>
          <w:b w:val="false"/>
          <w:i w:val="false"/>
          <w:color w:val="000000"/>
          <w:sz w:val="28"/>
        </w:rPr>
        <w:t xml:space="preserve">
      10. </w:t>
      </w:r>
      <w:r>
        <w:rPr>
          <w:rFonts w:ascii="Times New Roman"/>
          <w:b w:val="false"/>
          <w:i/>
          <w:color w:val="000000"/>
          <w:sz w:val="28"/>
        </w:rPr>
        <w:t>просит также</w:t>
      </w:r>
      <w:r>
        <w:rPr>
          <w:rFonts w:ascii="Times New Roman"/>
          <w:b w:val="false"/>
          <w:i w:val="false"/>
          <w:color w:val="000000"/>
          <w:sz w:val="28"/>
        </w:rPr>
        <w:t xml:space="preserve"> Генерального секретаря предоставить Управлению Организации Объединенных Наций по наркотикам и преступности необходимые ресурсы, с тем чтобы оно могло эффективно способствовать скорейшему вступлению Конвенции в силу и выполнять функции секретариата Конференции государств — участников Конвенции, а также поддерживать работу Специального комитета в соответствии с пунктами 5 и 6 выше;</w:t>
      </w:r>
    </w:p>
    <w:bookmarkEnd w:id="19"/>
    <w:bookmarkStart w:name="z26" w:id="20"/>
    <w:p>
      <w:pPr>
        <w:spacing w:after="0"/>
        <w:ind w:left="0"/>
        <w:jc w:val="both"/>
      </w:pPr>
      <w:r>
        <w:rPr>
          <w:rFonts w:ascii="Times New Roman"/>
          <w:b w:val="false"/>
          <w:i w:val="false"/>
          <w:color w:val="000000"/>
          <w:sz w:val="28"/>
        </w:rPr>
        <w:t xml:space="preserve">
      11. </w:t>
      </w:r>
      <w:r>
        <w:rPr>
          <w:rFonts w:ascii="Times New Roman"/>
          <w:b w:val="false"/>
          <w:i/>
          <w:color w:val="000000"/>
          <w:sz w:val="28"/>
        </w:rPr>
        <w:t>просит далее</w:t>
      </w:r>
      <w:r>
        <w:rPr>
          <w:rFonts w:ascii="Times New Roman"/>
          <w:b w:val="false"/>
          <w:i w:val="false"/>
          <w:color w:val="000000"/>
          <w:sz w:val="28"/>
        </w:rPr>
        <w:t xml:space="preserve"> Генерального секретаря подготовить доклад о мероприятиях, проводимых для содействия скорейшему вступлению Конвенции в силу, для представления Генеральной Ассамблее на ее восьмидесятой сессии;</w:t>
      </w:r>
    </w:p>
    <w:bookmarkEnd w:id="20"/>
    <w:bookmarkStart w:name="z27" w:id="21"/>
    <w:p>
      <w:pPr>
        <w:spacing w:after="0"/>
        <w:ind w:left="0"/>
        <w:jc w:val="both"/>
      </w:pPr>
      <w:r>
        <w:rPr>
          <w:rFonts w:ascii="Times New Roman"/>
          <w:b w:val="false"/>
          <w:i w:val="false"/>
          <w:color w:val="000000"/>
          <w:sz w:val="28"/>
        </w:rPr>
        <w:t xml:space="preserve">
      12. </w:t>
      </w:r>
      <w:r>
        <w:rPr>
          <w:rFonts w:ascii="Times New Roman"/>
          <w:b w:val="false"/>
          <w:i/>
          <w:color w:val="000000"/>
          <w:sz w:val="28"/>
        </w:rPr>
        <w:t>постановляет</w:t>
      </w:r>
      <w:r>
        <w:rPr>
          <w:rFonts w:ascii="Times New Roman"/>
          <w:b w:val="false"/>
          <w:i w:val="false"/>
          <w:color w:val="000000"/>
          <w:sz w:val="28"/>
        </w:rPr>
        <w:t>, что для привлечения внимания к проблеме киберпреступности и роли Конвенции в ее предупреждении и пресечении следует объявить 24 декабря Международным днем борьбы с киберпреступностью.</w:t>
      </w:r>
    </w:p>
    <w:bookmarkEnd w:id="21"/>
    <w:bookmarkStart w:name="z28" w:id="22"/>
    <w:p>
      <w:pPr>
        <w:spacing w:after="0"/>
        <w:ind w:left="0"/>
        <w:jc w:val="both"/>
      </w:pPr>
      <w:r>
        <w:rPr>
          <w:rFonts w:ascii="Times New Roman"/>
          <w:b w:val="false"/>
          <w:i w:val="false"/>
          <w:color w:val="000000"/>
          <w:sz w:val="28"/>
        </w:rPr>
        <w:t xml:space="preserve">
      </w:t>
      </w:r>
      <w:r>
        <w:rPr>
          <w:rFonts w:ascii="Times New Roman"/>
          <w:b w:val="false"/>
          <w:i/>
          <w:color w:val="000000"/>
          <w:sz w:val="28"/>
        </w:rPr>
        <w:t>55-е (возобновленное) пленарное заседание</w:t>
      </w:r>
    </w:p>
    <w:bookmarkEnd w:id="22"/>
    <w:bookmarkStart w:name="z29" w:id="23"/>
    <w:p>
      <w:pPr>
        <w:spacing w:after="0"/>
        <w:ind w:left="0"/>
        <w:jc w:val="both"/>
      </w:pPr>
      <w:r>
        <w:rPr>
          <w:rFonts w:ascii="Times New Roman"/>
          <w:b w:val="false"/>
          <w:i w:val="false"/>
          <w:color w:val="000000"/>
          <w:sz w:val="28"/>
        </w:rPr>
        <w:t xml:space="preserve">
      </w:t>
      </w:r>
      <w:r>
        <w:rPr>
          <w:rFonts w:ascii="Times New Roman"/>
          <w:b w:val="false"/>
          <w:i/>
          <w:color w:val="000000"/>
          <w:sz w:val="28"/>
        </w:rPr>
        <w:t>24 декабря 2024 года</w:t>
      </w:r>
    </w:p>
    <w:bookmarkEnd w:id="23"/>
    <w:bookmarkStart w:name="z30" w:id="24"/>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w:t>
      </w:r>
    </w:p>
    <w:bookmarkEnd w:id="24"/>
    <w:bookmarkStart w:name="z31" w:id="25"/>
    <w:p>
      <w:pPr>
        <w:spacing w:after="0"/>
        <w:ind w:left="0"/>
        <w:jc w:val="left"/>
      </w:pPr>
      <w:r>
        <w:rPr>
          <w:rFonts w:ascii="Times New Roman"/>
          <w:b/>
          <w:i w:val="false"/>
          <w:color w:val="000000"/>
        </w:rPr>
        <w:t xml:space="preserve"> Конвенция Организации Объединенных Наций против киберпреступности; укрепление международного сотрудничества в борьбе с определенными преступлениями, совершаемыми с использованием информационно-коммуникационных систем, и в обмене доказательствами в электронной форме, относящимися к серьезным преступлениям</w:t>
      </w:r>
    </w:p>
    <w:bookmarkEnd w:id="25"/>
    <w:bookmarkStart w:name="z32" w:id="26"/>
    <w:p>
      <w:pPr>
        <w:spacing w:after="0"/>
        <w:ind w:left="0"/>
        <w:jc w:val="both"/>
      </w:pPr>
      <w:r>
        <w:rPr>
          <w:rFonts w:ascii="Times New Roman"/>
          <w:b w:val="false"/>
          <w:i w:val="false"/>
          <w:color w:val="000000"/>
          <w:sz w:val="28"/>
        </w:rPr>
        <w:t xml:space="preserve">
      </w:t>
      </w:r>
      <w:r>
        <w:rPr>
          <w:rFonts w:ascii="Times New Roman"/>
          <w:b/>
          <w:i w:val="false"/>
          <w:color w:val="000000"/>
          <w:sz w:val="28"/>
        </w:rPr>
        <w:t>Преамбула</w:t>
      </w:r>
    </w:p>
    <w:bookmarkEnd w:id="26"/>
    <w:bookmarkStart w:name="z33" w:id="27"/>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Государства - участники настоящей Конвенции,</w:t>
      </w:r>
    </w:p>
    <w:bookmarkEnd w:id="27"/>
    <w:bookmarkStart w:name="z34" w:id="28"/>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xml:space="preserve"> цели и принципы, провозглашенные в Уставе Организации Объединенных Наций,</w:t>
      </w:r>
    </w:p>
    <w:bookmarkEnd w:id="28"/>
    <w:bookmarkStart w:name="z35" w:id="29"/>
    <w:p>
      <w:pPr>
        <w:spacing w:after="0"/>
        <w:ind w:left="0"/>
        <w:jc w:val="both"/>
      </w:pPr>
      <w:r>
        <w:rPr>
          <w:rFonts w:ascii="Times New Roman"/>
          <w:b w:val="false"/>
          <w:i w:val="false"/>
          <w:color w:val="000000"/>
          <w:sz w:val="28"/>
        </w:rPr>
        <w:t xml:space="preserve">
      </w:t>
      </w:r>
      <w:r>
        <w:rPr>
          <w:rFonts w:ascii="Times New Roman"/>
          <w:b w:val="false"/>
          <w:i/>
          <w:color w:val="000000"/>
          <w:sz w:val="28"/>
        </w:rPr>
        <w:t>отмечая</w:t>
      </w:r>
      <w:r>
        <w:rPr>
          <w:rFonts w:ascii="Times New Roman"/>
          <w:b w:val="false"/>
          <w:i w:val="false"/>
          <w:color w:val="000000"/>
          <w:sz w:val="28"/>
        </w:rPr>
        <w:t>, что информационно-коммуникационные технологии, обладая огромным потенциалом, способным содействовать развитию общества, открывают новые возможности для преступников, могут способствовать увеличению масштабов и разнообразия преступной деятельности и иметь негативные последствия для государств, предприятий и благополучия людей и общества в целом,</w:t>
      </w:r>
    </w:p>
    <w:bookmarkEnd w:id="29"/>
    <w:bookmarkStart w:name="z36" w:id="30"/>
    <w:p>
      <w:pPr>
        <w:spacing w:after="0"/>
        <w:ind w:left="0"/>
        <w:jc w:val="both"/>
      </w:pPr>
      <w:r>
        <w:rPr>
          <w:rFonts w:ascii="Times New Roman"/>
          <w:b w:val="false"/>
          <w:i w:val="false"/>
          <w:color w:val="000000"/>
          <w:sz w:val="28"/>
        </w:rPr>
        <w:t xml:space="preserve">
      </w:t>
      </w:r>
      <w:r>
        <w:rPr>
          <w:rFonts w:ascii="Times New Roman"/>
          <w:b w:val="false"/>
          <w:i/>
          <w:color w:val="000000"/>
          <w:sz w:val="28"/>
        </w:rPr>
        <w:t>будучи обеспокоены</w:t>
      </w:r>
      <w:r>
        <w:rPr>
          <w:rFonts w:ascii="Times New Roman"/>
          <w:b w:val="false"/>
          <w:i w:val="false"/>
          <w:color w:val="000000"/>
          <w:sz w:val="28"/>
        </w:rPr>
        <w:t xml:space="preserve"> тем, что использование информационно-коммуникационных систем может оказывать значительное влияние на масштабы, скорость совершения и объем уголовных правонарушений, включая правонарушения, связанные с терроризмом и транснациональной организованной преступностью, такие как торговля людьми, незаконный ввоз мигрантов, незаконное изготовление и оборот огнестрельного оружия, его составных частей, компонентов и боеприпасов к нему, незаконный оборот наркотиков и незаконный оборот культурных ценностей,</w:t>
      </w:r>
    </w:p>
    <w:bookmarkEnd w:id="30"/>
    <w:bookmarkStart w:name="z37" w:id="31"/>
    <w:p>
      <w:pPr>
        <w:spacing w:after="0"/>
        <w:ind w:left="0"/>
        <w:jc w:val="both"/>
      </w:pPr>
      <w:r>
        <w:rPr>
          <w:rFonts w:ascii="Times New Roman"/>
          <w:b w:val="false"/>
          <w:i w:val="false"/>
          <w:color w:val="000000"/>
          <w:sz w:val="28"/>
        </w:rPr>
        <w:t xml:space="preserve">
      </w:t>
      </w:r>
      <w:r>
        <w:rPr>
          <w:rFonts w:ascii="Times New Roman"/>
          <w:b w:val="false"/>
          <w:i/>
          <w:color w:val="000000"/>
          <w:sz w:val="28"/>
        </w:rPr>
        <w:t>будучи убеждены</w:t>
      </w:r>
      <w:r>
        <w:rPr>
          <w:rFonts w:ascii="Times New Roman"/>
          <w:b w:val="false"/>
          <w:i w:val="false"/>
          <w:color w:val="000000"/>
          <w:sz w:val="28"/>
        </w:rPr>
        <w:t xml:space="preserve"> в необходимости в первоочередном порядке осуществлять глобальную политику в области уголовного правосудия, направленную на защиту общества от киберпреступности, путем, в частности, принятия соответствующего законодательства, установления общих составов преступлений и процессуальных полномочий и укрепления международного сотрудничества в целях более эффективного предупреждения такой деятельности и противодействия ей на национальном, региональном и международном уровнях,</w:t>
      </w:r>
    </w:p>
    <w:bookmarkEnd w:id="31"/>
    <w:bookmarkStart w:name="z38" w:id="32"/>
    <w:p>
      <w:pPr>
        <w:spacing w:after="0"/>
        <w:ind w:left="0"/>
        <w:jc w:val="both"/>
      </w:pPr>
      <w:r>
        <w:rPr>
          <w:rFonts w:ascii="Times New Roman"/>
          <w:b w:val="false"/>
          <w:i w:val="false"/>
          <w:color w:val="000000"/>
          <w:sz w:val="28"/>
        </w:rPr>
        <w:t xml:space="preserve">
      </w:t>
      </w:r>
      <w:r>
        <w:rPr>
          <w:rFonts w:ascii="Times New Roman"/>
          <w:b w:val="false"/>
          <w:i/>
          <w:color w:val="000000"/>
          <w:sz w:val="28"/>
        </w:rPr>
        <w:t>будучи исполнены решимости</w:t>
      </w:r>
      <w:r>
        <w:rPr>
          <w:rFonts w:ascii="Times New Roman"/>
          <w:b w:val="false"/>
          <w:i w:val="false"/>
          <w:color w:val="000000"/>
          <w:sz w:val="28"/>
        </w:rPr>
        <w:t xml:space="preserve"> лишать безопасного убежища тех, кто вовлечен в киберпреступность, путем уголовного преследования за эти преступления, где бы они ни совершались,</w:t>
      </w:r>
    </w:p>
    <w:bookmarkEnd w:id="32"/>
    <w:bookmarkStart w:name="z39" w:id="33"/>
    <w:p>
      <w:pPr>
        <w:spacing w:after="0"/>
        <w:ind w:left="0"/>
        <w:jc w:val="both"/>
      </w:pPr>
      <w:r>
        <w:rPr>
          <w:rFonts w:ascii="Times New Roman"/>
          <w:b w:val="false"/>
          <w:i w:val="false"/>
          <w:color w:val="000000"/>
          <w:sz w:val="28"/>
        </w:rPr>
        <w:t xml:space="preserve">
      </w:t>
      </w:r>
      <w:r>
        <w:rPr>
          <w:rFonts w:ascii="Times New Roman"/>
          <w:b w:val="false"/>
          <w:i/>
          <w:color w:val="000000"/>
          <w:sz w:val="28"/>
        </w:rPr>
        <w:t>подчеркивая</w:t>
      </w:r>
      <w:r>
        <w:rPr>
          <w:rFonts w:ascii="Times New Roman"/>
          <w:b w:val="false"/>
          <w:i w:val="false"/>
          <w:color w:val="000000"/>
          <w:sz w:val="28"/>
        </w:rPr>
        <w:t xml:space="preserve"> необходимость расширения координации и сотрудничества между государствами, в частности путем оказания технической помощи и укрепления потенциала, включая передачу технологий на взаимно согласованных условиях, странам, в особенности развивающимся странам, по их просьбе, в целях совершенствования внутреннего законодательства и правовых норм и наращивания потенциала национальных органов для противодействия киберпреступности во всех ее формах, в том числе посредством предупреждения, выявления и расследования преступлений и уголовного преследования за них, и особо отмечая в этой связи роль Организации Объединенных Наций,</w:t>
      </w:r>
    </w:p>
    <w:bookmarkEnd w:id="33"/>
    <w:bookmarkStart w:name="z40" w:id="34"/>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xml:space="preserve"> рост числа жертв киберпреступности, важность обеспечения правосудия для этих жертв и необходимость учета потребностей лиц, находящихся в уязвимом положении, при осуществлении мер по предупреждению преступлений, охватываемых настоящей Конвенцией, и борьбе с ними,</w:t>
      </w:r>
    </w:p>
    <w:bookmarkEnd w:id="34"/>
    <w:bookmarkStart w:name="z41" w:id="35"/>
    <w:p>
      <w:pPr>
        <w:spacing w:after="0"/>
        <w:ind w:left="0"/>
        <w:jc w:val="both"/>
      </w:pPr>
      <w:r>
        <w:rPr>
          <w:rFonts w:ascii="Times New Roman"/>
          <w:b w:val="false"/>
          <w:i w:val="false"/>
          <w:color w:val="000000"/>
          <w:sz w:val="28"/>
        </w:rPr>
        <w:t xml:space="preserve">
      </w:t>
      </w:r>
      <w:r>
        <w:rPr>
          <w:rFonts w:ascii="Times New Roman"/>
          <w:b w:val="false"/>
          <w:i/>
          <w:color w:val="000000"/>
          <w:sz w:val="28"/>
        </w:rPr>
        <w:t>будучи исполнены решимости</w:t>
      </w:r>
      <w:r>
        <w:rPr>
          <w:rFonts w:ascii="Times New Roman"/>
          <w:b w:val="false"/>
          <w:i w:val="false"/>
          <w:color w:val="000000"/>
          <w:sz w:val="28"/>
        </w:rPr>
        <w:t xml:space="preserve"> более эффективно предупреждать, выявлять и пресекать международные переводы имущества, полученного в результате киберпреступлений, и укреплять международное сотрудничество в вопросах изъятия и возвращения доходов от преступлений, признанных таковыми в соответствии с настоящей Конвенцией,</w:t>
      </w:r>
    </w:p>
    <w:bookmarkEnd w:id="35"/>
    <w:bookmarkStart w:name="z42" w:id="36"/>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предупреждение киберпреступности и борьба с ней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соответствующих международных и региональных организаций, а также неправительственных организаций, организаций гражданского общества, научных учреждений и структур частного сектора,</w:t>
      </w:r>
    </w:p>
    <w:bookmarkEnd w:id="36"/>
    <w:bookmarkStart w:name="z43" w:id="37"/>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xml:space="preserve"> важность учета гендерных факторов во всей соответствующей деятельности по предупреждению преступлений, охватываемых настоящей Конвенцией, и борьбе с ними в соответствии с внутренним законодательством,</w:t>
      </w:r>
    </w:p>
    <w:bookmarkEnd w:id="37"/>
    <w:bookmarkStart w:name="z44" w:id="38"/>
    <w:p>
      <w:pPr>
        <w:spacing w:after="0"/>
        <w:ind w:left="0"/>
        <w:jc w:val="both"/>
      </w:pPr>
      <w:r>
        <w:rPr>
          <w:rFonts w:ascii="Times New Roman"/>
          <w:b w:val="false"/>
          <w:i w:val="false"/>
          <w:color w:val="000000"/>
          <w:sz w:val="28"/>
        </w:rPr>
        <w:t xml:space="preserve">
      </w:t>
      </w:r>
      <w:r>
        <w:rPr>
          <w:rFonts w:ascii="Times New Roman"/>
          <w:b w:val="false"/>
          <w:i/>
          <w:color w:val="000000"/>
          <w:sz w:val="28"/>
        </w:rPr>
        <w:t>учитывая</w:t>
      </w:r>
      <w:r>
        <w:rPr>
          <w:rFonts w:ascii="Times New Roman"/>
          <w:b w:val="false"/>
          <w:i w:val="false"/>
          <w:color w:val="000000"/>
          <w:sz w:val="28"/>
        </w:rPr>
        <w:t xml:space="preserve"> необходимость решения задач правоприменения и обеспечения уважения прав человека и основных свобод, закрепленных в применимых международных и региональных документах,</w:t>
      </w:r>
    </w:p>
    <w:bookmarkEnd w:id="38"/>
    <w:bookmarkStart w:name="z45" w:id="39"/>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xml:space="preserve"> право на защиту от произвольного или незаконного вмешательства в частную жизнь людей и важность защиты персональных данных,</w:t>
      </w:r>
    </w:p>
    <w:bookmarkEnd w:id="39"/>
    <w:bookmarkStart w:name="z46" w:id="40"/>
    <w:p>
      <w:pPr>
        <w:spacing w:after="0"/>
        <w:ind w:left="0"/>
        <w:jc w:val="both"/>
      </w:pPr>
      <w:r>
        <w:rPr>
          <w:rFonts w:ascii="Times New Roman"/>
          <w:b w:val="false"/>
          <w:i w:val="false"/>
          <w:color w:val="000000"/>
          <w:sz w:val="28"/>
        </w:rPr>
        <w:t xml:space="preserve">
      </w:t>
      </w:r>
      <w:r>
        <w:rPr>
          <w:rFonts w:ascii="Times New Roman"/>
          <w:b w:val="false"/>
          <w:i/>
          <w:color w:val="000000"/>
          <w:sz w:val="28"/>
        </w:rPr>
        <w:t>высоко оценивая</w:t>
      </w:r>
      <w:r>
        <w:rPr>
          <w:rFonts w:ascii="Times New Roman"/>
          <w:b w:val="false"/>
          <w:i w:val="false"/>
          <w:color w:val="000000"/>
          <w:sz w:val="28"/>
        </w:rPr>
        <w:t xml:space="preserve"> работу Управления Организации Объединенных Наций по наркотикам и преступности и других международных и региональных организаций по предупреждению киберпреступности и борьбе с ней,</w:t>
      </w:r>
    </w:p>
    <w:bookmarkEnd w:id="40"/>
    <w:bookmarkStart w:name="z47" w:id="41"/>
    <w:p>
      <w:pPr>
        <w:spacing w:after="0"/>
        <w:ind w:left="0"/>
        <w:jc w:val="both"/>
      </w:pPr>
      <w:r>
        <w:rPr>
          <w:rFonts w:ascii="Times New Roman"/>
          <w:b w:val="false"/>
          <w:i w:val="false"/>
          <w:color w:val="000000"/>
          <w:sz w:val="28"/>
        </w:rPr>
        <w:t xml:space="preserve">
      </w:t>
      </w:r>
      <w:r>
        <w:rPr>
          <w:rFonts w:ascii="Times New Roman"/>
          <w:b w:val="false"/>
          <w:i/>
          <w:color w:val="000000"/>
          <w:sz w:val="28"/>
        </w:rPr>
        <w:t>ссылаясь</w:t>
      </w:r>
      <w:r>
        <w:rPr>
          <w:rFonts w:ascii="Times New Roman"/>
          <w:b w:val="false"/>
          <w:i w:val="false"/>
          <w:color w:val="000000"/>
          <w:sz w:val="28"/>
        </w:rPr>
        <w:t xml:space="preserve"> на резолюции Генеральной Ассамблеи 74/247 от 27 декабря 2019 года и 75/282 от 26 мая 2021 года,</w:t>
      </w:r>
    </w:p>
    <w:bookmarkEnd w:id="41"/>
    <w:bookmarkStart w:name="z48" w:id="42"/>
    <w:p>
      <w:pPr>
        <w:spacing w:after="0"/>
        <w:ind w:left="0"/>
        <w:jc w:val="both"/>
      </w:pP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xml:space="preserve"> существующие международные и региональные конвенции и договоры о сотрудничестве в уголовно-правовых вопросах, а также аналогичные договоры, существующие между государствами - членами Организации Объединенных Наций,</w:t>
      </w:r>
    </w:p>
    <w:bookmarkEnd w:id="42"/>
    <w:bookmarkStart w:name="z49" w:id="43"/>
    <w:p>
      <w:pPr>
        <w:spacing w:after="0"/>
        <w:ind w:left="0"/>
        <w:jc w:val="both"/>
      </w:pPr>
      <w:r>
        <w:rPr>
          <w:rFonts w:ascii="Times New Roman"/>
          <w:b w:val="false"/>
          <w:i w:val="false"/>
          <w:color w:val="000000"/>
          <w:sz w:val="28"/>
        </w:rPr>
        <w:t xml:space="preserve">
      </w:t>
      </w:r>
      <w:r>
        <w:rPr>
          <w:rFonts w:ascii="Times New Roman"/>
          <w:b w:val="false"/>
          <w:i/>
          <w:color w:val="000000"/>
          <w:sz w:val="28"/>
        </w:rPr>
        <w:t>согласились</w:t>
      </w:r>
      <w:r>
        <w:rPr>
          <w:rFonts w:ascii="Times New Roman"/>
          <w:b w:val="false"/>
          <w:i w:val="false"/>
          <w:color w:val="000000"/>
          <w:sz w:val="28"/>
        </w:rPr>
        <w:t xml:space="preserve"> о нижеследующем:</w:t>
      </w:r>
    </w:p>
    <w:bookmarkEnd w:id="43"/>
    <w:bookmarkStart w:name="z50" w:id="4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I</w:t>
      </w:r>
    </w:p>
    <w:bookmarkEnd w:id="44"/>
    <w:bookmarkStart w:name="z51" w:id="45"/>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положения</w:t>
      </w:r>
    </w:p>
    <w:bookmarkEnd w:id="45"/>
    <w:bookmarkStart w:name="z52" w:id="46"/>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 Цели</w:t>
      </w:r>
    </w:p>
    <w:bookmarkEnd w:id="46"/>
    <w:bookmarkStart w:name="z53" w:id="47"/>
    <w:p>
      <w:pPr>
        <w:spacing w:after="0"/>
        <w:ind w:left="0"/>
        <w:jc w:val="both"/>
      </w:pPr>
      <w:r>
        <w:rPr>
          <w:rFonts w:ascii="Times New Roman"/>
          <w:b w:val="false"/>
          <w:i w:val="false"/>
          <w:color w:val="000000"/>
          <w:sz w:val="28"/>
        </w:rPr>
        <w:t>
      Целями настоящей Конвенции являются:</w:t>
      </w:r>
    </w:p>
    <w:bookmarkEnd w:id="47"/>
    <w:bookmarkStart w:name="z54" w:id="48"/>
    <w:p>
      <w:pPr>
        <w:spacing w:after="0"/>
        <w:ind w:left="0"/>
        <w:jc w:val="both"/>
      </w:pPr>
      <w:r>
        <w:rPr>
          <w:rFonts w:ascii="Times New Roman"/>
          <w:b w:val="false"/>
          <w:i w:val="false"/>
          <w:color w:val="000000"/>
          <w:sz w:val="28"/>
        </w:rPr>
        <w:t>
      a) содействие принятию и укрепление мер, направленных на повышение эффективности и результативности предупреждения киберпреступности и борьбы с ней;</w:t>
      </w:r>
    </w:p>
    <w:bookmarkEnd w:id="48"/>
    <w:bookmarkStart w:name="z55" w:id="49"/>
    <w:p>
      <w:pPr>
        <w:spacing w:after="0"/>
        <w:ind w:left="0"/>
        <w:jc w:val="both"/>
      </w:pPr>
      <w:r>
        <w:rPr>
          <w:rFonts w:ascii="Times New Roman"/>
          <w:b w:val="false"/>
          <w:i w:val="false"/>
          <w:color w:val="000000"/>
          <w:sz w:val="28"/>
        </w:rPr>
        <w:t>
      b) поощрение, облегчение и укрепление международного сотрудничества в предупреждении киберпреступности и борьбе с ней; и</w:t>
      </w:r>
    </w:p>
    <w:bookmarkEnd w:id="49"/>
    <w:bookmarkStart w:name="z56" w:id="50"/>
    <w:p>
      <w:pPr>
        <w:spacing w:after="0"/>
        <w:ind w:left="0"/>
        <w:jc w:val="both"/>
      </w:pPr>
      <w:r>
        <w:rPr>
          <w:rFonts w:ascii="Times New Roman"/>
          <w:b w:val="false"/>
          <w:i w:val="false"/>
          <w:color w:val="000000"/>
          <w:sz w:val="28"/>
        </w:rPr>
        <w:t>
      c) поощрение, облегчение и поддержка технической помощи и создания потенциала в целях предупреждения киберпреступности и борьбы с ней, особенно в интересах развивающихся стран.</w:t>
      </w:r>
    </w:p>
    <w:bookmarkEnd w:id="50"/>
    <w:bookmarkStart w:name="z57" w:id="51"/>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 Термины</w:t>
      </w:r>
    </w:p>
    <w:bookmarkEnd w:id="51"/>
    <w:bookmarkStart w:name="z58" w:id="52"/>
    <w:p>
      <w:pPr>
        <w:spacing w:after="0"/>
        <w:ind w:left="0"/>
        <w:jc w:val="both"/>
      </w:pPr>
      <w:r>
        <w:rPr>
          <w:rFonts w:ascii="Times New Roman"/>
          <w:b w:val="false"/>
          <w:i w:val="false"/>
          <w:color w:val="000000"/>
          <w:sz w:val="28"/>
        </w:rPr>
        <w:t>
      Для целей настоящей Конвенции:</w:t>
      </w:r>
    </w:p>
    <w:bookmarkEnd w:id="52"/>
    <w:bookmarkStart w:name="z59" w:id="53"/>
    <w:p>
      <w:pPr>
        <w:spacing w:after="0"/>
        <w:ind w:left="0"/>
        <w:jc w:val="both"/>
      </w:pPr>
      <w:r>
        <w:rPr>
          <w:rFonts w:ascii="Times New Roman"/>
          <w:b w:val="false"/>
          <w:i w:val="false"/>
          <w:color w:val="000000"/>
          <w:sz w:val="28"/>
        </w:rPr>
        <w:t>
      a) "информационно-коммуникационная система" означает любое устройство или группу соединенных или взаимосвязанных устройств, одно или несколько из которых по команде программы производит сбор, хранение и автоматическую обработку электронных данных;</w:t>
      </w:r>
    </w:p>
    <w:bookmarkEnd w:id="53"/>
    <w:bookmarkStart w:name="z60" w:id="54"/>
    <w:p>
      <w:pPr>
        <w:spacing w:after="0"/>
        <w:ind w:left="0"/>
        <w:jc w:val="both"/>
      </w:pPr>
      <w:r>
        <w:rPr>
          <w:rFonts w:ascii="Times New Roman"/>
          <w:b w:val="false"/>
          <w:i w:val="false"/>
          <w:color w:val="000000"/>
          <w:sz w:val="28"/>
        </w:rPr>
        <w:t>
      b) "электронные данные" означают любое представление фактов, информации или концепций в форме, пригодной для обработки в информационно-коммуникационной системе, включая соответствующую программу, в результате действия которой информационно-коммуникационная система выполняет ту или иную функцию;</w:t>
      </w:r>
    </w:p>
    <w:bookmarkEnd w:id="54"/>
    <w:bookmarkStart w:name="z61" w:id="55"/>
    <w:p>
      <w:pPr>
        <w:spacing w:after="0"/>
        <w:ind w:left="0"/>
        <w:jc w:val="both"/>
      </w:pPr>
      <w:r>
        <w:rPr>
          <w:rFonts w:ascii="Times New Roman"/>
          <w:b w:val="false"/>
          <w:i w:val="false"/>
          <w:color w:val="000000"/>
          <w:sz w:val="28"/>
        </w:rPr>
        <w:t>
      c) "данные о трафике" означают любые электронные данные, которые относятся к сообщению, осуществляемому посредством информационно-коммуникационной системы, генерируются информационно-коммуникационной системой, являющейся составной частью коммуникационной цепочки, и указывают на источник, адресат, маршрут, время, дату, размер и продолжительность сообщения или тип базовой услуги;</w:t>
      </w:r>
    </w:p>
    <w:bookmarkEnd w:id="55"/>
    <w:bookmarkStart w:name="z62" w:id="56"/>
    <w:p>
      <w:pPr>
        <w:spacing w:after="0"/>
        <w:ind w:left="0"/>
        <w:jc w:val="both"/>
      </w:pPr>
      <w:r>
        <w:rPr>
          <w:rFonts w:ascii="Times New Roman"/>
          <w:b w:val="false"/>
          <w:i w:val="false"/>
          <w:color w:val="000000"/>
          <w:sz w:val="28"/>
        </w:rPr>
        <w:t>
      d) "данные о содержании" означают любые электронные данные, помимо абонентских данных и данных о трафике, относящиеся к содержанию данных, переданных посредством информационно-коммуникационной системы, включая, в частности, изображения, текстовые сообщения, голосовые сообщения, аудиозапись и видеозапись;</w:t>
      </w:r>
    </w:p>
    <w:bookmarkEnd w:id="56"/>
    <w:bookmarkStart w:name="z63" w:id="57"/>
    <w:p>
      <w:pPr>
        <w:spacing w:after="0"/>
        <w:ind w:left="0"/>
        <w:jc w:val="both"/>
      </w:pPr>
      <w:r>
        <w:rPr>
          <w:rFonts w:ascii="Times New Roman"/>
          <w:b w:val="false"/>
          <w:i w:val="false"/>
          <w:color w:val="000000"/>
          <w:sz w:val="28"/>
        </w:rPr>
        <w:t>
      e) "поставщик услуг" означает любую государственную или частную структуру, которая:</w:t>
      </w:r>
    </w:p>
    <w:bookmarkEnd w:id="57"/>
    <w:bookmarkStart w:name="z64" w:id="58"/>
    <w:p>
      <w:pPr>
        <w:spacing w:after="0"/>
        <w:ind w:left="0"/>
        <w:jc w:val="both"/>
      </w:pPr>
      <w:r>
        <w:rPr>
          <w:rFonts w:ascii="Times New Roman"/>
          <w:b w:val="false"/>
          <w:i w:val="false"/>
          <w:color w:val="000000"/>
          <w:sz w:val="28"/>
        </w:rPr>
        <w:t>
      I. обеспечивает пользователям ее услуг возможность обмена информацией посредством использования информационно-коммуникационной системы; или</w:t>
      </w:r>
    </w:p>
    <w:bookmarkEnd w:id="58"/>
    <w:bookmarkStart w:name="z65" w:id="59"/>
    <w:p>
      <w:pPr>
        <w:spacing w:after="0"/>
        <w:ind w:left="0"/>
        <w:jc w:val="both"/>
      </w:pPr>
      <w:r>
        <w:rPr>
          <w:rFonts w:ascii="Times New Roman"/>
          <w:b w:val="false"/>
          <w:i w:val="false"/>
          <w:color w:val="000000"/>
          <w:sz w:val="28"/>
        </w:rPr>
        <w:t>
      II. осуществляет обработку или хранение электронных данных от имени такого поставщика коммуникационных услуг или пользователей таких услуг;</w:t>
      </w:r>
    </w:p>
    <w:bookmarkEnd w:id="59"/>
    <w:bookmarkStart w:name="z66" w:id="60"/>
    <w:p>
      <w:pPr>
        <w:spacing w:after="0"/>
        <w:ind w:left="0"/>
        <w:jc w:val="both"/>
      </w:pPr>
      <w:r>
        <w:rPr>
          <w:rFonts w:ascii="Times New Roman"/>
          <w:b w:val="false"/>
          <w:i w:val="false"/>
          <w:color w:val="000000"/>
          <w:sz w:val="28"/>
        </w:rPr>
        <w:t>
      f) "абонентские данные" означают любые имеющиеся у поставщика услуг сведения о его абонентах, кроме данных о трафике или содержании, с помощью которых можно определить:</w:t>
      </w:r>
    </w:p>
    <w:bookmarkEnd w:id="60"/>
    <w:bookmarkStart w:name="z67" w:id="61"/>
    <w:p>
      <w:pPr>
        <w:spacing w:after="0"/>
        <w:ind w:left="0"/>
        <w:jc w:val="both"/>
      </w:pPr>
      <w:r>
        <w:rPr>
          <w:rFonts w:ascii="Times New Roman"/>
          <w:b w:val="false"/>
          <w:i w:val="false"/>
          <w:color w:val="000000"/>
          <w:sz w:val="28"/>
        </w:rPr>
        <w:t>
      I. вид используемой коммуникационной услуги, принятые в связи с ней меры технического обеспечения и период оказания услуги;</w:t>
      </w:r>
    </w:p>
    <w:bookmarkEnd w:id="61"/>
    <w:bookmarkStart w:name="z68" w:id="62"/>
    <w:p>
      <w:pPr>
        <w:spacing w:after="0"/>
        <w:ind w:left="0"/>
        <w:jc w:val="both"/>
      </w:pPr>
      <w:r>
        <w:rPr>
          <w:rFonts w:ascii="Times New Roman"/>
          <w:b w:val="false"/>
          <w:i w:val="false"/>
          <w:color w:val="000000"/>
          <w:sz w:val="28"/>
        </w:rPr>
        <w:t>
      II. личность абонента, его почтовый или географический адрес, номер телефона или другого средства связи, расчетные или платежные реквизиты, имеющиеся на основании соглашения или договоренности об обслуживании;</w:t>
      </w:r>
    </w:p>
    <w:bookmarkEnd w:id="62"/>
    <w:bookmarkStart w:name="z69" w:id="63"/>
    <w:p>
      <w:pPr>
        <w:spacing w:after="0"/>
        <w:ind w:left="0"/>
        <w:jc w:val="both"/>
      </w:pPr>
      <w:r>
        <w:rPr>
          <w:rFonts w:ascii="Times New Roman"/>
          <w:b w:val="false"/>
          <w:i w:val="false"/>
          <w:color w:val="000000"/>
          <w:sz w:val="28"/>
        </w:rPr>
        <w:t>
      III. любые другие сведения о месте установки коммуникационного оборудования, имеющиеся на основании соглашения или договоренности об обслуживании;</w:t>
      </w:r>
    </w:p>
    <w:bookmarkEnd w:id="63"/>
    <w:bookmarkStart w:name="z70" w:id="64"/>
    <w:p>
      <w:pPr>
        <w:spacing w:after="0"/>
        <w:ind w:left="0"/>
        <w:jc w:val="both"/>
      </w:pPr>
      <w:r>
        <w:rPr>
          <w:rFonts w:ascii="Times New Roman"/>
          <w:b w:val="false"/>
          <w:i w:val="false"/>
          <w:color w:val="000000"/>
          <w:sz w:val="28"/>
        </w:rPr>
        <w:t>
      g) "персональные данные" означают любую информацию, относящуюся к определенному или определяемому физическому лицу;</w:t>
      </w:r>
    </w:p>
    <w:bookmarkEnd w:id="64"/>
    <w:bookmarkStart w:name="z71" w:id="65"/>
    <w:p>
      <w:pPr>
        <w:spacing w:after="0"/>
        <w:ind w:left="0"/>
        <w:jc w:val="both"/>
      </w:pPr>
      <w:r>
        <w:rPr>
          <w:rFonts w:ascii="Times New Roman"/>
          <w:b w:val="false"/>
          <w:i w:val="false"/>
          <w:color w:val="000000"/>
          <w:sz w:val="28"/>
        </w:rPr>
        <w:t>
      h) "серьезное преступление" означает преступление, наказуемое лишением свободы на максимальный срок не менее четырех лет или более строгой мерой наказания;</w:t>
      </w:r>
    </w:p>
    <w:bookmarkEnd w:id="65"/>
    <w:bookmarkStart w:name="z72" w:id="66"/>
    <w:p>
      <w:pPr>
        <w:spacing w:after="0"/>
        <w:ind w:left="0"/>
        <w:jc w:val="both"/>
      </w:pPr>
      <w:r>
        <w:rPr>
          <w:rFonts w:ascii="Times New Roman"/>
          <w:b w:val="false"/>
          <w:i w:val="false"/>
          <w:color w:val="000000"/>
          <w:sz w:val="28"/>
        </w:rPr>
        <w:t>
      i) "имущество" означает любые активы, будь то материальные или нематериальные, движимые или недвижимые, выраженные в вещах или в правах, включая виртуальные активы, а также юридические документы или акты, подтверждающие право на такие активы или интерес в них;</w:t>
      </w:r>
    </w:p>
    <w:bookmarkEnd w:id="66"/>
    <w:bookmarkStart w:name="z73" w:id="67"/>
    <w:p>
      <w:pPr>
        <w:spacing w:after="0"/>
        <w:ind w:left="0"/>
        <w:jc w:val="both"/>
      </w:pPr>
      <w:r>
        <w:rPr>
          <w:rFonts w:ascii="Times New Roman"/>
          <w:b w:val="false"/>
          <w:i w:val="false"/>
          <w:color w:val="000000"/>
          <w:sz w:val="28"/>
        </w:rPr>
        <w:t>
      j)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bookmarkEnd w:id="67"/>
    <w:bookmarkStart w:name="z74" w:id="68"/>
    <w:p>
      <w:pPr>
        <w:spacing w:after="0"/>
        <w:ind w:left="0"/>
        <w:jc w:val="both"/>
      </w:pPr>
      <w:r>
        <w:rPr>
          <w:rFonts w:ascii="Times New Roman"/>
          <w:b w:val="false"/>
          <w:i w:val="false"/>
          <w:color w:val="000000"/>
          <w:sz w:val="28"/>
        </w:rPr>
        <w:t>
      k) "замораживание" или "арест" означает временное запрещение передачи, преобразования, отчуждения или передвижения имущества либо временное осуществление его хранения или контроля над ним по постановлению суда или другого компетентного органа;</w:t>
      </w:r>
    </w:p>
    <w:bookmarkEnd w:id="68"/>
    <w:bookmarkStart w:name="z75" w:id="69"/>
    <w:p>
      <w:pPr>
        <w:spacing w:after="0"/>
        <w:ind w:left="0"/>
        <w:jc w:val="both"/>
      </w:pPr>
      <w:r>
        <w:rPr>
          <w:rFonts w:ascii="Times New Roman"/>
          <w:b w:val="false"/>
          <w:i w:val="false"/>
          <w:color w:val="000000"/>
          <w:sz w:val="28"/>
        </w:rPr>
        <w:t>
      l) "конфискация" означает окончательное лишение имущества по постановлению суда или другого компетентного органа;</w:t>
      </w:r>
    </w:p>
    <w:bookmarkEnd w:id="69"/>
    <w:bookmarkStart w:name="z76" w:id="70"/>
    <w:p>
      <w:pPr>
        <w:spacing w:after="0"/>
        <w:ind w:left="0"/>
        <w:jc w:val="both"/>
      </w:pPr>
      <w:r>
        <w:rPr>
          <w:rFonts w:ascii="Times New Roman"/>
          <w:b w:val="false"/>
          <w:i w:val="false"/>
          <w:color w:val="000000"/>
          <w:sz w:val="28"/>
        </w:rPr>
        <w:t>
      m) "основное преступление" означает любое преступление, в результате которого были получены доходы, в отношении которых могут быть совершены преступления, указанные в статье 17 настоящей Конвенции;</w:t>
      </w:r>
    </w:p>
    <w:bookmarkEnd w:id="70"/>
    <w:bookmarkStart w:name="z77" w:id="71"/>
    <w:p>
      <w:pPr>
        <w:spacing w:after="0"/>
        <w:ind w:left="0"/>
        <w:jc w:val="both"/>
      </w:pPr>
      <w:r>
        <w:rPr>
          <w:rFonts w:ascii="Times New Roman"/>
          <w:b w:val="false"/>
          <w:i w:val="false"/>
          <w:color w:val="000000"/>
          <w:sz w:val="28"/>
        </w:rPr>
        <w:t>
      n) "региональная организация экономической интеграции" означает организацию, созданную суверенными государствами какого-либо региона, которой ее государства-члены передали полномочия по вопросам, регулируемым настоящей Конвенцией, и которая должным образом уполномочена в соответствии с ее внутренними процедурами подписывать, ратифицировать, принимать, утверждать настоящую Конвенцию или присоединяться к ней; ссылки в настоящей Конвенции на "Государства-участники" относятся к таким организациям в пределах их компетенции;</w:t>
      </w:r>
    </w:p>
    <w:bookmarkEnd w:id="71"/>
    <w:bookmarkStart w:name="z78" w:id="72"/>
    <w:p>
      <w:pPr>
        <w:spacing w:after="0"/>
        <w:ind w:left="0"/>
        <w:jc w:val="both"/>
      </w:pPr>
      <w:r>
        <w:rPr>
          <w:rFonts w:ascii="Times New Roman"/>
          <w:b w:val="false"/>
          <w:i w:val="false"/>
          <w:color w:val="000000"/>
          <w:sz w:val="28"/>
        </w:rPr>
        <w:t>
      o) "чрезвычайная ситуация" означает ситуацию, в которой существует значительный и неизбежный риск для жизни или безопасности любого физического лица.</w:t>
      </w:r>
    </w:p>
    <w:bookmarkEnd w:id="72"/>
    <w:bookmarkStart w:name="z79" w:id="7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3</w:t>
      </w:r>
    </w:p>
    <w:bookmarkEnd w:id="73"/>
    <w:bookmarkStart w:name="z80" w:id="74"/>
    <w:p>
      <w:pPr>
        <w:spacing w:after="0"/>
        <w:ind w:left="0"/>
        <w:jc w:val="both"/>
      </w:pPr>
      <w:r>
        <w:rPr>
          <w:rFonts w:ascii="Times New Roman"/>
          <w:b w:val="false"/>
          <w:i w:val="false"/>
          <w:color w:val="000000"/>
          <w:sz w:val="28"/>
        </w:rPr>
        <w:t xml:space="preserve">
      </w:t>
      </w:r>
      <w:r>
        <w:rPr>
          <w:rFonts w:ascii="Times New Roman"/>
          <w:b w:val="false"/>
          <w:i/>
          <w:color w:val="000000"/>
          <w:sz w:val="28"/>
        </w:rPr>
        <w:t>Сфера применения</w:t>
      </w:r>
    </w:p>
    <w:bookmarkEnd w:id="74"/>
    <w:bookmarkStart w:name="z81" w:id="75"/>
    <w:p>
      <w:pPr>
        <w:spacing w:after="0"/>
        <w:ind w:left="0"/>
        <w:jc w:val="both"/>
      </w:pPr>
      <w:r>
        <w:rPr>
          <w:rFonts w:ascii="Times New Roman"/>
          <w:b w:val="false"/>
          <w:i w:val="false"/>
          <w:color w:val="000000"/>
          <w:sz w:val="28"/>
        </w:rPr>
        <w:t>
      Настоящая Конвенция, если в ней не указано иное, применяется:</w:t>
      </w:r>
    </w:p>
    <w:bookmarkEnd w:id="75"/>
    <w:bookmarkStart w:name="z82" w:id="76"/>
    <w:p>
      <w:pPr>
        <w:spacing w:after="0"/>
        <w:ind w:left="0"/>
        <w:jc w:val="both"/>
      </w:pPr>
      <w:r>
        <w:rPr>
          <w:rFonts w:ascii="Times New Roman"/>
          <w:b w:val="false"/>
          <w:i w:val="false"/>
          <w:color w:val="000000"/>
          <w:sz w:val="28"/>
        </w:rPr>
        <w:t>
      a) к предупреждению и расследованию уголовных правонарушений, признанных таковыми в соответствии с настоящей Конвенцией, и преследованию за них, включая замораживание, арест, конфискацию и возвращение доходов от таких правонарушений;</w:t>
      </w:r>
    </w:p>
    <w:bookmarkEnd w:id="76"/>
    <w:bookmarkStart w:name="z83" w:id="77"/>
    <w:p>
      <w:pPr>
        <w:spacing w:after="0"/>
        <w:ind w:left="0"/>
        <w:jc w:val="both"/>
      </w:pPr>
      <w:r>
        <w:rPr>
          <w:rFonts w:ascii="Times New Roman"/>
          <w:b w:val="false"/>
          <w:i w:val="false"/>
          <w:color w:val="000000"/>
          <w:sz w:val="28"/>
        </w:rPr>
        <w:t xml:space="preserve">
      b) к сбору, получению, сохранению и передаче доказательств в электронной форме для целей уголовного расследования или судопроизводства, как это предусмотрено в </w:t>
      </w:r>
      <w:r>
        <w:rPr>
          <w:rFonts w:ascii="Times New Roman"/>
          <w:b w:val="false"/>
          <w:i w:val="false"/>
          <w:color w:val="000000"/>
          <w:sz w:val="28"/>
        </w:rPr>
        <w:t>статьях 23</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настоящей Конвенции.</w:t>
      </w:r>
    </w:p>
    <w:bookmarkEnd w:id="77"/>
    <w:bookmarkStart w:name="z84" w:id="78"/>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4</w:t>
      </w:r>
    </w:p>
    <w:bookmarkEnd w:id="78"/>
    <w:bookmarkStart w:name="z85" w:id="79"/>
    <w:p>
      <w:pPr>
        <w:spacing w:after="0"/>
        <w:ind w:left="0"/>
        <w:jc w:val="both"/>
      </w:pPr>
      <w:r>
        <w:rPr>
          <w:rFonts w:ascii="Times New Roman"/>
          <w:b w:val="false"/>
          <w:i w:val="false"/>
          <w:color w:val="000000"/>
          <w:sz w:val="28"/>
        </w:rPr>
        <w:t xml:space="preserve">
      </w:t>
      </w:r>
      <w:r>
        <w:rPr>
          <w:rFonts w:ascii="Times New Roman"/>
          <w:b w:val="false"/>
          <w:i/>
          <w:color w:val="000000"/>
          <w:sz w:val="28"/>
        </w:rPr>
        <w:t>Преступления, признанные таковыми в соответствии с другими конвенциями и протоколами Организации Объединенных Наций</w:t>
      </w:r>
    </w:p>
    <w:bookmarkEnd w:id="79"/>
    <w:bookmarkStart w:name="z86" w:id="80"/>
    <w:p>
      <w:pPr>
        <w:spacing w:after="0"/>
        <w:ind w:left="0"/>
        <w:jc w:val="both"/>
      </w:pPr>
      <w:r>
        <w:rPr>
          <w:rFonts w:ascii="Times New Roman"/>
          <w:b w:val="false"/>
          <w:i w:val="false"/>
          <w:color w:val="000000"/>
          <w:sz w:val="28"/>
        </w:rPr>
        <w:t>
      1. При осуществлении других применимых конвенций и протоколов Организации Объединенных Наций, участниками которых являются государства-участники, они обеспечивают, чтобы уголовные правонарушения, признанные таковыми в соответствии с этими конвенциями и протоколами, также считались уголовными правонарушениями по внутреннему законодательству, если они совершаются с использованием информационно-коммуникационных систем.</w:t>
      </w:r>
    </w:p>
    <w:bookmarkEnd w:id="80"/>
    <w:bookmarkStart w:name="z87" w:id="81"/>
    <w:p>
      <w:pPr>
        <w:spacing w:after="0"/>
        <w:ind w:left="0"/>
        <w:jc w:val="both"/>
      </w:pPr>
      <w:r>
        <w:rPr>
          <w:rFonts w:ascii="Times New Roman"/>
          <w:b w:val="false"/>
          <w:i w:val="false"/>
          <w:color w:val="000000"/>
          <w:sz w:val="28"/>
        </w:rPr>
        <w:t>
      2. Ничто в настоящей статье не должно толковаться как признание деяний уголовно наказуемыми в соответствии с настоящей Конвенцией.</w:t>
      </w:r>
    </w:p>
    <w:bookmarkEnd w:id="81"/>
    <w:bookmarkStart w:name="z88" w:id="82"/>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5</w:t>
      </w:r>
    </w:p>
    <w:bookmarkEnd w:id="82"/>
    <w:bookmarkStart w:name="z89" w:id="83"/>
    <w:p>
      <w:pPr>
        <w:spacing w:after="0"/>
        <w:ind w:left="0"/>
        <w:jc w:val="both"/>
      </w:pPr>
      <w:r>
        <w:rPr>
          <w:rFonts w:ascii="Times New Roman"/>
          <w:b w:val="false"/>
          <w:i w:val="false"/>
          <w:color w:val="000000"/>
          <w:sz w:val="28"/>
        </w:rPr>
        <w:t xml:space="preserve">
      </w:t>
      </w:r>
      <w:r>
        <w:rPr>
          <w:rFonts w:ascii="Times New Roman"/>
          <w:b w:val="false"/>
          <w:i/>
          <w:color w:val="000000"/>
          <w:sz w:val="28"/>
        </w:rPr>
        <w:t>Защита суверенитета</w:t>
      </w:r>
    </w:p>
    <w:bookmarkEnd w:id="83"/>
    <w:bookmarkStart w:name="z90" w:id="84"/>
    <w:p>
      <w:pPr>
        <w:spacing w:after="0"/>
        <w:ind w:left="0"/>
        <w:jc w:val="both"/>
      </w:pPr>
      <w:r>
        <w:rPr>
          <w:rFonts w:ascii="Times New Roman"/>
          <w:b w:val="false"/>
          <w:i w:val="false"/>
          <w:color w:val="000000"/>
          <w:sz w:val="28"/>
        </w:rPr>
        <w:t>
      1. Государства-участники выполняют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bookmarkEnd w:id="84"/>
    <w:bookmarkStart w:name="z91" w:id="85"/>
    <w:p>
      <w:pPr>
        <w:spacing w:after="0"/>
        <w:ind w:left="0"/>
        <w:jc w:val="both"/>
      </w:pPr>
      <w:r>
        <w:rPr>
          <w:rFonts w:ascii="Times New Roman"/>
          <w:b w:val="false"/>
          <w:i w:val="false"/>
          <w:color w:val="000000"/>
          <w:sz w:val="28"/>
        </w:rPr>
        <w:t>
      2. Ничто в настоящей Конвенции не наделяет Государство-участник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bookmarkEnd w:id="85"/>
    <w:bookmarkStart w:name="z92" w:id="86"/>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6</w:t>
      </w:r>
    </w:p>
    <w:bookmarkEnd w:id="86"/>
    <w:bookmarkStart w:name="z93" w:id="87"/>
    <w:p>
      <w:pPr>
        <w:spacing w:after="0"/>
        <w:ind w:left="0"/>
        <w:jc w:val="both"/>
      </w:pPr>
      <w:r>
        <w:rPr>
          <w:rFonts w:ascii="Times New Roman"/>
          <w:b w:val="false"/>
          <w:i w:val="false"/>
          <w:color w:val="000000"/>
          <w:sz w:val="28"/>
        </w:rPr>
        <w:t xml:space="preserve">
      </w:t>
      </w:r>
      <w:r>
        <w:rPr>
          <w:rFonts w:ascii="Times New Roman"/>
          <w:b w:val="false"/>
          <w:i/>
          <w:color w:val="000000"/>
          <w:sz w:val="28"/>
        </w:rPr>
        <w:t>Соблюдение прав человека</w:t>
      </w:r>
    </w:p>
    <w:bookmarkEnd w:id="87"/>
    <w:bookmarkStart w:name="z94" w:id="88"/>
    <w:p>
      <w:pPr>
        <w:spacing w:after="0"/>
        <w:ind w:left="0"/>
        <w:jc w:val="both"/>
      </w:pPr>
      <w:r>
        <w:rPr>
          <w:rFonts w:ascii="Times New Roman"/>
          <w:b w:val="false"/>
          <w:i w:val="false"/>
          <w:color w:val="000000"/>
          <w:sz w:val="28"/>
        </w:rPr>
        <w:t>
      1. Государства-участники обеспечивают, чтобы при выполнении своих обязательств, вытекающих из настоящей Конвенции, они соблюдали свои обязательства по международному праву прав человека.</w:t>
      </w:r>
    </w:p>
    <w:bookmarkEnd w:id="88"/>
    <w:bookmarkStart w:name="z95" w:id="89"/>
    <w:p>
      <w:pPr>
        <w:spacing w:after="0"/>
        <w:ind w:left="0"/>
        <w:jc w:val="both"/>
      </w:pPr>
      <w:r>
        <w:rPr>
          <w:rFonts w:ascii="Times New Roman"/>
          <w:b w:val="false"/>
          <w:i w:val="false"/>
          <w:color w:val="000000"/>
          <w:sz w:val="28"/>
        </w:rPr>
        <w:t>
      2. Ничто в настоящей Конвенции не толкуется как допускающее подавление прав человека или основных свобод, включая права, касающиеся свободы выражения, совести, мнений, религии или убеждений, мирных собраний и объединений, в соответствии с применимыми нормами международного права прав человека.</w:t>
      </w:r>
    </w:p>
    <w:bookmarkEnd w:id="89"/>
    <w:bookmarkStart w:name="z96" w:id="9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II Криминализация</w:t>
      </w:r>
    </w:p>
    <w:bookmarkEnd w:id="90"/>
    <w:bookmarkStart w:name="z97" w:id="91"/>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7</w:t>
      </w:r>
    </w:p>
    <w:bookmarkEnd w:id="91"/>
    <w:bookmarkStart w:name="z98" w:id="92"/>
    <w:p>
      <w:pPr>
        <w:spacing w:after="0"/>
        <w:ind w:left="0"/>
        <w:jc w:val="both"/>
      </w:pPr>
      <w:r>
        <w:rPr>
          <w:rFonts w:ascii="Times New Roman"/>
          <w:b w:val="false"/>
          <w:i w:val="false"/>
          <w:color w:val="000000"/>
          <w:sz w:val="28"/>
        </w:rPr>
        <w:t xml:space="preserve">
      </w:t>
      </w:r>
      <w:r>
        <w:rPr>
          <w:rFonts w:ascii="Times New Roman"/>
          <w:b w:val="false"/>
          <w:i/>
          <w:color w:val="000000"/>
          <w:sz w:val="28"/>
        </w:rPr>
        <w:t>Незаконный доступ</w:t>
      </w:r>
    </w:p>
    <w:bookmarkEnd w:id="92"/>
    <w:bookmarkStart w:name="z99" w:id="93"/>
    <w:p>
      <w:pPr>
        <w:spacing w:after="0"/>
        <w:ind w:left="0"/>
        <w:jc w:val="both"/>
      </w:pPr>
      <w:r>
        <w:rPr>
          <w:rFonts w:ascii="Times New Roman"/>
          <w:b w:val="false"/>
          <w:i w:val="false"/>
          <w:color w:val="000000"/>
          <w:sz w:val="28"/>
        </w:rPr>
        <w:t>
      1. Каждое Государство-участник принимает такие законодательные и иные меры, какие могут потребоваться, с тем чтобы признать в соответствии со своим внутренним законодательством в качестве уголовного правонарушения, когда такое деяние совершается умышленно, неправомерный доступ к информационно-коммуникационной системе в целом или любой ее части.</w:t>
      </w:r>
    </w:p>
    <w:bookmarkEnd w:id="93"/>
    <w:bookmarkStart w:name="z100" w:id="94"/>
    <w:p>
      <w:pPr>
        <w:spacing w:after="0"/>
        <w:ind w:left="0"/>
        <w:jc w:val="both"/>
      </w:pPr>
      <w:r>
        <w:rPr>
          <w:rFonts w:ascii="Times New Roman"/>
          <w:b w:val="false"/>
          <w:i w:val="false"/>
          <w:color w:val="000000"/>
          <w:sz w:val="28"/>
        </w:rPr>
        <w:t>
      2. Государство-участник может установить требование, чтобы правонарушение было совершено путем нарушения мер безопасности, с намерением получить электронные данные или с иным бесчестным или преступным умыслом либо в отношении информационно-коммуникационной системы, соединенной с другой информационно-коммуникационной системой.</w:t>
      </w:r>
    </w:p>
    <w:bookmarkEnd w:id="94"/>
    <w:bookmarkStart w:name="z101" w:id="95"/>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8</w:t>
      </w:r>
    </w:p>
    <w:bookmarkEnd w:id="95"/>
    <w:bookmarkStart w:name="z102" w:id="96"/>
    <w:p>
      <w:pPr>
        <w:spacing w:after="0"/>
        <w:ind w:left="0"/>
        <w:jc w:val="both"/>
      </w:pPr>
      <w:r>
        <w:rPr>
          <w:rFonts w:ascii="Times New Roman"/>
          <w:b w:val="false"/>
          <w:i w:val="false"/>
          <w:color w:val="000000"/>
          <w:sz w:val="28"/>
        </w:rPr>
        <w:t xml:space="preserve">
      </w:t>
      </w:r>
      <w:r>
        <w:rPr>
          <w:rFonts w:ascii="Times New Roman"/>
          <w:b w:val="false"/>
          <w:i/>
          <w:color w:val="000000"/>
          <w:sz w:val="28"/>
        </w:rPr>
        <w:t>Незаконный перехват</w:t>
      </w:r>
    </w:p>
    <w:bookmarkEnd w:id="96"/>
    <w:bookmarkStart w:name="z103" w:id="97"/>
    <w:p>
      <w:pPr>
        <w:spacing w:after="0"/>
        <w:ind w:left="0"/>
        <w:jc w:val="both"/>
      </w:pPr>
      <w:r>
        <w:rPr>
          <w:rFonts w:ascii="Times New Roman"/>
          <w:b w:val="false"/>
          <w:i w:val="false"/>
          <w:color w:val="000000"/>
          <w:sz w:val="28"/>
        </w:rPr>
        <w:t>
      1. Каждое Государство-участник принимает такие законодательные и иные меры, какие могут потребоваться, с тем чтобы признать в соответствии со своим внутренним законодательством в качестве уголовного правонарушения, когда такое деяние совершается умышленно и неправомерно, осуществляемый с помощью технических средств перехват непубличных передач электронных данных в информационно-коммуникационную систему, из нее или внутри нее, в том числе электромагнитного излучения от информационно-коммуникационной системы, переносящего такие электронные данные.</w:t>
      </w:r>
    </w:p>
    <w:bookmarkEnd w:id="97"/>
    <w:bookmarkStart w:name="z104" w:id="98"/>
    <w:p>
      <w:pPr>
        <w:spacing w:after="0"/>
        <w:ind w:left="0"/>
        <w:jc w:val="both"/>
      </w:pPr>
      <w:r>
        <w:rPr>
          <w:rFonts w:ascii="Times New Roman"/>
          <w:b w:val="false"/>
          <w:i w:val="false"/>
          <w:color w:val="000000"/>
          <w:sz w:val="28"/>
        </w:rPr>
        <w:t>
      2. Государство-участник может установить требование, чтобы правонарушение было совершено с бесчестным или преступным умыслом либо в отношении информационно-коммуникационной системы, соединенной с другой информационно-коммуникационной системой.</w:t>
      </w:r>
    </w:p>
    <w:bookmarkEnd w:id="98"/>
    <w:bookmarkStart w:name="z105" w:id="9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9</w:t>
      </w:r>
    </w:p>
    <w:bookmarkEnd w:id="99"/>
    <w:bookmarkStart w:name="z106" w:id="100"/>
    <w:p>
      <w:pPr>
        <w:spacing w:after="0"/>
        <w:ind w:left="0"/>
        <w:jc w:val="both"/>
      </w:pPr>
      <w:r>
        <w:rPr>
          <w:rFonts w:ascii="Times New Roman"/>
          <w:b w:val="false"/>
          <w:i w:val="false"/>
          <w:color w:val="000000"/>
          <w:sz w:val="28"/>
        </w:rPr>
        <w:t xml:space="preserve">
      </w:t>
      </w:r>
      <w:r>
        <w:rPr>
          <w:rFonts w:ascii="Times New Roman"/>
          <w:b w:val="false"/>
          <w:i/>
          <w:color w:val="000000"/>
          <w:sz w:val="28"/>
        </w:rPr>
        <w:t>Воздействие на электронные данные</w:t>
      </w:r>
    </w:p>
    <w:bookmarkEnd w:id="100"/>
    <w:bookmarkStart w:name="z107" w:id="101"/>
    <w:p>
      <w:pPr>
        <w:spacing w:after="0"/>
        <w:ind w:left="0"/>
        <w:jc w:val="both"/>
      </w:pPr>
      <w:r>
        <w:rPr>
          <w:rFonts w:ascii="Times New Roman"/>
          <w:b w:val="false"/>
          <w:i w:val="false"/>
          <w:color w:val="000000"/>
          <w:sz w:val="28"/>
        </w:rPr>
        <w:t>
      1. Каждое Государство-участник принимает такие законодательные и иные меры, какие могут потребоваться, с тем чтобы признать в соответствии со своим внутренним законодательством в качестве уголовных правонарушений, когда такие деяния совершаются умышленно и неправомерно, повреждение, удаление, порчу, изменение или блокирование электронных данных.</w:t>
      </w:r>
    </w:p>
    <w:bookmarkEnd w:id="101"/>
    <w:bookmarkStart w:name="z108" w:id="102"/>
    <w:p>
      <w:pPr>
        <w:spacing w:after="0"/>
        <w:ind w:left="0"/>
        <w:jc w:val="both"/>
      </w:pPr>
      <w:r>
        <w:rPr>
          <w:rFonts w:ascii="Times New Roman"/>
          <w:b w:val="false"/>
          <w:i w:val="false"/>
          <w:color w:val="000000"/>
          <w:sz w:val="28"/>
        </w:rPr>
        <w:t xml:space="preserve">
      2. Государство-участник может установить требование, чтобы деяние, предусмотренное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влекло за собой серьезный ущерб.</w:t>
      </w:r>
    </w:p>
    <w:bookmarkEnd w:id="102"/>
    <w:bookmarkStart w:name="z109" w:id="10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10</w:t>
      </w:r>
    </w:p>
    <w:bookmarkEnd w:id="103"/>
    <w:bookmarkStart w:name="z110" w:id="104"/>
    <w:p>
      <w:pPr>
        <w:spacing w:after="0"/>
        <w:ind w:left="0"/>
        <w:jc w:val="both"/>
      </w:pPr>
      <w:r>
        <w:rPr>
          <w:rFonts w:ascii="Times New Roman"/>
          <w:b w:val="false"/>
          <w:i w:val="false"/>
          <w:color w:val="000000"/>
          <w:sz w:val="28"/>
        </w:rPr>
        <w:t xml:space="preserve">
      </w:t>
      </w:r>
      <w:r>
        <w:rPr>
          <w:rFonts w:ascii="Times New Roman"/>
          <w:b w:val="false"/>
          <w:i/>
          <w:color w:val="000000"/>
          <w:sz w:val="28"/>
        </w:rPr>
        <w:t>Воздействие на информационно-коммуникационную систему</w:t>
      </w:r>
    </w:p>
    <w:bookmarkEnd w:id="104"/>
    <w:bookmarkStart w:name="z111" w:id="105"/>
    <w:p>
      <w:pPr>
        <w:spacing w:after="0"/>
        <w:ind w:left="0"/>
        <w:jc w:val="both"/>
      </w:pPr>
      <w:r>
        <w:rPr>
          <w:rFonts w:ascii="Times New Roman"/>
          <w:b w:val="false"/>
          <w:i w:val="false"/>
          <w:color w:val="000000"/>
          <w:sz w:val="28"/>
        </w:rPr>
        <w:t>
      Каждое Государство-участник принимает такие законодательные и иные меры, какие могут потребоваться, с тем чтобы признать в соответствии со своим внутренним законодательством в качестве уголовного правонарушения, когда такое деяние совершается умышленно и неправомерно, серьезное препятствование функционированию информационно-коммуникационной системы путем ввода, передачи, повреждения, удаления, порчи, изменения или блокирования электронных данных.</w:t>
      </w:r>
    </w:p>
    <w:bookmarkEnd w:id="105"/>
    <w:bookmarkStart w:name="z112" w:id="106"/>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11</w:t>
      </w:r>
    </w:p>
    <w:bookmarkEnd w:id="106"/>
    <w:bookmarkStart w:name="z113" w:id="107"/>
    <w:p>
      <w:pPr>
        <w:spacing w:after="0"/>
        <w:ind w:left="0"/>
        <w:jc w:val="both"/>
      </w:pPr>
      <w:r>
        <w:rPr>
          <w:rFonts w:ascii="Times New Roman"/>
          <w:b w:val="false"/>
          <w:i w:val="false"/>
          <w:color w:val="000000"/>
          <w:sz w:val="28"/>
        </w:rPr>
        <w:t xml:space="preserve">
      </w:t>
      </w:r>
      <w:r>
        <w:rPr>
          <w:rFonts w:ascii="Times New Roman"/>
          <w:b w:val="false"/>
          <w:i/>
          <w:color w:val="000000"/>
          <w:sz w:val="28"/>
        </w:rPr>
        <w:t>Неправомерное использование устройств</w:t>
      </w:r>
    </w:p>
    <w:bookmarkEnd w:id="107"/>
    <w:bookmarkStart w:name="z114" w:id="108"/>
    <w:p>
      <w:pPr>
        <w:spacing w:after="0"/>
        <w:ind w:left="0"/>
        <w:jc w:val="both"/>
      </w:pPr>
      <w:r>
        <w:rPr>
          <w:rFonts w:ascii="Times New Roman"/>
          <w:b w:val="false"/>
          <w:i w:val="false"/>
          <w:color w:val="000000"/>
          <w:sz w:val="28"/>
        </w:rPr>
        <w:t>
      1. Каждое Государство-участник принимает такие законодательные и иные меры, какие могут потребоваться, с тем чтобы признать в соответствии со своим внутренним законодательством в качестве уголовных правонарушений, когда такие деяния совершаются умышленно и неправомерно:</w:t>
      </w:r>
    </w:p>
    <w:bookmarkEnd w:id="108"/>
    <w:bookmarkStart w:name="z115" w:id="109"/>
    <w:p>
      <w:pPr>
        <w:spacing w:after="0"/>
        <w:ind w:left="0"/>
        <w:jc w:val="both"/>
      </w:pPr>
      <w:r>
        <w:rPr>
          <w:rFonts w:ascii="Times New Roman"/>
          <w:b w:val="false"/>
          <w:i w:val="false"/>
          <w:color w:val="000000"/>
          <w:sz w:val="28"/>
        </w:rPr>
        <w:t>
      a) получение, производство, продажу, приобретение для использования, ввоз, распространение или предоставление иным способом:</w:t>
      </w:r>
    </w:p>
    <w:bookmarkEnd w:id="109"/>
    <w:bookmarkStart w:name="z116" w:id="110"/>
    <w:p>
      <w:pPr>
        <w:spacing w:after="0"/>
        <w:ind w:left="0"/>
        <w:jc w:val="both"/>
      </w:pPr>
      <w:r>
        <w:rPr>
          <w:rFonts w:ascii="Times New Roman"/>
          <w:b w:val="false"/>
          <w:i w:val="false"/>
          <w:color w:val="000000"/>
          <w:sz w:val="28"/>
        </w:rPr>
        <w:t xml:space="preserve">
      i) устройств, включая программное обеспечение, разработанных или адаптированных прежде всего для целей совершения какого-либо из преступлений, признанных таковыми в соответствии со </w:t>
      </w:r>
      <w:r>
        <w:rPr>
          <w:rFonts w:ascii="Times New Roman"/>
          <w:b w:val="false"/>
          <w:i w:val="false"/>
          <w:color w:val="000000"/>
          <w:sz w:val="28"/>
        </w:rPr>
        <w:t>статьями 7</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настоящей Конвенции; или</w:t>
      </w:r>
    </w:p>
    <w:bookmarkEnd w:id="110"/>
    <w:bookmarkStart w:name="z117" w:id="111"/>
    <w:p>
      <w:pPr>
        <w:spacing w:after="0"/>
        <w:ind w:left="0"/>
        <w:jc w:val="both"/>
      </w:pPr>
      <w:r>
        <w:rPr>
          <w:rFonts w:ascii="Times New Roman"/>
          <w:b w:val="false"/>
          <w:i w:val="false"/>
          <w:color w:val="000000"/>
          <w:sz w:val="28"/>
        </w:rPr>
        <w:t>
      ii) пароля, реквизитов доступа, электронной подписи или аналогичных данных, позволяющих получить доступ ко всей информационно-коммуникационной системе или любой ее части;</w:t>
      </w:r>
    </w:p>
    <w:bookmarkEnd w:id="111"/>
    <w:bookmarkStart w:name="z118" w:id="112"/>
    <w:p>
      <w:pPr>
        <w:spacing w:after="0"/>
        <w:ind w:left="0"/>
        <w:jc w:val="both"/>
      </w:pPr>
      <w:r>
        <w:rPr>
          <w:rFonts w:ascii="Times New Roman"/>
          <w:b w:val="false"/>
          <w:i w:val="false"/>
          <w:color w:val="000000"/>
          <w:sz w:val="28"/>
        </w:rPr>
        <w:t xml:space="preserve">
      с намерением, чтобы устройство, включая программное обеспечение, или пароль, реквизиты доступа, электронная подпись или аналогичные данные были использованы в целях совершения любого из преступлений, признанных таковыми в соответствии со </w:t>
      </w:r>
      <w:r>
        <w:rPr>
          <w:rFonts w:ascii="Times New Roman"/>
          <w:b w:val="false"/>
          <w:i w:val="false"/>
          <w:color w:val="000000"/>
          <w:sz w:val="28"/>
        </w:rPr>
        <w:t>статьями 7</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настоящей Конвенции; и</w:t>
      </w:r>
    </w:p>
    <w:bookmarkEnd w:id="112"/>
    <w:bookmarkStart w:name="z119" w:id="113"/>
    <w:p>
      <w:pPr>
        <w:spacing w:after="0"/>
        <w:ind w:left="0"/>
        <w:jc w:val="both"/>
      </w:pPr>
      <w:r>
        <w:rPr>
          <w:rFonts w:ascii="Times New Roman"/>
          <w:b w:val="false"/>
          <w:i w:val="false"/>
          <w:color w:val="000000"/>
          <w:sz w:val="28"/>
        </w:rPr>
        <w:t xml:space="preserve">
      b) владение объектами, указанными в подпункте (i) или (ii) подпункта (а) пункта 1 настоящей статьи, с намерением, чтобы они были использованы для совершения любого из преступлений, признанных таковыми в соответствии со </w:t>
      </w:r>
      <w:r>
        <w:rPr>
          <w:rFonts w:ascii="Times New Roman"/>
          <w:b w:val="false"/>
          <w:i w:val="false"/>
          <w:color w:val="000000"/>
          <w:sz w:val="28"/>
        </w:rPr>
        <w:t>статьями 7</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настоящей Конвенции.</w:t>
      </w:r>
    </w:p>
    <w:bookmarkEnd w:id="113"/>
    <w:bookmarkStart w:name="z120" w:id="114"/>
    <w:p>
      <w:pPr>
        <w:spacing w:after="0"/>
        <w:ind w:left="0"/>
        <w:jc w:val="both"/>
      </w:pPr>
      <w:r>
        <w:rPr>
          <w:rFonts w:ascii="Times New Roman"/>
          <w:b w:val="false"/>
          <w:i w:val="false"/>
          <w:color w:val="000000"/>
          <w:sz w:val="28"/>
        </w:rPr>
        <w:t xml:space="preserve">
      2. Настоящая статья не толкуется как устанавливающая уголовную ответственность в тех случаях, когда получение, производство, продажа, приобретение для использования, ввоз, распространение или иная форма предоставления или владение, указанные в пункте 1 настоящей статьи, не преследуют цель совершения какого-либо из преступлений, признанных таковыми в соответствии со </w:t>
      </w:r>
      <w:r>
        <w:rPr>
          <w:rFonts w:ascii="Times New Roman"/>
          <w:b w:val="false"/>
          <w:i w:val="false"/>
          <w:color w:val="000000"/>
          <w:sz w:val="28"/>
        </w:rPr>
        <w:t>статьями 7</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настоящей Конвенции, а связаны, например, с разрешенным испытанием или защитой информационно-коммуникационной системы.</w:t>
      </w:r>
    </w:p>
    <w:bookmarkEnd w:id="114"/>
    <w:bookmarkStart w:name="z121" w:id="115"/>
    <w:p>
      <w:pPr>
        <w:spacing w:after="0"/>
        <w:ind w:left="0"/>
        <w:jc w:val="both"/>
      </w:pPr>
      <w:r>
        <w:rPr>
          <w:rFonts w:ascii="Times New Roman"/>
          <w:b w:val="false"/>
          <w:i w:val="false"/>
          <w:color w:val="000000"/>
          <w:sz w:val="28"/>
        </w:rPr>
        <w:t xml:space="preserve">
      3. Каждое Государство-участник может сохранить за собой право не применять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 условии, что такая оговорка не будет касаться продажи, распространения или иной формы предоставления объектов, указанных в подпункте (а) (ii) пункта 1 настоящей статьи.</w:t>
      </w:r>
    </w:p>
    <w:bookmarkEnd w:id="115"/>
    <w:bookmarkStart w:name="z122" w:id="116"/>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12</w:t>
      </w:r>
    </w:p>
    <w:bookmarkEnd w:id="116"/>
    <w:bookmarkStart w:name="z123" w:id="117"/>
    <w:p>
      <w:pPr>
        <w:spacing w:after="0"/>
        <w:ind w:left="0"/>
        <w:jc w:val="both"/>
      </w:pPr>
      <w:r>
        <w:rPr>
          <w:rFonts w:ascii="Times New Roman"/>
          <w:b w:val="false"/>
          <w:i w:val="false"/>
          <w:color w:val="000000"/>
          <w:sz w:val="28"/>
        </w:rPr>
        <w:t xml:space="preserve">
      </w:t>
      </w:r>
      <w:r>
        <w:rPr>
          <w:rFonts w:ascii="Times New Roman"/>
          <w:b w:val="false"/>
          <w:i/>
          <w:color w:val="000000"/>
          <w:sz w:val="28"/>
        </w:rPr>
        <w:t>Подлог с использованием информационно-коммуникационной системы</w:t>
      </w:r>
    </w:p>
    <w:bookmarkEnd w:id="117"/>
    <w:bookmarkStart w:name="z124" w:id="118"/>
    <w:p>
      <w:pPr>
        <w:spacing w:after="0"/>
        <w:ind w:left="0"/>
        <w:jc w:val="both"/>
      </w:pPr>
      <w:r>
        <w:rPr>
          <w:rFonts w:ascii="Times New Roman"/>
          <w:b w:val="false"/>
          <w:i w:val="false"/>
          <w:color w:val="000000"/>
          <w:sz w:val="28"/>
        </w:rPr>
        <w:t>
      1. Каждое Государство-участник принимает такие законодательные и иные меры, какие могут потребоваться, с тем чтобы признать в соответствии со своим внутренним законодательством в качестве уголовных правонарушений, когда такие деяния совершаются умышленно и неправомерно, ввод, изменение, удаление или блокирование электронных данных, приводящие к возникновению неаутентичных данных, с намерением, чтобы они рассматривались или использовались в юридических целях в качестве аутентичных, независимо от того, поддаются ли эти данные непосредственному прочтению и являются ли они понятными.</w:t>
      </w:r>
    </w:p>
    <w:bookmarkEnd w:id="118"/>
    <w:bookmarkStart w:name="z125" w:id="119"/>
    <w:p>
      <w:pPr>
        <w:spacing w:after="0"/>
        <w:ind w:left="0"/>
        <w:jc w:val="both"/>
      </w:pPr>
      <w:r>
        <w:rPr>
          <w:rFonts w:ascii="Times New Roman"/>
          <w:b w:val="false"/>
          <w:i w:val="false"/>
          <w:color w:val="000000"/>
          <w:sz w:val="28"/>
        </w:rPr>
        <w:t>
      2. Государство-участник может потребовать, чтобы условием наступления уголовной ответственности являлось наличие намерения совершить обман или аналогичного бесчестного или преступного умысла.</w:t>
      </w:r>
    </w:p>
    <w:bookmarkEnd w:id="119"/>
    <w:bookmarkStart w:name="z126" w:id="120"/>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13</w:t>
      </w:r>
    </w:p>
    <w:bookmarkEnd w:id="120"/>
    <w:bookmarkStart w:name="z127" w:id="121"/>
    <w:p>
      <w:pPr>
        <w:spacing w:after="0"/>
        <w:ind w:left="0"/>
        <w:jc w:val="both"/>
      </w:pPr>
      <w:r>
        <w:rPr>
          <w:rFonts w:ascii="Times New Roman"/>
          <w:b w:val="false"/>
          <w:i w:val="false"/>
          <w:color w:val="000000"/>
          <w:sz w:val="28"/>
        </w:rPr>
        <w:t xml:space="preserve">
      </w:t>
      </w:r>
      <w:r>
        <w:rPr>
          <w:rFonts w:ascii="Times New Roman"/>
          <w:b w:val="false"/>
          <w:i/>
          <w:color w:val="000000"/>
          <w:sz w:val="28"/>
        </w:rPr>
        <w:t>Хищение или мошенничество с использованием информационно-коммуникационной системы</w:t>
      </w:r>
    </w:p>
    <w:bookmarkEnd w:id="121"/>
    <w:bookmarkStart w:name="z128" w:id="122"/>
    <w:p>
      <w:pPr>
        <w:spacing w:after="0"/>
        <w:ind w:left="0"/>
        <w:jc w:val="both"/>
      </w:pPr>
      <w:r>
        <w:rPr>
          <w:rFonts w:ascii="Times New Roman"/>
          <w:b w:val="false"/>
          <w:i w:val="false"/>
          <w:color w:val="000000"/>
          <w:sz w:val="28"/>
        </w:rPr>
        <w:t>
      Каждое Государство-участник принимает такие законодательные и иные меры, какие могут потребоваться, с тем чтобы признать в соответствии со своим внутренним законодательством в качестве уголовного правонарушения, когда такое деяние совершается умышленно и неправомерно, лишение другого лица его собственности путем:</w:t>
      </w:r>
    </w:p>
    <w:bookmarkEnd w:id="122"/>
    <w:bookmarkStart w:name="z129" w:id="123"/>
    <w:p>
      <w:pPr>
        <w:spacing w:after="0"/>
        <w:ind w:left="0"/>
        <w:jc w:val="both"/>
      </w:pPr>
      <w:r>
        <w:rPr>
          <w:rFonts w:ascii="Times New Roman"/>
          <w:b w:val="false"/>
          <w:i w:val="false"/>
          <w:color w:val="000000"/>
          <w:sz w:val="28"/>
        </w:rPr>
        <w:t>
      a) любого ввода, изменения, удаления или блокирования электронных данных;</w:t>
      </w:r>
    </w:p>
    <w:bookmarkEnd w:id="123"/>
    <w:bookmarkStart w:name="z130" w:id="124"/>
    <w:p>
      <w:pPr>
        <w:spacing w:after="0"/>
        <w:ind w:left="0"/>
        <w:jc w:val="both"/>
      </w:pPr>
      <w:r>
        <w:rPr>
          <w:rFonts w:ascii="Times New Roman"/>
          <w:b w:val="false"/>
          <w:i w:val="false"/>
          <w:color w:val="000000"/>
          <w:sz w:val="28"/>
        </w:rPr>
        <w:t>
      b) любого вмешательства в функционирование информационно-коммуникационной системы;</w:t>
      </w:r>
    </w:p>
    <w:bookmarkEnd w:id="124"/>
    <w:bookmarkStart w:name="z131" w:id="125"/>
    <w:p>
      <w:pPr>
        <w:spacing w:after="0"/>
        <w:ind w:left="0"/>
        <w:jc w:val="both"/>
      </w:pPr>
      <w:r>
        <w:rPr>
          <w:rFonts w:ascii="Times New Roman"/>
          <w:b w:val="false"/>
          <w:i w:val="false"/>
          <w:color w:val="000000"/>
          <w:sz w:val="28"/>
        </w:rPr>
        <w:t>
      c) любого обмана в отношении фактических обстоятельств, совершенного с использованием информационно-коммуникационной системы и побуждающего лицо к какому-либо действию или бездействию, которого это лицо в противном случае не совершило бы;</w:t>
      </w:r>
    </w:p>
    <w:bookmarkEnd w:id="125"/>
    <w:bookmarkStart w:name="z132" w:id="126"/>
    <w:p>
      <w:pPr>
        <w:spacing w:after="0"/>
        <w:ind w:left="0"/>
        <w:jc w:val="both"/>
      </w:pPr>
      <w:r>
        <w:rPr>
          <w:rFonts w:ascii="Times New Roman"/>
          <w:b w:val="false"/>
          <w:i w:val="false"/>
          <w:color w:val="000000"/>
          <w:sz w:val="28"/>
        </w:rPr>
        <w:t>
      с мошенническим или бесчестным умыслом неправомерного извлечения для себя или для другого лица денежной или иной имущественной выгоды.</w:t>
      </w:r>
    </w:p>
    <w:bookmarkEnd w:id="126"/>
    <w:bookmarkStart w:name="z133" w:id="127"/>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14</w:t>
      </w:r>
    </w:p>
    <w:bookmarkEnd w:id="127"/>
    <w:bookmarkStart w:name="z134" w:id="128"/>
    <w:p>
      <w:pPr>
        <w:spacing w:after="0"/>
        <w:ind w:left="0"/>
        <w:jc w:val="both"/>
      </w:pPr>
      <w:r>
        <w:rPr>
          <w:rFonts w:ascii="Times New Roman"/>
          <w:b w:val="false"/>
          <w:i w:val="false"/>
          <w:color w:val="000000"/>
          <w:sz w:val="28"/>
        </w:rPr>
        <w:t xml:space="preserve">
      </w:t>
      </w:r>
      <w:r>
        <w:rPr>
          <w:rFonts w:ascii="Times New Roman"/>
          <w:b w:val="false"/>
          <w:i/>
          <w:color w:val="000000"/>
          <w:sz w:val="28"/>
        </w:rPr>
        <w:t>Преступления, связанные с размещением в интернете материалов со сценами сексуальных надругательств над детьми или их сексуальной эксплуатации</w:t>
      </w:r>
    </w:p>
    <w:bookmarkEnd w:id="128"/>
    <w:bookmarkStart w:name="z135" w:id="129"/>
    <w:p>
      <w:pPr>
        <w:spacing w:after="0"/>
        <w:ind w:left="0"/>
        <w:jc w:val="both"/>
      </w:pPr>
      <w:r>
        <w:rPr>
          <w:rFonts w:ascii="Times New Roman"/>
          <w:b w:val="false"/>
          <w:i w:val="false"/>
          <w:color w:val="000000"/>
          <w:sz w:val="28"/>
        </w:rPr>
        <w:t>
      1. Каждое Государство-участник принимает такие законодательные и иные меры, какие могут потребоваться, с тем чтобы признать в соответствии со своим внутренним законодательством в качестве уголовных правонарушений, когда такие деяния совершаются умышленно и неправомерно, следующие действия:</w:t>
      </w:r>
    </w:p>
    <w:bookmarkEnd w:id="129"/>
    <w:bookmarkStart w:name="z136" w:id="130"/>
    <w:p>
      <w:pPr>
        <w:spacing w:after="0"/>
        <w:ind w:left="0"/>
        <w:jc w:val="both"/>
      </w:pPr>
      <w:r>
        <w:rPr>
          <w:rFonts w:ascii="Times New Roman"/>
          <w:b w:val="false"/>
          <w:i w:val="false"/>
          <w:color w:val="000000"/>
          <w:sz w:val="28"/>
        </w:rPr>
        <w:t>
      a) производство, предложение, продажу, распространение, передачу, транслирование, демонстрацию, публикацию или предоставление иным способом материалов со сценами сексуальных надругательств над детьми или их сексуальной эксплуатации, осуществляемые с помощью информационно-коммуникационной системы;</w:t>
      </w:r>
    </w:p>
    <w:bookmarkEnd w:id="130"/>
    <w:bookmarkStart w:name="z137" w:id="131"/>
    <w:p>
      <w:pPr>
        <w:spacing w:after="0"/>
        <w:ind w:left="0"/>
        <w:jc w:val="both"/>
      </w:pPr>
      <w:r>
        <w:rPr>
          <w:rFonts w:ascii="Times New Roman"/>
          <w:b w:val="false"/>
          <w:i w:val="false"/>
          <w:color w:val="000000"/>
          <w:sz w:val="28"/>
        </w:rPr>
        <w:t>
      b) добывание или приобретение материалов со сценами сексуальных надругательств над детьми или их сексуальной эксплуатации либо получение доступа к таким материалам с помощью информационно-коммуникационной системы;</w:t>
      </w:r>
    </w:p>
    <w:bookmarkEnd w:id="131"/>
    <w:bookmarkStart w:name="z138" w:id="132"/>
    <w:p>
      <w:pPr>
        <w:spacing w:after="0"/>
        <w:ind w:left="0"/>
        <w:jc w:val="both"/>
      </w:pPr>
      <w:r>
        <w:rPr>
          <w:rFonts w:ascii="Times New Roman"/>
          <w:b w:val="false"/>
          <w:i w:val="false"/>
          <w:color w:val="000000"/>
          <w:sz w:val="28"/>
        </w:rPr>
        <w:t>
      c) владение материалами со сценами сексуальных надругательств над детьми или их сексуальной эксплуатации, хранящимися в информационно-коммуникационной системе или на другом носителе информации, или контроль над такими материалами;</w:t>
      </w:r>
    </w:p>
    <w:bookmarkEnd w:id="132"/>
    <w:bookmarkStart w:name="z139" w:id="133"/>
    <w:p>
      <w:pPr>
        <w:spacing w:after="0"/>
        <w:ind w:left="0"/>
        <w:jc w:val="both"/>
      </w:pPr>
      <w:r>
        <w:rPr>
          <w:rFonts w:ascii="Times New Roman"/>
          <w:b w:val="false"/>
          <w:i w:val="false"/>
          <w:color w:val="000000"/>
          <w:sz w:val="28"/>
        </w:rPr>
        <w:t>
      d) финансирование преступлений, признанных таковыми в соответствии с подпунктами (а) — (с) настоящего пункта, которое государства-участники могут признать отдельным преступлением.</w:t>
      </w:r>
    </w:p>
    <w:bookmarkEnd w:id="133"/>
    <w:bookmarkStart w:name="z140" w:id="134"/>
    <w:p>
      <w:pPr>
        <w:spacing w:after="0"/>
        <w:ind w:left="0"/>
        <w:jc w:val="both"/>
      </w:pPr>
      <w:r>
        <w:rPr>
          <w:rFonts w:ascii="Times New Roman"/>
          <w:b w:val="false"/>
          <w:i w:val="false"/>
          <w:color w:val="000000"/>
          <w:sz w:val="28"/>
        </w:rPr>
        <w:t>
      2. Для целей настоящей статьи термин "материалы со сценами сексуальных надругательств над детьми или их сексуальной эксплуатации" включает визуальные материалы и может включать письменные или аудиоматериалы, изображающие, описывающие или представляющие любое лицо, не достигшее 18-летнего возраста:</w:t>
      </w:r>
    </w:p>
    <w:bookmarkEnd w:id="134"/>
    <w:bookmarkStart w:name="z141" w:id="135"/>
    <w:p>
      <w:pPr>
        <w:spacing w:after="0"/>
        <w:ind w:left="0"/>
        <w:jc w:val="both"/>
      </w:pPr>
      <w:r>
        <w:rPr>
          <w:rFonts w:ascii="Times New Roman"/>
          <w:b w:val="false"/>
          <w:i w:val="false"/>
          <w:color w:val="000000"/>
          <w:sz w:val="28"/>
        </w:rPr>
        <w:t>
      a) которое реально совершает или имитирует сексуальные действия;</w:t>
      </w:r>
    </w:p>
    <w:bookmarkEnd w:id="135"/>
    <w:bookmarkStart w:name="z142" w:id="136"/>
    <w:p>
      <w:pPr>
        <w:spacing w:after="0"/>
        <w:ind w:left="0"/>
        <w:jc w:val="both"/>
      </w:pPr>
      <w:r>
        <w:rPr>
          <w:rFonts w:ascii="Times New Roman"/>
          <w:b w:val="false"/>
          <w:i w:val="false"/>
          <w:color w:val="000000"/>
          <w:sz w:val="28"/>
        </w:rPr>
        <w:t>
      b) которое находится в присутствии человека, совершающего сексуальные действия;</w:t>
      </w:r>
    </w:p>
    <w:bookmarkEnd w:id="136"/>
    <w:bookmarkStart w:name="z143" w:id="137"/>
    <w:p>
      <w:pPr>
        <w:spacing w:after="0"/>
        <w:ind w:left="0"/>
        <w:jc w:val="both"/>
      </w:pPr>
      <w:r>
        <w:rPr>
          <w:rFonts w:ascii="Times New Roman"/>
          <w:b w:val="false"/>
          <w:i w:val="false"/>
          <w:color w:val="000000"/>
          <w:sz w:val="28"/>
        </w:rPr>
        <w:t>
      c) интимные части тела которого демонстрируются главным образом в сексуальных целях; или</w:t>
      </w:r>
    </w:p>
    <w:bookmarkEnd w:id="137"/>
    <w:bookmarkStart w:name="z144" w:id="138"/>
    <w:p>
      <w:pPr>
        <w:spacing w:after="0"/>
        <w:ind w:left="0"/>
        <w:jc w:val="both"/>
      </w:pPr>
      <w:r>
        <w:rPr>
          <w:rFonts w:ascii="Times New Roman"/>
          <w:b w:val="false"/>
          <w:i w:val="false"/>
          <w:color w:val="000000"/>
          <w:sz w:val="28"/>
        </w:rPr>
        <w:t>
      d) которое подвергается пыткам или жестокому, бесчеловечному или унижающему достоинство обращению или наказанию, и такие материалы носят сексуальный характер.</w:t>
      </w:r>
    </w:p>
    <w:bookmarkEnd w:id="138"/>
    <w:bookmarkStart w:name="z145" w:id="139"/>
    <w:p>
      <w:pPr>
        <w:spacing w:after="0"/>
        <w:ind w:left="0"/>
        <w:jc w:val="both"/>
      </w:pPr>
      <w:r>
        <w:rPr>
          <w:rFonts w:ascii="Times New Roman"/>
          <w:b w:val="false"/>
          <w:i w:val="false"/>
          <w:color w:val="000000"/>
          <w:sz w:val="28"/>
        </w:rPr>
        <w:t>
      3. Государство-участник может потребовать, чтобы к материалам, указанным в пункте 2 настоящей статьи, относились только материалы, которые: или изображают, описывают или представляют существующего человека;</w:t>
      </w:r>
    </w:p>
    <w:bookmarkEnd w:id="139"/>
    <w:bookmarkStart w:name="z146" w:id="140"/>
    <w:p>
      <w:pPr>
        <w:spacing w:after="0"/>
        <w:ind w:left="0"/>
        <w:jc w:val="both"/>
      </w:pPr>
      <w:r>
        <w:rPr>
          <w:rFonts w:ascii="Times New Roman"/>
          <w:b w:val="false"/>
          <w:i w:val="false"/>
          <w:color w:val="000000"/>
          <w:sz w:val="28"/>
        </w:rPr>
        <w:t>
      4. Визуально изображают акты сексуальных надругательств над ребенком или сексуальной эксплуатации ребенка. Государства-участники могут в соответствии с внутренним законодательством и применимыми международными обязательствами принять меры, чтобы исключить криминализацию:</w:t>
      </w:r>
    </w:p>
    <w:bookmarkEnd w:id="140"/>
    <w:bookmarkStart w:name="z147" w:id="141"/>
    <w:p>
      <w:pPr>
        <w:spacing w:after="0"/>
        <w:ind w:left="0"/>
        <w:jc w:val="both"/>
      </w:pPr>
      <w:r>
        <w:rPr>
          <w:rFonts w:ascii="Times New Roman"/>
          <w:b w:val="false"/>
          <w:i w:val="false"/>
          <w:color w:val="000000"/>
          <w:sz w:val="28"/>
        </w:rPr>
        <w:t>
      a) действий детей, самостоятельно создающих материалы, изображающие их; или</w:t>
      </w:r>
    </w:p>
    <w:bookmarkEnd w:id="141"/>
    <w:bookmarkStart w:name="z148" w:id="142"/>
    <w:p>
      <w:pPr>
        <w:spacing w:after="0"/>
        <w:ind w:left="0"/>
        <w:jc w:val="both"/>
      </w:pPr>
      <w:r>
        <w:rPr>
          <w:rFonts w:ascii="Times New Roman"/>
          <w:b w:val="false"/>
          <w:i w:val="false"/>
          <w:color w:val="000000"/>
          <w:sz w:val="28"/>
        </w:rPr>
        <w:t>
      b) производства или передачи по взаимному согласию материалов, о которых идет речь в подпунктах (а) - (с) пункта 2 настоящей статьи, или владения ими по взаимному согласию, если изображенные в них действия законны согласно внутреннему законодательству и если такие материалы сохраняются исключительно для частного использования соответствующими лицами по взаимному согласию.</w:t>
      </w:r>
    </w:p>
    <w:bookmarkEnd w:id="142"/>
    <w:bookmarkStart w:name="z149" w:id="143"/>
    <w:p>
      <w:pPr>
        <w:spacing w:after="0"/>
        <w:ind w:left="0"/>
        <w:jc w:val="both"/>
      </w:pPr>
      <w:r>
        <w:rPr>
          <w:rFonts w:ascii="Times New Roman"/>
          <w:b w:val="false"/>
          <w:i w:val="false"/>
          <w:color w:val="000000"/>
          <w:sz w:val="28"/>
        </w:rPr>
        <w:t>
      5. Ничто в настоящей Конвенции не затрагивает любые международные обязательства, которые в большей степени способствуют осуществлению прав ребенка.</w:t>
      </w:r>
    </w:p>
    <w:bookmarkEnd w:id="143"/>
    <w:bookmarkStart w:name="z150" w:id="144"/>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15</w:t>
      </w:r>
    </w:p>
    <w:bookmarkEnd w:id="144"/>
    <w:bookmarkStart w:name="z151" w:id="145"/>
    <w:p>
      <w:pPr>
        <w:spacing w:after="0"/>
        <w:ind w:left="0"/>
        <w:jc w:val="both"/>
      </w:pPr>
      <w:r>
        <w:rPr>
          <w:rFonts w:ascii="Times New Roman"/>
          <w:b w:val="false"/>
          <w:i w:val="false"/>
          <w:color w:val="000000"/>
          <w:sz w:val="28"/>
        </w:rPr>
        <w:t xml:space="preserve">
      </w:t>
      </w:r>
      <w:r>
        <w:rPr>
          <w:rFonts w:ascii="Times New Roman"/>
          <w:b w:val="false"/>
          <w:i/>
          <w:color w:val="000000"/>
          <w:sz w:val="28"/>
        </w:rPr>
        <w:t>Домогательство или создание доверительных отношений с целью совершения сексуального преступления в отношении ребенка</w:t>
      </w:r>
    </w:p>
    <w:bookmarkEnd w:id="145"/>
    <w:bookmarkStart w:name="z152" w:id="146"/>
    <w:p>
      <w:pPr>
        <w:spacing w:after="0"/>
        <w:ind w:left="0"/>
        <w:jc w:val="both"/>
      </w:pPr>
      <w:r>
        <w:rPr>
          <w:rFonts w:ascii="Times New Roman"/>
          <w:b w:val="false"/>
          <w:i w:val="false"/>
          <w:color w:val="000000"/>
          <w:sz w:val="28"/>
        </w:rPr>
        <w:t xml:space="preserve">
      1. Каждое Государство-участник принимает такие законодательные и иные меры, какие могут потребоваться, с тем чтобы признать в соответствии со своим внутренним законодательством в качестве уголовных правонарушений умышленное общение с ребенком, домогательство его, создание доверительных отношений или вступление в какие-либо договоренности с ним с помощью информационно-коммуникационной системы с целью совершения в отношении ребенка сексуального преступления, как оно определено во внутреннем законодательстве, в том числе любого из преступлений, признанных таковыми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настоящей Конвенции.</w:t>
      </w:r>
    </w:p>
    <w:bookmarkEnd w:id="146"/>
    <w:bookmarkStart w:name="z153" w:id="147"/>
    <w:p>
      <w:pPr>
        <w:spacing w:after="0"/>
        <w:ind w:left="0"/>
        <w:jc w:val="both"/>
      </w:pPr>
      <w:r>
        <w:rPr>
          <w:rFonts w:ascii="Times New Roman"/>
          <w:b w:val="false"/>
          <w:i w:val="false"/>
          <w:color w:val="000000"/>
          <w:sz w:val="28"/>
        </w:rPr>
        <w:t>
      2. Государство-участник может потребовать, чтобы состав преступления, указанного в пункте 1 настоящей статьи, включал определенные действия, направленные на его совершение.</w:t>
      </w:r>
    </w:p>
    <w:bookmarkEnd w:id="147"/>
    <w:bookmarkStart w:name="z154" w:id="148"/>
    <w:p>
      <w:pPr>
        <w:spacing w:after="0"/>
        <w:ind w:left="0"/>
        <w:jc w:val="both"/>
      </w:pPr>
      <w:r>
        <w:rPr>
          <w:rFonts w:ascii="Times New Roman"/>
          <w:b w:val="false"/>
          <w:i w:val="false"/>
          <w:color w:val="000000"/>
          <w:sz w:val="28"/>
        </w:rPr>
        <w:t>
      3. Государство-участник может рассмотреть вопрос о распространении уголовной ответственности, предусмотренной в пункте 1 настоящей статьи, на действия в отношении лица, принимаемого за ребенка.</w:t>
      </w:r>
    </w:p>
    <w:bookmarkEnd w:id="148"/>
    <w:bookmarkStart w:name="z155" w:id="149"/>
    <w:p>
      <w:pPr>
        <w:spacing w:after="0"/>
        <w:ind w:left="0"/>
        <w:jc w:val="both"/>
      </w:pPr>
      <w:r>
        <w:rPr>
          <w:rFonts w:ascii="Times New Roman"/>
          <w:b w:val="false"/>
          <w:i w:val="false"/>
          <w:color w:val="000000"/>
          <w:sz w:val="28"/>
        </w:rPr>
        <w:t>
      4. Государства-участники могут принять меры, чтобы исключить криминализацию действий, указанных в пункте 1 настоящей статьи, если они совершены детьми.</w:t>
      </w:r>
    </w:p>
    <w:bookmarkEnd w:id="149"/>
    <w:bookmarkStart w:name="z156" w:id="150"/>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16</w:t>
      </w:r>
    </w:p>
    <w:bookmarkEnd w:id="150"/>
    <w:bookmarkStart w:name="z157" w:id="151"/>
    <w:p>
      <w:pPr>
        <w:spacing w:after="0"/>
        <w:ind w:left="0"/>
        <w:jc w:val="both"/>
      </w:pPr>
      <w:r>
        <w:rPr>
          <w:rFonts w:ascii="Times New Roman"/>
          <w:b w:val="false"/>
          <w:i w:val="false"/>
          <w:color w:val="000000"/>
          <w:sz w:val="28"/>
        </w:rPr>
        <w:t xml:space="preserve">
      </w:t>
      </w:r>
      <w:r>
        <w:rPr>
          <w:rFonts w:ascii="Times New Roman"/>
          <w:b w:val="false"/>
          <w:i/>
          <w:color w:val="000000"/>
          <w:sz w:val="28"/>
        </w:rPr>
        <w:t>Распространение интимных изображений без согласия</w:t>
      </w:r>
    </w:p>
    <w:bookmarkEnd w:id="151"/>
    <w:bookmarkStart w:name="z158" w:id="152"/>
    <w:p>
      <w:pPr>
        <w:spacing w:after="0"/>
        <w:ind w:left="0"/>
        <w:jc w:val="both"/>
      </w:pPr>
      <w:r>
        <w:rPr>
          <w:rFonts w:ascii="Times New Roman"/>
          <w:b w:val="false"/>
          <w:i w:val="false"/>
          <w:color w:val="000000"/>
          <w:sz w:val="28"/>
        </w:rPr>
        <w:t>
      1. Каждое Государство-участник принимает такие законодательные и иные меры, какие могут потребоваться, с тем чтобы признать в соответствии со своим внутренним законодательством в качестве уголовных правонарушений, когда такие деяния совершаются умышленно и неправомерно, продажу, распространение, передачу, публикацию или предоставление иным способом интимного изображения человека с помощью информационно-коммуникационной системы без согласия лица, представленного на этом изображении.</w:t>
      </w:r>
    </w:p>
    <w:bookmarkEnd w:id="152"/>
    <w:bookmarkStart w:name="z159" w:id="153"/>
    <w:p>
      <w:pPr>
        <w:spacing w:after="0"/>
        <w:ind w:left="0"/>
        <w:jc w:val="both"/>
      </w:pPr>
      <w:r>
        <w:rPr>
          <w:rFonts w:ascii="Times New Roman"/>
          <w:b w:val="false"/>
          <w:i w:val="false"/>
          <w:color w:val="000000"/>
          <w:sz w:val="28"/>
        </w:rPr>
        <w:t>
      2. Для целей пункта 1 настоящей статьи "интимное изображение" означает визуальную запись сексуального характера с изображением человека старше 18 лет, произведенную любым способом, включая фотосъемку или видеозапись, на которой этот человек показан с обнаженными интимными частями тела или совершает сексуальные действия, которая в момент записи была конфиденциальной и в отношении которой у представленного на ней лица или лиц на момент, когда совершалось преступление, были разумные основания ожидать, что она останется конфиденциальной.</w:t>
      </w:r>
    </w:p>
    <w:bookmarkEnd w:id="153"/>
    <w:bookmarkStart w:name="z160" w:id="154"/>
    <w:p>
      <w:pPr>
        <w:spacing w:after="0"/>
        <w:ind w:left="0"/>
        <w:jc w:val="both"/>
      </w:pPr>
      <w:r>
        <w:rPr>
          <w:rFonts w:ascii="Times New Roman"/>
          <w:b w:val="false"/>
          <w:i w:val="false"/>
          <w:color w:val="000000"/>
          <w:sz w:val="28"/>
        </w:rPr>
        <w:t>
      3. Государство-участник может в соответствующих случаях распространить определение интимного изображения на изображения лиц, не достигших 18-летнего возраста, если по внутреннему законодательству они достигли допустимого возраста вступления в сексуальные отношения и на изображении нет сцен надругательств над детьми или их эксплуатации.</w:t>
      </w:r>
    </w:p>
    <w:bookmarkEnd w:id="154"/>
    <w:bookmarkStart w:name="z161" w:id="155"/>
    <w:p>
      <w:pPr>
        <w:spacing w:after="0"/>
        <w:ind w:left="0"/>
        <w:jc w:val="both"/>
      </w:pPr>
      <w:r>
        <w:rPr>
          <w:rFonts w:ascii="Times New Roman"/>
          <w:b w:val="false"/>
          <w:i w:val="false"/>
          <w:color w:val="000000"/>
          <w:sz w:val="28"/>
        </w:rPr>
        <w:t xml:space="preserve">
      4. Для целей настоящей статьи представленное на интимном изображении лицо, не достигшее 18-летнего возраста, не может давать согласие на распространение интимного изображения, которое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настоящей Конвенции представляет собой материал со сценами сексуальных надругательств над детьми или их сексуальной эксплуатации.</w:t>
      </w:r>
    </w:p>
    <w:bookmarkEnd w:id="155"/>
    <w:bookmarkStart w:name="z162" w:id="156"/>
    <w:p>
      <w:pPr>
        <w:spacing w:after="0"/>
        <w:ind w:left="0"/>
        <w:jc w:val="both"/>
      </w:pPr>
      <w:r>
        <w:rPr>
          <w:rFonts w:ascii="Times New Roman"/>
          <w:b w:val="false"/>
          <w:i w:val="false"/>
          <w:color w:val="000000"/>
          <w:sz w:val="28"/>
        </w:rPr>
        <w:t>
      5. Государство-участник может установить требование, чтобы условием наступления уголовной ответственности являлось наличие умысла причинить вред.</w:t>
      </w:r>
    </w:p>
    <w:bookmarkEnd w:id="156"/>
    <w:bookmarkStart w:name="z163" w:id="157"/>
    <w:p>
      <w:pPr>
        <w:spacing w:after="0"/>
        <w:ind w:left="0"/>
        <w:jc w:val="both"/>
      </w:pPr>
      <w:r>
        <w:rPr>
          <w:rFonts w:ascii="Times New Roman"/>
          <w:b w:val="false"/>
          <w:i w:val="false"/>
          <w:color w:val="000000"/>
          <w:sz w:val="28"/>
        </w:rPr>
        <w:t>
      6. Государства-участники могут принимать другие меры по вопросам, касающимся настоящей статьи, в соответствии со своим внутренним законодательством и применимыми международными обязательствами.</w:t>
      </w:r>
    </w:p>
    <w:bookmarkEnd w:id="157"/>
    <w:bookmarkStart w:name="z164" w:id="158"/>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17</w:t>
      </w:r>
    </w:p>
    <w:bookmarkEnd w:id="158"/>
    <w:bookmarkStart w:name="z165" w:id="159"/>
    <w:p>
      <w:pPr>
        <w:spacing w:after="0"/>
        <w:ind w:left="0"/>
        <w:jc w:val="both"/>
      </w:pPr>
      <w:r>
        <w:rPr>
          <w:rFonts w:ascii="Times New Roman"/>
          <w:b w:val="false"/>
          <w:i w:val="false"/>
          <w:color w:val="000000"/>
          <w:sz w:val="28"/>
        </w:rPr>
        <w:t xml:space="preserve">
      </w:t>
      </w:r>
      <w:r>
        <w:rPr>
          <w:rFonts w:ascii="Times New Roman"/>
          <w:b w:val="false"/>
          <w:i/>
          <w:color w:val="000000"/>
          <w:sz w:val="28"/>
        </w:rPr>
        <w:t>Отмывание доходов от преступлений</w:t>
      </w:r>
    </w:p>
    <w:bookmarkEnd w:id="159"/>
    <w:bookmarkStart w:name="z166" w:id="160"/>
    <w:p>
      <w:pPr>
        <w:spacing w:after="0"/>
        <w:ind w:left="0"/>
        <w:jc w:val="both"/>
      </w:pPr>
      <w:r>
        <w:rPr>
          <w:rFonts w:ascii="Times New Roman"/>
          <w:b w:val="false"/>
          <w:i w:val="false"/>
          <w:color w:val="000000"/>
          <w:sz w:val="28"/>
        </w:rPr>
        <w:t>
      1. Каждое Государство-участник принимает, в соответствии с основополагающими принципами своего внутреннего законодательства, такие законодательные и иные меры, какие могут потребоваться, с тем чтобы признать в качестве уголовных правонарушений следующие деяния, когда они совершаются умышленно:</w:t>
      </w:r>
    </w:p>
    <w:bookmarkEnd w:id="160"/>
    <w:bookmarkStart w:name="z167" w:id="161"/>
    <w:p>
      <w:pPr>
        <w:spacing w:after="0"/>
        <w:ind w:left="0"/>
        <w:jc w:val="both"/>
      </w:pPr>
      <w:r>
        <w:rPr>
          <w:rFonts w:ascii="Times New Roman"/>
          <w:b w:val="false"/>
          <w:i w:val="false"/>
          <w:color w:val="000000"/>
          <w:sz w:val="28"/>
        </w:rPr>
        <w:t>
      a) i) преобразование или передачу имущества, если известно, что такое имущество представляет собой доходы от преступления, в целях сокрытия или утаивания преступного происхождения этого имущества или в целях оказания помощи любому лицу, участвующему в совершении основного преступления, с тем чтобы это лицо могло избежать правовых последствий своих действий;</w:t>
      </w:r>
    </w:p>
    <w:bookmarkEnd w:id="161"/>
    <w:bookmarkStart w:name="z168" w:id="162"/>
    <w:p>
      <w:pPr>
        <w:spacing w:after="0"/>
        <w:ind w:left="0"/>
        <w:jc w:val="both"/>
      </w:pPr>
      <w:r>
        <w:rPr>
          <w:rFonts w:ascii="Times New Roman"/>
          <w:b w:val="false"/>
          <w:i w:val="false"/>
          <w:color w:val="000000"/>
          <w:sz w:val="28"/>
        </w:rPr>
        <w:t>
      ii) сокрытие или утаивание подлинного характера, источника, местонахождения,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преступления;</w:t>
      </w:r>
    </w:p>
    <w:bookmarkEnd w:id="162"/>
    <w:bookmarkStart w:name="z169" w:id="163"/>
    <w:p>
      <w:pPr>
        <w:spacing w:after="0"/>
        <w:ind w:left="0"/>
        <w:jc w:val="both"/>
      </w:pPr>
      <w:r>
        <w:rPr>
          <w:rFonts w:ascii="Times New Roman"/>
          <w:b w:val="false"/>
          <w:i w:val="false"/>
          <w:color w:val="000000"/>
          <w:sz w:val="28"/>
        </w:rPr>
        <w:t>
      b) при условии соблюдения основных принципов своей правовой системы:</w:t>
      </w:r>
    </w:p>
    <w:bookmarkEnd w:id="163"/>
    <w:bookmarkStart w:name="z170" w:id="164"/>
    <w:p>
      <w:pPr>
        <w:spacing w:after="0"/>
        <w:ind w:left="0"/>
        <w:jc w:val="both"/>
      </w:pPr>
      <w:r>
        <w:rPr>
          <w:rFonts w:ascii="Times New Roman"/>
          <w:b w:val="false"/>
          <w:i w:val="false"/>
          <w:color w:val="000000"/>
          <w:sz w:val="28"/>
        </w:rPr>
        <w:t>
      i) приобретение имущества, владение им или его использование, если в момент его получения известно, что такое имущество представляет собой доходы от преступления;</w:t>
      </w:r>
    </w:p>
    <w:bookmarkEnd w:id="164"/>
    <w:bookmarkStart w:name="z171" w:id="165"/>
    <w:p>
      <w:pPr>
        <w:spacing w:after="0"/>
        <w:ind w:left="0"/>
        <w:jc w:val="both"/>
      </w:pPr>
      <w:r>
        <w:rPr>
          <w:rFonts w:ascii="Times New Roman"/>
          <w:b w:val="false"/>
          <w:i w:val="false"/>
          <w:color w:val="000000"/>
          <w:sz w:val="28"/>
        </w:rPr>
        <w:t>
      ii) участие, объединение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для его совершения.</w:t>
      </w:r>
    </w:p>
    <w:bookmarkEnd w:id="165"/>
    <w:bookmarkStart w:name="z172" w:id="166"/>
    <w:p>
      <w:pPr>
        <w:spacing w:after="0"/>
        <w:ind w:left="0"/>
        <w:jc w:val="both"/>
      </w:pPr>
      <w:r>
        <w:rPr>
          <w:rFonts w:ascii="Times New Roman"/>
          <w:b w:val="false"/>
          <w:i w:val="false"/>
          <w:color w:val="000000"/>
          <w:sz w:val="28"/>
        </w:rPr>
        <w:t>
      2. Для целей осуществления или применения пункта 1 настоящей статьи:</w:t>
      </w:r>
    </w:p>
    <w:bookmarkEnd w:id="166"/>
    <w:bookmarkStart w:name="z173" w:id="167"/>
    <w:p>
      <w:pPr>
        <w:spacing w:after="0"/>
        <w:ind w:left="0"/>
        <w:jc w:val="both"/>
      </w:pPr>
      <w:r>
        <w:rPr>
          <w:rFonts w:ascii="Times New Roman"/>
          <w:b w:val="false"/>
          <w:i w:val="false"/>
          <w:color w:val="000000"/>
          <w:sz w:val="28"/>
        </w:rPr>
        <w:t xml:space="preserve">
      a) каждое Государство-участник включает в число основных преступлений соответствующие преступления, признанные таковыми в соответствии со </w:t>
      </w:r>
      <w:r>
        <w:rPr>
          <w:rFonts w:ascii="Times New Roman"/>
          <w:b w:val="false"/>
          <w:i w:val="false"/>
          <w:color w:val="000000"/>
          <w:sz w:val="28"/>
        </w:rPr>
        <w:t>статьями 7</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настоящей Конвенции;</w:t>
      </w:r>
    </w:p>
    <w:bookmarkEnd w:id="167"/>
    <w:bookmarkStart w:name="z174" w:id="168"/>
    <w:p>
      <w:pPr>
        <w:spacing w:after="0"/>
        <w:ind w:left="0"/>
        <w:jc w:val="both"/>
      </w:pPr>
      <w:r>
        <w:rPr>
          <w:rFonts w:ascii="Times New Roman"/>
          <w:b w:val="false"/>
          <w:i w:val="false"/>
          <w:color w:val="000000"/>
          <w:sz w:val="28"/>
        </w:rPr>
        <w:t xml:space="preserve">
      b) в случае, когда законодательство Государств-участников содержит перечень конкретных основных преступлений, в него включается как минимум всеобъемлющий круг преступлений, признанных таковыми в соответствии со </w:t>
      </w:r>
      <w:r>
        <w:rPr>
          <w:rFonts w:ascii="Times New Roman"/>
          <w:b w:val="false"/>
          <w:i w:val="false"/>
          <w:color w:val="000000"/>
          <w:sz w:val="28"/>
        </w:rPr>
        <w:t>статьями 7</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настоящей Конвенции;</w:t>
      </w:r>
    </w:p>
    <w:bookmarkEnd w:id="168"/>
    <w:bookmarkStart w:name="z175" w:id="169"/>
    <w:p>
      <w:pPr>
        <w:spacing w:after="0"/>
        <w:ind w:left="0"/>
        <w:jc w:val="both"/>
      </w:pPr>
      <w:r>
        <w:rPr>
          <w:rFonts w:ascii="Times New Roman"/>
          <w:b w:val="false"/>
          <w:i w:val="false"/>
          <w:color w:val="000000"/>
          <w:sz w:val="28"/>
        </w:rPr>
        <w:t>
      c) для целей подпункта (b) настоящего пункта основные преступления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квалифицируются как основные преступления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bookmarkEnd w:id="169"/>
    <w:bookmarkStart w:name="z176" w:id="170"/>
    <w:p>
      <w:pPr>
        <w:spacing w:after="0"/>
        <w:ind w:left="0"/>
        <w:jc w:val="both"/>
      </w:pPr>
      <w:r>
        <w:rPr>
          <w:rFonts w:ascii="Times New Roman"/>
          <w:b w:val="false"/>
          <w:i w:val="false"/>
          <w:color w:val="000000"/>
          <w:sz w:val="28"/>
        </w:rPr>
        <w:t>
      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bookmarkEnd w:id="170"/>
    <w:bookmarkStart w:name="z177" w:id="171"/>
    <w:p>
      <w:pPr>
        <w:spacing w:after="0"/>
        <w:ind w:left="0"/>
        <w:jc w:val="both"/>
      </w:pPr>
      <w:r>
        <w:rPr>
          <w:rFonts w:ascii="Times New Roman"/>
          <w:b w:val="false"/>
          <w:i w:val="false"/>
          <w:color w:val="000000"/>
          <w:sz w:val="28"/>
        </w:rPr>
        <w:t>
      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пункте 1 настоящей статьи, не относятся к лицам, совершившим основное преступление;</w:t>
      </w:r>
    </w:p>
    <w:bookmarkEnd w:id="171"/>
    <w:bookmarkStart w:name="z178" w:id="172"/>
    <w:p>
      <w:pPr>
        <w:spacing w:after="0"/>
        <w:ind w:left="0"/>
        <w:jc w:val="both"/>
      </w:pPr>
      <w:r>
        <w:rPr>
          <w:rFonts w:ascii="Times New Roman"/>
          <w:b w:val="false"/>
          <w:i w:val="false"/>
          <w:color w:val="000000"/>
          <w:sz w:val="28"/>
        </w:rPr>
        <w:t>
      f) осознание, умысел или цель как элементы состава преступления, указанного в пункте 1 настоящей статьи, могут быть установлены из объективных фактических обстоятельств дела.</w:t>
      </w:r>
    </w:p>
    <w:bookmarkEnd w:id="172"/>
    <w:bookmarkStart w:name="z179" w:id="17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18</w:t>
      </w:r>
    </w:p>
    <w:bookmarkEnd w:id="173"/>
    <w:bookmarkStart w:name="z180" w:id="1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Ответственность юридических </w:t>
      </w:r>
      <w:r>
        <w:rPr>
          <w:rFonts w:ascii="Times New Roman"/>
          <w:b w:val="false"/>
          <w:i w:val="false"/>
          <w:color w:val="000000"/>
          <w:sz w:val="28"/>
        </w:rPr>
        <w:t>лиц</w:t>
      </w:r>
    </w:p>
    <w:bookmarkEnd w:id="174"/>
    <w:bookmarkStart w:name="z181" w:id="175"/>
    <w:p>
      <w:pPr>
        <w:spacing w:after="0"/>
        <w:ind w:left="0"/>
        <w:jc w:val="both"/>
      </w:pPr>
      <w:r>
        <w:rPr>
          <w:rFonts w:ascii="Times New Roman"/>
          <w:b w:val="false"/>
          <w:i w:val="false"/>
          <w:color w:val="000000"/>
          <w:sz w:val="28"/>
        </w:rPr>
        <w:t>
      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bookmarkEnd w:id="175"/>
    <w:bookmarkStart w:name="z182" w:id="176"/>
    <w:p>
      <w:pPr>
        <w:spacing w:after="0"/>
        <w:ind w:left="0"/>
        <w:jc w:val="both"/>
      </w:pPr>
      <w:r>
        <w:rPr>
          <w:rFonts w:ascii="Times New Roman"/>
          <w:b w:val="false"/>
          <w:i w:val="false"/>
          <w:color w:val="000000"/>
          <w:sz w:val="28"/>
        </w:rPr>
        <w:t>
      2. В зависимости от правовых принципов Государства-участника ответственность юридических лиц может быть уголовной, гражданско-правовой или административной.</w:t>
      </w:r>
    </w:p>
    <w:bookmarkEnd w:id="176"/>
    <w:bookmarkStart w:name="z183" w:id="177"/>
    <w:p>
      <w:pPr>
        <w:spacing w:after="0"/>
        <w:ind w:left="0"/>
        <w:jc w:val="both"/>
      </w:pPr>
      <w:r>
        <w:rPr>
          <w:rFonts w:ascii="Times New Roman"/>
          <w:b w:val="false"/>
          <w:i w:val="false"/>
          <w:color w:val="000000"/>
          <w:sz w:val="28"/>
        </w:rPr>
        <w:t>
      3. Такая ответственность действует без ущерба для уголовной ответственности физических лиц, совершивших преступления.</w:t>
      </w:r>
    </w:p>
    <w:bookmarkEnd w:id="177"/>
    <w:bookmarkStart w:name="z184" w:id="178"/>
    <w:p>
      <w:pPr>
        <w:spacing w:after="0"/>
        <w:ind w:left="0"/>
        <w:jc w:val="both"/>
      </w:pPr>
      <w:r>
        <w:rPr>
          <w:rFonts w:ascii="Times New Roman"/>
          <w:b w:val="false"/>
          <w:i w:val="false"/>
          <w:color w:val="000000"/>
          <w:sz w:val="28"/>
        </w:rPr>
        <w:t>
      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bookmarkEnd w:id="178"/>
    <w:bookmarkStart w:name="z185" w:id="17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19</w:t>
      </w:r>
    </w:p>
    <w:bookmarkEnd w:id="179"/>
    <w:bookmarkStart w:name="z186" w:id="180"/>
    <w:p>
      <w:pPr>
        <w:spacing w:after="0"/>
        <w:ind w:left="0"/>
        <w:jc w:val="both"/>
      </w:pPr>
      <w:r>
        <w:rPr>
          <w:rFonts w:ascii="Times New Roman"/>
          <w:b w:val="false"/>
          <w:i w:val="false"/>
          <w:color w:val="000000"/>
          <w:sz w:val="28"/>
        </w:rPr>
        <w:t xml:space="preserve">
      </w:t>
      </w:r>
      <w:r>
        <w:rPr>
          <w:rFonts w:ascii="Times New Roman"/>
          <w:b w:val="false"/>
          <w:i/>
          <w:color w:val="000000"/>
          <w:sz w:val="28"/>
        </w:rPr>
        <w:t>Участие и покушение</w:t>
      </w:r>
    </w:p>
    <w:bookmarkEnd w:id="180"/>
    <w:bookmarkStart w:name="z187" w:id="181"/>
    <w:p>
      <w:pPr>
        <w:spacing w:after="0"/>
        <w:ind w:left="0"/>
        <w:jc w:val="both"/>
      </w:pPr>
      <w:r>
        <w:rPr>
          <w:rFonts w:ascii="Times New Roman"/>
          <w:b w:val="false"/>
          <w:i w:val="false"/>
          <w:color w:val="000000"/>
          <w:sz w:val="28"/>
        </w:rPr>
        <w:t>
      1. Каждое Государство-участник принимает такие законодательные и иные меры, какие могут потребоваться, с тем чтобы признать в соответствии со своим внутренним законодательством в качестве уголовного правонарушения, когда такое деяние совершается умышленно,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bookmarkEnd w:id="181"/>
    <w:bookmarkStart w:name="z188" w:id="182"/>
    <w:p>
      <w:pPr>
        <w:spacing w:after="0"/>
        <w:ind w:left="0"/>
        <w:jc w:val="both"/>
      </w:pPr>
      <w:r>
        <w:rPr>
          <w:rFonts w:ascii="Times New Roman"/>
          <w:b w:val="false"/>
          <w:i w:val="false"/>
          <w:color w:val="000000"/>
          <w:sz w:val="28"/>
        </w:rPr>
        <w:t>
      2. Каждое Государство-участник может принять необходимые законодательные и иные меры, с тем чтобы признать в соответствии со своим внутренним законодательством в качестве уголовного правонарушения, когда такое деяние совершается умышленно, любое покушение на совершение какого-либо преступления, признанного таковым в соответствии с настоящей Конвенцией.</w:t>
      </w:r>
    </w:p>
    <w:bookmarkEnd w:id="182"/>
    <w:bookmarkStart w:name="z189" w:id="183"/>
    <w:p>
      <w:pPr>
        <w:spacing w:after="0"/>
        <w:ind w:left="0"/>
        <w:jc w:val="both"/>
      </w:pPr>
      <w:r>
        <w:rPr>
          <w:rFonts w:ascii="Times New Roman"/>
          <w:b w:val="false"/>
          <w:i w:val="false"/>
          <w:color w:val="000000"/>
          <w:sz w:val="28"/>
        </w:rPr>
        <w:t>
      3. Каждое Государство-участник может принять необходимые законодательные и иные меры, с тем чтобы признать в соответствии со своим внутренним законодательством в качестве уголовного правонарушения, когда такое деяние совершается умышленно, приготовление к совершению какого-либо преступления, признанного таковым в соответствии с настоящей Конвенцией.</w:t>
      </w:r>
    </w:p>
    <w:bookmarkEnd w:id="183"/>
    <w:bookmarkStart w:name="z190" w:id="184"/>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20 Срок давности</w:t>
      </w:r>
    </w:p>
    <w:bookmarkEnd w:id="184"/>
    <w:bookmarkStart w:name="z191" w:id="185"/>
    <w:p>
      <w:pPr>
        <w:spacing w:after="0"/>
        <w:ind w:left="0"/>
        <w:jc w:val="both"/>
      </w:pPr>
      <w:r>
        <w:rPr>
          <w:rFonts w:ascii="Times New Roman"/>
          <w:b w:val="false"/>
          <w:i w:val="false"/>
          <w:color w:val="000000"/>
          <w:sz w:val="28"/>
        </w:rPr>
        <w:t>
      Каждое Государство-участник в надлежащих случаях с учетом тяжести преступления устанавливает согласно своему внутреннему законодательству длительный срок давности для возбуждения производства в отношении любого преступления, признанного таковым в соответствии с настоящей Конвенцией, и устанавливает более продолжительный срок давности или предусматривает возможность приостановления течения срока давности в тех случаях, когда лицо, предположительно совершившее преступление, уклоняется от правосудия.</w:t>
      </w:r>
    </w:p>
    <w:bookmarkEnd w:id="185"/>
    <w:bookmarkStart w:name="z192" w:id="186"/>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21</w:t>
      </w:r>
    </w:p>
    <w:bookmarkEnd w:id="186"/>
    <w:bookmarkStart w:name="z193" w:id="187"/>
    <w:p>
      <w:pPr>
        <w:spacing w:after="0"/>
        <w:ind w:left="0"/>
        <w:jc w:val="both"/>
      </w:pPr>
      <w:r>
        <w:rPr>
          <w:rFonts w:ascii="Times New Roman"/>
          <w:b w:val="false"/>
          <w:i w:val="false"/>
          <w:color w:val="000000"/>
          <w:sz w:val="28"/>
        </w:rPr>
        <w:t xml:space="preserve">
      </w:t>
      </w:r>
      <w:r>
        <w:rPr>
          <w:rFonts w:ascii="Times New Roman"/>
          <w:b w:val="false"/>
          <w:i/>
          <w:color w:val="000000"/>
          <w:sz w:val="28"/>
        </w:rPr>
        <w:t>Уголовное преследование, вынесение судебного решения и санкции</w:t>
      </w:r>
    </w:p>
    <w:bookmarkEnd w:id="187"/>
    <w:bookmarkStart w:name="z194" w:id="188"/>
    <w:p>
      <w:pPr>
        <w:spacing w:after="0"/>
        <w:ind w:left="0"/>
        <w:jc w:val="both"/>
      </w:pPr>
      <w:r>
        <w:rPr>
          <w:rFonts w:ascii="Times New Roman"/>
          <w:b w:val="false"/>
          <w:i w:val="false"/>
          <w:color w:val="000000"/>
          <w:sz w:val="28"/>
        </w:rPr>
        <w:t>
      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эффективных, соразмерных и оказывающих сдерживающее воздействие санкций, учитывающих тяжесть преступления.</w:t>
      </w:r>
    </w:p>
    <w:bookmarkEnd w:id="188"/>
    <w:bookmarkStart w:name="z195" w:id="189"/>
    <w:p>
      <w:pPr>
        <w:spacing w:after="0"/>
        <w:ind w:left="0"/>
        <w:jc w:val="both"/>
      </w:pPr>
      <w:r>
        <w:rPr>
          <w:rFonts w:ascii="Times New Roman"/>
          <w:b w:val="false"/>
          <w:i w:val="false"/>
          <w:color w:val="000000"/>
          <w:sz w:val="28"/>
        </w:rPr>
        <w:t>
      2. Каждое Государство-участник может принимать в соответствии со своим внутренним законодательством такие законодательные и иные меры, какие могут потребоваться для установления отягчающих обстоятельств преступлений, признанных таковыми в соответствии с настоящей Конвенцией, включая обстоятельства, затрагивающие критическую информационную инфраструктуру.</w:t>
      </w:r>
    </w:p>
    <w:bookmarkEnd w:id="189"/>
    <w:bookmarkStart w:name="z196" w:id="190"/>
    <w:p>
      <w:pPr>
        <w:spacing w:after="0"/>
        <w:ind w:left="0"/>
        <w:jc w:val="both"/>
      </w:pPr>
      <w:r>
        <w:rPr>
          <w:rFonts w:ascii="Times New Roman"/>
          <w:b w:val="false"/>
          <w:i w:val="false"/>
          <w:color w:val="000000"/>
          <w:sz w:val="28"/>
        </w:rPr>
        <w:t>
      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bookmarkEnd w:id="190"/>
    <w:bookmarkStart w:name="z197" w:id="191"/>
    <w:p>
      <w:pPr>
        <w:spacing w:after="0"/>
        <w:ind w:left="0"/>
        <w:jc w:val="both"/>
      </w:pPr>
      <w:r>
        <w:rPr>
          <w:rFonts w:ascii="Times New Roman"/>
          <w:b w:val="false"/>
          <w:i w:val="false"/>
          <w:color w:val="000000"/>
          <w:sz w:val="28"/>
        </w:rPr>
        <w:t>
      4. Каждое Государство-участник обеспечивает, чтобы любое лицо, преследуемое за преступления, признанные таковыми в соответствии с настоящей Конвенцией, пользовалось всеми правами и гарантиями согласно внутреннему законодательству и в соответствии с применимыми международными обязательствами Государства-участника, включая право на справедливое судебное разбирательство и права защиты.</w:t>
      </w:r>
    </w:p>
    <w:bookmarkEnd w:id="191"/>
    <w:bookmarkStart w:name="z198" w:id="192"/>
    <w:p>
      <w:pPr>
        <w:spacing w:after="0"/>
        <w:ind w:left="0"/>
        <w:jc w:val="both"/>
      </w:pPr>
      <w:r>
        <w:rPr>
          <w:rFonts w:ascii="Times New Roman"/>
          <w:b w:val="false"/>
          <w:i w:val="false"/>
          <w:color w:val="000000"/>
          <w:sz w:val="28"/>
        </w:rPr>
        <w:t>
      5.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судебного разбирательства или окончания производства в связи с обжалованием, учитывали необходимость обеспечения присутствия обвиняемого в ходе последующего уголовного производства.</w:t>
      </w:r>
    </w:p>
    <w:bookmarkEnd w:id="192"/>
    <w:bookmarkStart w:name="z199" w:id="193"/>
    <w:p>
      <w:pPr>
        <w:spacing w:after="0"/>
        <w:ind w:left="0"/>
        <w:jc w:val="both"/>
      </w:pPr>
      <w:r>
        <w:rPr>
          <w:rFonts w:ascii="Times New Roman"/>
          <w:b w:val="false"/>
          <w:i w:val="false"/>
          <w:color w:val="000000"/>
          <w:sz w:val="28"/>
        </w:rPr>
        <w:t>
      6. Каждое Государство-участник учитывает тяжесть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bookmarkEnd w:id="193"/>
    <w:bookmarkStart w:name="z200" w:id="194"/>
    <w:p>
      <w:pPr>
        <w:spacing w:after="0"/>
        <w:ind w:left="0"/>
        <w:jc w:val="both"/>
      </w:pPr>
      <w:r>
        <w:rPr>
          <w:rFonts w:ascii="Times New Roman"/>
          <w:b w:val="false"/>
          <w:i w:val="false"/>
          <w:color w:val="000000"/>
          <w:sz w:val="28"/>
        </w:rPr>
        <w:t>
      7. Государства-участники обеспечивают, чтобы во внутреннем законодательстве были предусмотрены надлежащие меры для защиты детей, обвиняемых в совершении преступлений, признанных таковыми в соответствии с настоящей Конвенцией, согласно обязательствам по Конвенции о правах ребенка и применимым протоколам к ней и другим применимым международным или региональным документам.</w:t>
      </w:r>
    </w:p>
    <w:bookmarkEnd w:id="194"/>
    <w:bookmarkStart w:name="z201" w:id="195"/>
    <w:p>
      <w:pPr>
        <w:spacing w:after="0"/>
        <w:ind w:left="0"/>
        <w:jc w:val="both"/>
      </w:pPr>
      <w:r>
        <w:rPr>
          <w:rFonts w:ascii="Times New Roman"/>
          <w:b w:val="false"/>
          <w:i w:val="false"/>
          <w:color w:val="000000"/>
          <w:sz w:val="28"/>
        </w:rPr>
        <w:t>
      8.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средств защиты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bookmarkEnd w:id="195"/>
    <w:bookmarkStart w:name="z202" w:id="19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III Юрисдикция</w:t>
      </w:r>
    </w:p>
    <w:bookmarkEnd w:id="196"/>
    <w:bookmarkStart w:name="z203" w:id="197"/>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22 Юрисдикция</w:t>
      </w:r>
    </w:p>
    <w:bookmarkEnd w:id="197"/>
    <w:bookmarkStart w:name="z204" w:id="198"/>
    <w:p>
      <w:pPr>
        <w:spacing w:after="0"/>
        <w:ind w:left="0"/>
        <w:jc w:val="both"/>
      </w:pPr>
      <w:r>
        <w:rPr>
          <w:rFonts w:ascii="Times New Roman"/>
          <w:b w:val="false"/>
          <w:i w:val="false"/>
          <w:color w:val="000000"/>
          <w:sz w:val="28"/>
        </w:rPr>
        <w:t>
      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bookmarkEnd w:id="198"/>
    <w:bookmarkStart w:name="z205" w:id="199"/>
    <w:p>
      <w:pPr>
        <w:spacing w:after="0"/>
        <w:ind w:left="0"/>
        <w:jc w:val="both"/>
      </w:pPr>
      <w:r>
        <w:rPr>
          <w:rFonts w:ascii="Times New Roman"/>
          <w:b w:val="false"/>
          <w:i w:val="false"/>
          <w:color w:val="000000"/>
          <w:sz w:val="28"/>
        </w:rPr>
        <w:t>
      a) преступление совершено на территории этого Государства-участника; или</w:t>
      </w:r>
    </w:p>
    <w:bookmarkEnd w:id="199"/>
    <w:bookmarkStart w:name="z206" w:id="200"/>
    <w:p>
      <w:pPr>
        <w:spacing w:after="0"/>
        <w:ind w:left="0"/>
        <w:jc w:val="both"/>
      </w:pPr>
      <w:r>
        <w:rPr>
          <w:rFonts w:ascii="Times New Roman"/>
          <w:b w:val="false"/>
          <w:i w:val="false"/>
          <w:color w:val="000000"/>
          <w:sz w:val="28"/>
        </w:rPr>
        <w:t>
      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bookmarkEnd w:id="200"/>
    <w:bookmarkStart w:name="z207" w:id="201"/>
    <w:p>
      <w:pPr>
        <w:spacing w:after="0"/>
        <w:ind w:left="0"/>
        <w:jc w:val="both"/>
      </w:pPr>
      <w:r>
        <w:rPr>
          <w:rFonts w:ascii="Times New Roman"/>
          <w:b w:val="false"/>
          <w:i w:val="false"/>
          <w:color w:val="000000"/>
          <w:sz w:val="28"/>
        </w:rPr>
        <w:t xml:space="preserve">
      2. При условии соблюдения </w:t>
      </w:r>
      <w:r>
        <w:rPr>
          <w:rFonts w:ascii="Times New Roman"/>
          <w:b w:val="false"/>
          <w:i w:val="false"/>
          <w:color w:val="000000"/>
          <w:sz w:val="28"/>
        </w:rPr>
        <w:t>статьи 5</w:t>
      </w:r>
      <w:r>
        <w:rPr>
          <w:rFonts w:ascii="Times New Roman"/>
          <w:b w:val="false"/>
          <w:i w:val="false"/>
          <w:color w:val="000000"/>
          <w:sz w:val="28"/>
        </w:rPr>
        <w:t xml:space="preserve"> настоящей Конвенции Государство-участник может также установить свою юрисдикцию в отношении любого такого преступления, когда:</w:t>
      </w:r>
    </w:p>
    <w:bookmarkEnd w:id="201"/>
    <w:bookmarkStart w:name="z208" w:id="202"/>
    <w:p>
      <w:pPr>
        <w:spacing w:after="0"/>
        <w:ind w:left="0"/>
        <w:jc w:val="both"/>
      </w:pPr>
      <w:r>
        <w:rPr>
          <w:rFonts w:ascii="Times New Roman"/>
          <w:b w:val="false"/>
          <w:i w:val="false"/>
          <w:color w:val="000000"/>
          <w:sz w:val="28"/>
        </w:rPr>
        <w:t>
      a) преступление совершено против гражданина этого Государства-участника; или</w:t>
      </w:r>
    </w:p>
    <w:bookmarkEnd w:id="202"/>
    <w:bookmarkStart w:name="z209" w:id="203"/>
    <w:p>
      <w:pPr>
        <w:spacing w:after="0"/>
        <w:ind w:left="0"/>
        <w:jc w:val="both"/>
      </w:pPr>
      <w:r>
        <w:rPr>
          <w:rFonts w:ascii="Times New Roman"/>
          <w:b w:val="false"/>
          <w:i w:val="false"/>
          <w:color w:val="000000"/>
          <w:sz w:val="28"/>
        </w:rPr>
        <w:t>
      b) преступление совершено гражданином этого Государства-участника или лицом без гражданства, которое обычно проживает на его территории; или</w:t>
      </w:r>
    </w:p>
    <w:bookmarkEnd w:id="203"/>
    <w:bookmarkStart w:name="z210" w:id="204"/>
    <w:p>
      <w:pPr>
        <w:spacing w:after="0"/>
        <w:ind w:left="0"/>
        <w:jc w:val="both"/>
      </w:pPr>
      <w:r>
        <w:rPr>
          <w:rFonts w:ascii="Times New Roman"/>
          <w:b w:val="false"/>
          <w:i w:val="false"/>
          <w:color w:val="000000"/>
          <w:sz w:val="28"/>
        </w:rPr>
        <w:t xml:space="preserve">
      c) преступление является одним из преступлений, признанных таковыми в соответствии с </w:t>
      </w:r>
      <w:r>
        <w:rPr>
          <w:rFonts w:ascii="Times New Roman"/>
          <w:b w:val="false"/>
          <w:i w:val="false"/>
          <w:color w:val="000000"/>
          <w:sz w:val="28"/>
        </w:rPr>
        <w:t>подпунктом (b) (ii)</w:t>
      </w:r>
      <w:r>
        <w:rPr>
          <w:rFonts w:ascii="Times New Roman"/>
          <w:b w:val="false"/>
          <w:i w:val="false"/>
          <w:color w:val="000000"/>
          <w:sz w:val="28"/>
        </w:rPr>
        <w:t xml:space="preserve"> пункта 1 статьи 17 настоящей Конвенции, и совершено за пределами его территории с целью совершения какого-либо преступления, признанного таковым в соответствии с </w:t>
      </w:r>
      <w:r>
        <w:rPr>
          <w:rFonts w:ascii="Times New Roman"/>
          <w:b w:val="false"/>
          <w:i w:val="false"/>
          <w:color w:val="000000"/>
          <w:sz w:val="28"/>
        </w:rPr>
        <w:t>подпунктом (i)</w:t>
      </w:r>
      <w:r>
        <w:rPr>
          <w:rFonts w:ascii="Times New Roman"/>
          <w:b w:val="false"/>
          <w:i w:val="false"/>
          <w:color w:val="000000"/>
          <w:sz w:val="28"/>
        </w:rPr>
        <w:t xml:space="preserve"> или </w:t>
      </w:r>
      <w:r>
        <w:rPr>
          <w:rFonts w:ascii="Times New Roman"/>
          <w:b w:val="false"/>
          <w:i w:val="false"/>
          <w:color w:val="000000"/>
          <w:sz w:val="28"/>
        </w:rPr>
        <w:t>(ii)</w:t>
      </w:r>
      <w:r>
        <w:rPr>
          <w:rFonts w:ascii="Times New Roman"/>
          <w:b w:val="false"/>
          <w:i w:val="false"/>
          <w:color w:val="000000"/>
          <w:sz w:val="28"/>
        </w:rPr>
        <w:t xml:space="preserve"> подпункта (a) или </w:t>
      </w:r>
      <w:r>
        <w:rPr>
          <w:rFonts w:ascii="Times New Roman"/>
          <w:b w:val="false"/>
          <w:i w:val="false"/>
          <w:color w:val="000000"/>
          <w:sz w:val="28"/>
        </w:rPr>
        <w:t>подпунктом (i)</w:t>
      </w:r>
      <w:r>
        <w:rPr>
          <w:rFonts w:ascii="Times New Roman"/>
          <w:b w:val="false"/>
          <w:i w:val="false"/>
          <w:color w:val="000000"/>
          <w:sz w:val="28"/>
        </w:rPr>
        <w:t xml:space="preserve"> подпункта (b) пункта 1 статьи 17 настоящей Конвенции, на его территории; или</w:t>
      </w:r>
    </w:p>
    <w:bookmarkEnd w:id="204"/>
    <w:bookmarkStart w:name="z211" w:id="205"/>
    <w:p>
      <w:pPr>
        <w:spacing w:after="0"/>
        <w:ind w:left="0"/>
        <w:jc w:val="both"/>
      </w:pPr>
      <w:r>
        <w:rPr>
          <w:rFonts w:ascii="Times New Roman"/>
          <w:b w:val="false"/>
          <w:i w:val="false"/>
          <w:color w:val="000000"/>
          <w:sz w:val="28"/>
        </w:rPr>
        <w:t>
      d) преступление совершено против этого Государства-участника.</w:t>
      </w:r>
    </w:p>
    <w:bookmarkEnd w:id="205"/>
    <w:bookmarkStart w:name="z212" w:id="206"/>
    <w:p>
      <w:pPr>
        <w:spacing w:after="0"/>
        <w:ind w:left="0"/>
        <w:jc w:val="both"/>
      </w:pPr>
      <w:r>
        <w:rPr>
          <w:rFonts w:ascii="Times New Roman"/>
          <w:b w:val="false"/>
          <w:i w:val="false"/>
          <w:color w:val="000000"/>
          <w:sz w:val="28"/>
        </w:rPr>
        <w:t xml:space="preserve">
      3. Для целей </w:t>
      </w:r>
      <w:r>
        <w:rPr>
          <w:rFonts w:ascii="Times New Roman"/>
          <w:b w:val="false"/>
          <w:i w:val="false"/>
          <w:color w:val="000000"/>
          <w:sz w:val="28"/>
        </w:rPr>
        <w:t>пункта 11</w:t>
      </w:r>
      <w:r>
        <w:rPr>
          <w:rFonts w:ascii="Times New Roman"/>
          <w:b w:val="false"/>
          <w:i w:val="false"/>
          <w:color w:val="000000"/>
          <w:sz w:val="28"/>
        </w:rPr>
        <w:t xml:space="preserve"> статьи 37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предположительно совершившее преступление, находится на его территории и оно не выдает такое лицо лишь на том основании, что оно является одним из его граждан.</w:t>
      </w:r>
    </w:p>
    <w:bookmarkEnd w:id="206"/>
    <w:bookmarkStart w:name="z213" w:id="207"/>
    <w:p>
      <w:pPr>
        <w:spacing w:after="0"/>
        <w:ind w:left="0"/>
        <w:jc w:val="both"/>
      </w:pPr>
      <w:r>
        <w:rPr>
          <w:rFonts w:ascii="Times New Roman"/>
          <w:b w:val="false"/>
          <w:i w:val="false"/>
          <w:color w:val="000000"/>
          <w:sz w:val="28"/>
        </w:rPr>
        <w:t>
      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предположительно совершившее преступление, находится на его территории и оно не выдает его.</w:t>
      </w:r>
    </w:p>
    <w:bookmarkEnd w:id="207"/>
    <w:bookmarkStart w:name="z214" w:id="208"/>
    <w:p>
      <w:pPr>
        <w:spacing w:after="0"/>
        <w:ind w:left="0"/>
        <w:jc w:val="both"/>
      </w:pPr>
      <w:r>
        <w:rPr>
          <w:rFonts w:ascii="Times New Roman"/>
          <w:b w:val="false"/>
          <w:i w:val="false"/>
          <w:color w:val="000000"/>
          <w:sz w:val="28"/>
        </w:rPr>
        <w:t xml:space="preserve">
      5. Если Государство-участник, осуществляющее свою юрисдикцию согласно </w:t>
      </w:r>
      <w:r>
        <w:rPr>
          <w:rFonts w:ascii="Times New Roman"/>
          <w:b w:val="false"/>
          <w:i w:val="false"/>
          <w:color w:val="000000"/>
          <w:sz w:val="28"/>
        </w:rPr>
        <w:t>пункту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bookmarkEnd w:id="208"/>
    <w:bookmarkStart w:name="z215" w:id="209"/>
    <w:p>
      <w:pPr>
        <w:spacing w:after="0"/>
        <w:ind w:left="0"/>
        <w:jc w:val="both"/>
      </w:pPr>
      <w:r>
        <w:rPr>
          <w:rFonts w:ascii="Times New Roman"/>
          <w:b w:val="false"/>
          <w:i w:val="false"/>
          <w:color w:val="000000"/>
          <w:sz w:val="28"/>
        </w:rPr>
        <w:t>
      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bookmarkEnd w:id="209"/>
    <w:bookmarkStart w:name="z216" w:id="21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IV</w:t>
      </w:r>
    </w:p>
    <w:bookmarkEnd w:id="210"/>
    <w:bookmarkStart w:name="z217" w:id="211"/>
    <w:p>
      <w:pPr>
        <w:spacing w:after="0"/>
        <w:ind w:left="0"/>
        <w:jc w:val="both"/>
      </w:pPr>
      <w:r>
        <w:rPr>
          <w:rFonts w:ascii="Times New Roman"/>
          <w:b w:val="false"/>
          <w:i w:val="false"/>
          <w:color w:val="000000"/>
          <w:sz w:val="28"/>
        </w:rPr>
        <w:t xml:space="preserve">
      </w:t>
      </w:r>
      <w:r>
        <w:rPr>
          <w:rFonts w:ascii="Times New Roman"/>
          <w:b/>
          <w:i w:val="false"/>
          <w:color w:val="000000"/>
          <w:sz w:val="28"/>
        </w:rPr>
        <w:t>Процессуальные меры и правоприменение</w:t>
      </w:r>
    </w:p>
    <w:bookmarkEnd w:id="211"/>
    <w:bookmarkStart w:name="z218" w:id="212"/>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23</w:t>
      </w:r>
    </w:p>
    <w:bookmarkEnd w:id="212"/>
    <w:bookmarkStart w:name="z219" w:id="213"/>
    <w:p>
      <w:pPr>
        <w:spacing w:after="0"/>
        <w:ind w:left="0"/>
        <w:jc w:val="both"/>
      </w:pPr>
      <w:r>
        <w:rPr>
          <w:rFonts w:ascii="Times New Roman"/>
          <w:b w:val="false"/>
          <w:i w:val="false"/>
          <w:color w:val="000000"/>
          <w:sz w:val="28"/>
        </w:rPr>
        <w:t xml:space="preserve">
      </w:t>
      </w:r>
      <w:r>
        <w:rPr>
          <w:rFonts w:ascii="Times New Roman"/>
          <w:b w:val="false"/>
          <w:i/>
          <w:color w:val="000000"/>
          <w:sz w:val="28"/>
        </w:rPr>
        <w:t>Сфера применения процессуальных мер</w:t>
      </w:r>
    </w:p>
    <w:bookmarkEnd w:id="213"/>
    <w:bookmarkStart w:name="z220" w:id="214"/>
    <w:p>
      <w:pPr>
        <w:spacing w:after="0"/>
        <w:ind w:left="0"/>
        <w:jc w:val="both"/>
      </w:pPr>
      <w:r>
        <w:rPr>
          <w:rFonts w:ascii="Times New Roman"/>
          <w:b w:val="false"/>
          <w:i w:val="false"/>
          <w:color w:val="000000"/>
          <w:sz w:val="28"/>
        </w:rPr>
        <w:t>
      1. Каждое Государство-участник принимает такие законодательные и иные меры, какие могут потребоваться для установления полномочий и процедур, предусмотренных в настоящей главе, в целях проведения конкретных уголовных расследований или судебных разбирательств.</w:t>
      </w:r>
    </w:p>
    <w:bookmarkEnd w:id="214"/>
    <w:bookmarkStart w:name="z221" w:id="215"/>
    <w:p>
      <w:pPr>
        <w:spacing w:after="0"/>
        <w:ind w:left="0"/>
        <w:jc w:val="both"/>
      </w:pPr>
      <w:r>
        <w:rPr>
          <w:rFonts w:ascii="Times New Roman"/>
          <w:b w:val="false"/>
          <w:i w:val="false"/>
          <w:color w:val="000000"/>
          <w:sz w:val="28"/>
        </w:rPr>
        <w:t>
      2. За исключением случаев, когда в настоящей Конвенции предусмотрено иное, каждое Государство-участник применяет полномочия и процедуры, указанные в пункте 1 настоящей статьи, в отношении:</w:t>
      </w:r>
    </w:p>
    <w:bookmarkEnd w:id="215"/>
    <w:bookmarkStart w:name="z222" w:id="216"/>
    <w:p>
      <w:pPr>
        <w:spacing w:after="0"/>
        <w:ind w:left="0"/>
        <w:jc w:val="both"/>
      </w:pPr>
      <w:r>
        <w:rPr>
          <w:rFonts w:ascii="Times New Roman"/>
          <w:b w:val="false"/>
          <w:i w:val="false"/>
          <w:color w:val="000000"/>
          <w:sz w:val="28"/>
        </w:rPr>
        <w:t>
      a) уголовных правонарушений, признанных таковыми в соответствии с настоящей Конвенцией;</w:t>
      </w:r>
    </w:p>
    <w:bookmarkEnd w:id="216"/>
    <w:bookmarkStart w:name="z223" w:id="217"/>
    <w:p>
      <w:pPr>
        <w:spacing w:after="0"/>
        <w:ind w:left="0"/>
        <w:jc w:val="both"/>
      </w:pPr>
      <w:r>
        <w:rPr>
          <w:rFonts w:ascii="Times New Roman"/>
          <w:b w:val="false"/>
          <w:i w:val="false"/>
          <w:color w:val="000000"/>
          <w:sz w:val="28"/>
        </w:rPr>
        <w:t>
      b) других уголовных правонарушений, совершенных с помощью информационно-коммуникационной системы; и</w:t>
      </w:r>
    </w:p>
    <w:bookmarkEnd w:id="217"/>
    <w:bookmarkStart w:name="z224" w:id="218"/>
    <w:p>
      <w:pPr>
        <w:spacing w:after="0"/>
        <w:ind w:left="0"/>
        <w:jc w:val="both"/>
      </w:pPr>
      <w:r>
        <w:rPr>
          <w:rFonts w:ascii="Times New Roman"/>
          <w:b w:val="false"/>
          <w:i w:val="false"/>
          <w:color w:val="000000"/>
          <w:sz w:val="28"/>
        </w:rPr>
        <w:t>
      c) сбора доказательств в электронной форме, относящихся к любому уголовному правонарушению.</w:t>
      </w:r>
    </w:p>
    <w:bookmarkEnd w:id="218"/>
    <w:bookmarkStart w:name="z225" w:id="219"/>
    <w:p>
      <w:pPr>
        <w:spacing w:after="0"/>
        <w:ind w:left="0"/>
        <w:jc w:val="both"/>
      </w:pPr>
      <w:r>
        <w:rPr>
          <w:rFonts w:ascii="Times New Roman"/>
          <w:b w:val="false"/>
          <w:i w:val="false"/>
          <w:color w:val="000000"/>
          <w:sz w:val="28"/>
        </w:rPr>
        <w:t xml:space="preserve">
      3. а) Каждое Государство-участник может сделать оговорку о сохранении за собой права применять меры, предусмотренные </w:t>
      </w:r>
      <w:r>
        <w:rPr>
          <w:rFonts w:ascii="Times New Roman"/>
          <w:b w:val="false"/>
          <w:i w:val="false"/>
          <w:color w:val="000000"/>
          <w:sz w:val="28"/>
        </w:rPr>
        <w:t>статьей 29</w:t>
      </w:r>
      <w:r>
        <w:rPr>
          <w:rFonts w:ascii="Times New Roman"/>
          <w:b w:val="false"/>
          <w:i w:val="false"/>
          <w:color w:val="000000"/>
          <w:sz w:val="28"/>
        </w:rPr>
        <w:t xml:space="preserve"> настоящей Конвенции, только в отношении преступлений или категорий преступлений, указанных в этой оговорке, при условии, что круг таких преступлений или категорий преступлений не более ограничен, чем круг преступлений, к которым оно применяет меры, предусмотренные </w:t>
      </w:r>
      <w:r>
        <w:rPr>
          <w:rFonts w:ascii="Times New Roman"/>
          <w:b w:val="false"/>
          <w:i w:val="false"/>
          <w:color w:val="000000"/>
          <w:sz w:val="28"/>
        </w:rPr>
        <w:t>статьей 30</w:t>
      </w:r>
      <w:r>
        <w:rPr>
          <w:rFonts w:ascii="Times New Roman"/>
          <w:b w:val="false"/>
          <w:i w:val="false"/>
          <w:color w:val="000000"/>
          <w:sz w:val="28"/>
        </w:rPr>
        <w:t xml:space="preserve"> настоящей Конвенции. Каждое Государство-участник рассматривает возможность ограничения сферы действия такой оговорки в целях максимально широкого применения мер, указанных в статье 29.</w:t>
      </w:r>
    </w:p>
    <w:bookmarkEnd w:id="219"/>
    <w:bookmarkStart w:name="z226" w:id="220"/>
    <w:p>
      <w:pPr>
        <w:spacing w:after="0"/>
        <w:ind w:left="0"/>
        <w:jc w:val="both"/>
      </w:pPr>
      <w:r>
        <w:rPr>
          <w:rFonts w:ascii="Times New Roman"/>
          <w:b w:val="false"/>
          <w:i w:val="false"/>
          <w:color w:val="000000"/>
          <w:sz w:val="28"/>
        </w:rPr>
        <w:t xml:space="preserve">
      b) Если Государство-участник ввиду ограничений, предусмотренных его внутренним законодательством, действующим на момент принятия настоящей Конвенции, не имеет возможности применить меры, указанные в </w:t>
      </w:r>
      <w:r>
        <w:rPr>
          <w:rFonts w:ascii="Times New Roman"/>
          <w:b w:val="false"/>
          <w:i w:val="false"/>
          <w:color w:val="000000"/>
          <w:sz w:val="28"/>
        </w:rPr>
        <w:t>статьях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настоящей Конвенции, в отношении сообщений, передаваемых внутри информационно-коммуникационной системы поставщика услуг, которая:</w:t>
      </w:r>
    </w:p>
    <w:bookmarkEnd w:id="220"/>
    <w:bookmarkStart w:name="z227" w:id="221"/>
    <w:p>
      <w:pPr>
        <w:spacing w:after="0"/>
        <w:ind w:left="0"/>
        <w:jc w:val="both"/>
      </w:pPr>
      <w:r>
        <w:rPr>
          <w:rFonts w:ascii="Times New Roman"/>
          <w:b w:val="false"/>
          <w:i w:val="false"/>
          <w:color w:val="000000"/>
          <w:sz w:val="28"/>
        </w:rPr>
        <w:t>
      i) используется для обслуживания закрытой группы пользователей; и</w:t>
      </w:r>
    </w:p>
    <w:bookmarkEnd w:id="221"/>
    <w:bookmarkStart w:name="z228" w:id="222"/>
    <w:p>
      <w:pPr>
        <w:spacing w:after="0"/>
        <w:ind w:left="0"/>
        <w:jc w:val="both"/>
      </w:pPr>
      <w:r>
        <w:rPr>
          <w:rFonts w:ascii="Times New Roman"/>
          <w:b w:val="false"/>
          <w:i w:val="false"/>
          <w:color w:val="000000"/>
          <w:sz w:val="28"/>
        </w:rPr>
        <w:t>
      ii) не использует коммуникационные сети общего пользования и не соединена с другой информационно-коммуникационной системой, будь то общего доступа или частной;</w:t>
      </w:r>
    </w:p>
    <w:bookmarkEnd w:id="222"/>
    <w:bookmarkStart w:name="z229" w:id="223"/>
    <w:p>
      <w:pPr>
        <w:spacing w:after="0"/>
        <w:ind w:left="0"/>
        <w:jc w:val="both"/>
      </w:pPr>
      <w:r>
        <w:rPr>
          <w:rFonts w:ascii="Times New Roman"/>
          <w:b w:val="false"/>
          <w:i w:val="false"/>
          <w:color w:val="000000"/>
          <w:sz w:val="28"/>
        </w:rPr>
        <w:t xml:space="preserve">
      это Государство-участник может сохранить за собой право не применять указанные меры к таким сообщениям. Каждое Государство-участник рассматривает возможность ограничения сферы действия такой оговорки в целях максимально широкого применения мер, указанных в </w:t>
      </w:r>
      <w:r>
        <w:rPr>
          <w:rFonts w:ascii="Times New Roman"/>
          <w:b w:val="false"/>
          <w:i w:val="false"/>
          <w:color w:val="000000"/>
          <w:sz w:val="28"/>
        </w:rPr>
        <w:t>статьях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настоящей Конвенции.</w:t>
      </w:r>
    </w:p>
    <w:bookmarkEnd w:id="223"/>
    <w:bookmarkStart w:name="z230" w:id="224"/>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24</w:t>
      </w:r>
    </w:p>
    <w:bookmarkEnd w:id="224"/>
    <w:bookmarkStart w:name="z231" w:id="225"/>
    <w:p>
      <w:pPr>
        <w:spacing w:after="0"/>
        <w:ind w:left="0"/>
        <w:jc w:val="both"/>
      </w:pPr>
      <w:r>
        <w:rPr>
          <w:rFonts w:ascii="Times New Roman"/>
          <w:b w:val="false"/>
          <w:i w:val="false"/>
          <w:color w:val="000000"/>
          <w:sz w:val="28"/>
        </w:rPr>
        <w:t xml:space="preserve">
      </w:t>
      </w:r>
      <w:r>
        <w:rPr>
          <w:rFonts w:ascii="Times New Roman"/>
          <w:b w:val="false"/>
          <w:i/>
          <w:color w:val="000000"/>
          <w:sz w:val="28"/>
        </w:rPr>
        <w:t>Условия и гарантии</w:t>
      </w:r>
    </w:p>
    <w:bookmarkEnd w:id="225"/>
    <w:bookmarkStart w:name="z232" w:id="226"/>
    <w:p>
      <w:pPr>
        <w:spacing w:after="0"/>
        <w:ind w:left="0"/>
        <w:jc w:val="both"/>
      </w:pPr>
      <w:r>
        <w:rPr>
          <w:rFonts w:ascii="Times New Roman"/>
          <w:b w:val="false"/>
          <w:i w:val="false"/>
          <w:color w:val="000000"/>
          <w:sz w:val="28"/>
        </w:rPr>
        <w:t>
      1. Каждое Государство-участник обеспечивает, чтобы полномочия и процедуры, указанные в настоящей главе, устанавливались, осуществлялись и применялись в соответствии с условиями и гарантиями, предусмотренными в его внутреннем законодательстве, которые должны обеспечивать защиту прав человека в соответствии с его обязательствами по международному праву прав человека и включать в себя принцип соразмерности.</w:t>
      </w:r>
    </w:p>
    <w:bookmarkEnd w:id="226"/>
    <w:bookmarkStart w:name="z233" w:id="227"/>
    <w:p>
      <w:pPr>
        <w:spacing w:after="0"/>
        <w:ind w:left="0"/>
        <w:jc w:val="both"/>
      </w:pPr>
      <w:r>
        <w:rPr>
          <w:rFonts w:ascii="Times New Roman"/>
          <w:b w:val="false"/>
          <w:i w:val="false"/>
          <w:color w:val="000000"/>
          <w:sz w:val="28"/>
        </w:rPr>
        <w:t>
      2. В соответствии с внутренним законодательством каждого Государства-участника такие условия и гарантии с учетом характера соответствующей процедуры или полномочий включают среди прочего судебную или иную независимую проверку, право на эффективное средство правовой защиты, основания правомочности применения и ограничение сферы и сроков действия такого полномочия или процедуры.</w:t>
      </w:r>
    </w:p>
    <w:bookmarkEnd w:id="227"/>
    <w:bookmarkStart w:name="z234" w:id="228"/>
    <w:p>
      <w:pPr>
        <w:spacing w:after="0"/>
        <w:ind w:left="0"/>
        <w:jc w:val="both"/>
      </w:pPr>
      <w:r>
        <w:rPr>
          <w:rFonts w:ascii="Times New Roman"/>
          <w:b w:val="false"/>
          <w:i w:val="false"/>
          <w:color w:val="000000"/>
          <w:sz w:val="28"/>
        </w:rPr>
        <w:t>
      3. В той мере, в какой это соответствует общественным интересам, в частности интересам надлежащего отправления правосудия, каждое Государство-участник рассматривает влияние предусмотренных данной статьей полномочий и процедур на права, обязанности и законные интересы третьих сторон.</w:t>
      </w:r>
    </w:p>
    <w:bookmarkEnd w:id="228"/>
    <w:bookmarkStart w:name="z235" w:id="229"/>
    <w:p>
      <w:pPr>
        <w:spacing w:after="0"/>
        <w:ind w:left="0"/>
        <w:jc w:val="both"/>
      </w:pPr>
      <w:r>
        <w:rPr>
          <w:rFonts w:ascii="Times New Roman"/>
          <w:b w:val="false"/>
          <w:i w:val="false"/>
          <w:color w:val="000000"/>
          <w:sz w:val="28"/>
        </w:rPr>
        <w:t>
      4. Условия и гарантии, установленные в соответствии с настоящей статьей, применяются на национальном уровне к полномочиям и процедурам, предусмотренным в настоящей главе, как для целей внутренних уголовных расследований и разбирательств, так и для целей международного сотрудничества со стороны запрашиваемого государства-участника.</w:t>
      </w:r>
    </w:p>
    <w:bookmarkEnd w:id="229"/>
    <w:bookmarkStart w:name="z236" w:id="230"/>
    <w:p>
      <w:pPr>
        <w:spacing w:after="0"/>
        <w:ind w:left="0"/>
        <w:jc w:val="both"/>
      </w:pPr>
      <w:r>
        <w:rPr>
          <w:rFonts w:ascii="Times New Roman"/>
          <w:b w:val="false"/>
          <w:i w:val="false"/>
          <w:color w:val="000000"/>
          <w:sz w:val="28"/>
        </w:rPr>
        <w:t xml:space="preserve">
      5. Под судебной или иной независимой проверкой, упомянутой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подразумевается проверка на национальном уровне.</w:t>
      </w:r>
    </w:p>
    <w:bookmarkEnd w:id="230"/>
    <w:bookmarkStart w:name="z237" w:id="231"/>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25</w:t>
      </w:r>
    </w:p>
    <w:bookmarkEnd w:id="231"/>
    <w:bookmarkStart w:name="z238" w:id="232"/>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Оперативное обеспечение сохранности хранимых электронных данных</w:t>
      </w:r>
    </w:p>
    <w:bookmarkEnd w:id="232"/>
    <w:bookmarkStart w:name="z239" w:id="233"/>
    <w:p>
      <w:pPr>
        <w:spacing w:after="0"/>
        <w:ind w:left="0"/>
        <w:jc w:val="both"/>
      </w:pPr>
      <w:r>
        <w:rPr>
          <w:rFonts w:ascii="Times New Roman"/>
          <w:b w:val="false"/>
          <w:i w:val="false"/>
          <w:color w:val="000000"/>
          <w:sz w:val="28"/>
        </w:rPr>
        <w:t>
      1. Каждое Государство-участник принимает такие законодательные и иные меры, какие могут потребоваться, с тем чтобы его компетентные органы могли посредством дачи распоряжений или иным аналогичным образом оперативно обеспечивать сохранность конкретных электронных данных, включая данные о трафике, данные о содержании и абонентские данные, которые хранятся в информационно-коммуникационной системе, в частности когда имеются основания полагать, что эти электронные данные особенно подвержены риску утраты или изменения.</w:t>
      </w:r>
    </w:p>
    <w:bookmarkEnd w:id="233"/>
    <w:bookmarkStart w:name="z240" w:id="234"/>
    <w:p>
      <w:pPr>
        <w:spacing w:after="0"/>
        <w:ind w:left="0"/>
        <w:jc w:val="both"/>
      </w:pPr>
      <w:r>
        <w:rPr>
          <w:rFonts w:ascii="Times New Roman"/>
          <w:b w:val="false"/>
          <w:i w:val="false"/>
          <w:color w:val="000000"/>
          <w:sz w:val="28"/>
        </w:rPr>
        <w:t xml:space="preserve">
      2. Если Государство-участник реализует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посредством дачи распоряжения какому-либо лицу об обеспечении сохранности конкретных хранимых электронных данных, которые находятся во владении или под контролем этого лица, то это Государство-участник принимает такие законодательные и иные меры, какие могут потребоваться для того, чтобы обязать это лицо обеспечивать сохранность этих электронных данных и их целостность в течение необходимого периода времени, не превышающего 90 дней, с тем чтобы компетентные органы могли добиться их раскрытия. Государство-участник может предусмотреть возможность продления срока действия такого распоряжения.</w:t>
      </w:r>
    </w:p>
    <w:bookmarkEnd w:id="234"/>
    <w:bookmarkStart w:name="z241" w:id="235"/>
    <w:p>
      <w:pPr>
        <w:spacing w:after="0"/>
        <w:ind w:left="0"/>
        <w:jc w:val="both"/>
      </w:pPr>
      <w:r>
        <w:rPr>
          <w:rFonts w:ascii="Times New Roman"/>
          <w:b w:val="false"/>
          <w:i w:val="false"/>
          <w:color w:val="000000"/>
          <w:sz w:val="28"/>
        </w:rPr>
        <w:t>
      3. Каждое Государство-участник принимает такие законодательные и иные меры, какие могут потребоваться, с тем чтобы обязать хранителя электронных данных или другое лицо, на которое возложено обеспечение их сохранности, соблюдать конфиденциальность выполнения таких процедур в течение срока, установленного в его внутреннем законодательстве.</w:t>
      </w:r>
    </w:p>
    <w:bookmarkEnd w:id="235"/>
    <w:bookmarkStart w:name="z242" w:id="236"/>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26</w:t>
      </w:r>
    </w:p>
    <w:bookmarkEnd w:id="236"/>
    <w:bookmarkStart w:name="z243" w:id="237"/>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Оперативное обеспечение сохранности и частичное раскрытие данных о трафике</w:t>
      </w:r>
    </w:p>
    <w:bookmarkEnd w:id="237"/>
    <w:bookmarkStart w:name="z244" w:id="238"/>
    <w:p>
      <w:pPr>
        <w:spacing w:after="0"/>
        <w:ind w:left="0"/>
        <w:jc w:val="both"/>
      </w:pPr>
      <w:r>
        <w:rPr>
          <w:rFonts w:ascii="Times New Roman"/>
          <w:b w:val="false"/>
          <w:i w:val="false"/>
          <w:color w:val="000000"/>
          <w:sz w:val="28"/>
        </w:rPr>
        <w:t xml:space="preserve">
      Каждое Государство-участник принимает в отношении данных о трафике, сохранность которых требуется обеспечить в соответствии с положениями </w:t>
      </w:r>
      <w:r>
        <w:rPr>
          <w:rFonts w:ascii="Times New Roman"/>
          <w:b w:val="false"/>
          <w:i w:val="false"/>
          <w:color w:val="000000"/>
          <w:sz w:val="28"/>
        </w:rPr>
        <w:t>статьи 25</w:t>
      </w:r>
      <w:r>
        <w:rPr>
          <w:rFonts w:ascii="Times New Roman"/>
          <w:b w:val="false"/>
          <w:i w:val="false"/>
          <w:color w:val="000000"/>
          <w:sz w:val="28"/>
        </w:rPr>
        <w:t xml:space="preserve"> настоящей Конвенции, такие законодательные и иные меры, какие могут потребоваться для того, чтобы:</w:t>
      </w:r>
    </w:p>
    <w:bookmarkEnd w:id="238"/>
    <w:bookmarkStart w:name="z245" w:id="239"/>
    <w:p>
      <w:pPr>
        <w:spacing w:after="0"/>
        <w:ind w:left="0"/>
        <w:jc w:val="both"/>
      </w:pPr>
      <w:r>
        <w:rPr>
          <w:rFonts w:ascii="Times New Roman"/>
          <w:b w:val="false"/>
          <w:i w:val="false"/>
          <w:color w:val="000000"/>
          <w:sz w:val="28"/>
        </w:rPr>
        <w:t>
      a) гарантировать такое оперативное обеспечение сохранности данных о трафике независимо от того, сколько поставщиков услуг было вовлечено в передачу того или иного сообщения; и</w:t>
      </w:r>
    </w:p>
    <w:bookmarkEnd w:id="239"/>
    <w:bookmarkStart w:name="z246" w:id="240"/>
    <w:p>
      <w:pPr>
        <w:spacing w:after="0"/>
        <w:ind w:left="0"/>
        <w:jc w:val="both"/>
      </w:pPr>
      <w:r>
        <w:rPr>
          <w:rFonts w:ascii="Times New Roman"/>
          <w:b w:val="false"/>
          <w:i w:val="false"/>
          <w:color w:val="000000"/>
          <w:sz w:val="28"/>
        </w:rPr>
        <w:t>
      b) гарантировать оперативное раскрытие компетентному органу этого Государства-участника или лицу, назначенному этим компетентным органом, достаточного количества данных о трафике, которое позволит Государству-участнику идентифицировать поставщиков услуг и путь, по которому передавалось сообщение или указанная информация.</w:t>
      </w:r>
    </w:p>
    <w:bookmarkEnd w:id="240"/>
    <w:bookmarkStart w:name="z247" w:id="241"/>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27</w:t>
      </w:r>
    </w:p>
    <w:bookmarkEnd w:id="241"/>
    <w:bookmarkStart w:name="z248" w:id="242"/>
    <w:p>
      <w:pPr>
        <w:spacing w:after="0"/>
        <w:ind w:left="0"/>
        <w:jc w:val="both"/>
      </w:pPr>
      <w:r>
        <w:rPr>
          <w:rFonts w:ascii="Times New Roman"/>
          <w:b w:val="false"/>
          <w:i w:val="false"/>
          <w:color w:val="000000"/>
          <w:sz w:val="28"/>
        </w:rPr>
        <w:t xml:space="preserve">
      </w:t>
      </w:r>
      <w:r>
        <w:rPr>
          <w:rFonts w:ascii="Times New Roman"/>
          <w:b w:val="false"/>
          <w:i/>
          <w:color w:val="000000"/>
          <w:sz w:val="28"/>
        </w:rPr>
        <w:t>Распоряжение о предоставлении информации</w:t>
      </w:r>
    </w:p>
    <w:bookmarkEnd w:id="242"/>
    <w:bookmarkStart w:name="z249" w:id="243"/>
    <w:p>
      <w:pPr>
        <w:spacing w:after="0"/>
        <w:ind w:left="0"/>
        <w:jc w:val="both"/>
      </w:pPr>
      <w:r>
        <w:rPr>
          <w:rFonts w:ascii="Times New Roman"/>
          <w:b w:val="false"/>
          <w:i w:val="false"/>
          <w:color w:val="000000"/>
          <w:sz w:val="28"/>
        </w:rPr>
        <w:t>
      Каждое Государство-участник принимает такие законодательные и иные меры, какие могут потребоваться для наделения его компетентных органов полномочиями давать распоряжения:</w:t>
      </w:r>
    </w:p>
    <w:bookmarkEnd w:id="243"/>
    <w:bookmarkStart w:name="z250" w:id="244"/>
    <w:p>
      <w:pPr>
        <w:spacing w:after="0"/>
        <w:ind w:left="0"/>
        <w:jc w:val="both"/>
      </w:pPr>
      <w:r>
        <w:rPr>
          <w:rFonts w:ascii="Times New Roman"/>
          <w:b w:val="false"/>
          <w:i w:val="false"/>
          <w:color w:val="000000"/>
          <w:sz w:val="28"/>
        </w:rPr>
        <w:t>
      a) лицу на своей территории предоставить конкретные электронные данные, находящиеся во владении или под контролем этого лица, которые хранятся в информационно-коммуникационной системе или на носителе электронных данных; и</w:t>
      </w:r>
    </w:p>
    <w:bookmarkEnd w:id="244"/>
    <w:bookmarkStart w:name="z251" w:id="245"/>
    <w:p>
      <w:pPr>
        <w:spacing w:after="0"/>
        <w:ind w:left="0"/>
        <w:jc w:val="both"/>
      </w:pPr>
      <w:r>
        <w:rPr>
          <w:rFonts w:ascii="Times New Roman"/>
          <w:b w:val="false"/>
          <w:i w:val="false"/>
          <w:color w:val="000000"/>
          <w:sz w:val="28"/>
        </w:rPr>
        <w:t>
      b) поставщику услуг, предлагающему свои услуги на территории Государства-участника, предоставить абонентские данные, имеющие отношение к этим услугам и находящиеся во владении или под контролем этого поставщика услуг.</w:t>
      </w:r>
    </w:p>
    <w:bookmarkEnd w:id="245"/>
    <w:bookmarkStart w:name="z252" w:id="246"/>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28</w:t>
      </w:r>
    </w:p>
    <w:bookmarkEnd w:id="246"/>
    <w:bookmarkStart w:name="z253" w:id="247"/>
    <w:p>
      <w:pPr>
        <w:spacing w:after="0"/>
        <w:ind w:left="0"/>
        <w:jc w:val="both"/>
      </w:pPr>
      <w:r>
        <w:rPr>
          <w:rFonts w:ascii="Times New Roman"/>
          <w:b w:val="false"/>
          <w:i w:val="false"/>
          <w:color w:val="000000"/>
          <w:sz w:val="28"/>
        </w:rPr>
        <w:t xml:space="preserve">
      </w:t>
      </w:r>
      <w:r>
        <w:rPr>
          <w:rFonts w:ascii="Times New Roman"/>
          <w:b w:val="false"/>
          <w:i/>
          <w:color w:val="000000"/>
          <w:sz w:val="28"/>
        </w:rPr>
        <w:t>Обыск и изъятие хранимых электронных данных</w:t>
      </w:r>
    </w:p>
    <w:bookmarkEnd w:id="247"/>
    <w:bookmarkStart w:name="z254" w:id="248"/>
    <w:p>
      <w:pPr>
        <w:spacing w:after="0"/>
        <w:ind w:left="0"/>
        <w:jc w:val="both"/>
      </w:pPr>
      <w:r>
        <w:rPr>
          <w:rFonts w:ascii="Times New Roman"/>
          <w:b w:val="false"/>
          <w:i w:val="false"/>
          <w:color w:val="000000"/>
          <w:sz w:val="28"/>
        </w:rPr>
        <w:t>
      1. Каждое Государство-участник принимает такие законодательные и иные меры, какие могут потребоваться для предоставления его компетентным органам полномочий проводить обыск или аналогичные мероприятия для получения доступа:</w:t>
      </w:r>
    </w:p>
    <w:bookmarkEnd w:id="248"/>
    <w:bookmarkStart w:name="z255" w:id="249"/>
    <w:p>
      <w:pPr>
        <w:spacing w:after="0"/>
        <w:ind w:left="0"/>
        <w:jc w:val="both"/>
      </w:pPr>
      <w:r>
        <w:rPr>
          <w:rFonts w:ascii="Times New Roman"/>
          <w:b w:val="false"/>
          <w:i w:val="false"/>
          <w:color w:val="000000"/>
          <w:sz w:val="28"/>
        </w:rPr>
        <w:t>
      a) к информационно-коммуникационной системе, ее части и хранящимся в них электронным данным; и</w:t>
      </w:r>
    </w:p>
    <w:bookmarkEnd w:id="249"/>
    <w:bookmarkStart w:name="z256" w:id="250"/>
    <w:p>
      <w:pPr>
        <w:spacing w:after="0"/>
        <w:ind w:left="0"/>
        <w:jc w:val="both"/>
      </w:pPr>
      <w:r>
        <w:rPr>
          <w:rFonts w:ascii="Times New Roman"/>
          <w:b w:val="false"/>
          <w:i w:val="false"/>
          <w:color w:val="000000"/>
          <w:sz w:val="28"/>
        </w:rPr>
        <w:t>
      b) к носителю электронных данных, на котором могут храниться искомые электронные данные;</w:t>
      </w:r>
    </w:p>
    <w:bookmarkEnd w:id="250"/>
    <w:bookmarkStart w:name="z257" w:id="251"/>
    <w:p>
      <w:pPr>
        <w:spacing w:after="0"/>
        <w:ind w:left="0"/>
        <w:jc w:val="both"/>
      </w:pPr>
      <w:r>
        <w:rPr>
          <w:rFonts w:ascii="Times New Roman"/>
          <w:b w:val="false"/>
          <w:i w:val="false"/>
          <w:color w:val="000000"/>
          <w:sz w:val="28"/>
        </w:rPr>
        <w:t>
      на территории этого Государства-участника.</w:t>
      </w:r>
    </w:p>
    <w:bookmarkEnd w:id="251"/>
    <w:bookmarkStart w:name="z258" w:id="252"/>
    <w:p>
      <w:pPr>
        <w:spacing w:after="0"/>
        <w:ind w:left="0"/>
        <w:jc w:val="both"/>
      </w:pPr>
      <w:r>
        <w:rPr>
          <w:rFonts w:ascii="Times New Roman"/>
          <w:b w:val="false"/>
          <w:i w:val="false"/>
          <w:color w:val="000000"/>
          <w:sz w:val="28"/>
        </w:rPr>
        <w:t>
      2. Каждое Государство-участник принимает такие законодательные и иные меры, какие могут потребоваться, с тем чтобы в тех случаях, когда его органы проводят обыск или аналогичные мероприятия для получения доступа к конкретной информационно-коммуникационной системе или ее части в соответствии с подпунктом (а) пункта 1 настоящей статьи и имеют основания полагать, что искомые электронные данные хранятся в другой информационно-коммуникационной системе или ее части на его территории, и доступ к таким данным может быть законно получен из первоначальной системы или они находятся в ее распоряжении, эти органы могли оперативно провести обыск для получения доступа к этой другой информационно-коммуникационной системе.</w:t>
      </w:r>
    </w:p>
    <w:bookmarkEnd w:id="252"/>
    <w:bookmarkStart w:name="z259" w:id="253"/>
    <w:p>
      <w:pPr>
        <w:spacing w:after="0"/>
        <w:ind w:left="0"/>
        <w:jc w:val="both"/>
      </w:pPr>
      <w:r>
        <w:rPr>
          <w:rFonts w:ascii="Times New Roman"/>
          <w:b w:val="false"/>
          <w:i w:val="false"/>
          <w:color w:val="000000"/>
          <w:sz w:val="28"/>
        </w:rPr>
        <w:t>
      3. Каждое Государство-участник принимает такие законодательные и иные меры, какие могут потребоваться для предоставления его компетентным органам полномочий производить изъятие или аналогичным образом обеспечивать сохранность электронных данных на своей территории, доступ к которым получен в соответствии с пунктом 1 или 2 настоящей статьи. Эти меры включают предоставление следующих полномочий:</w:t>
      </w:r>
    </w:p>
    <w:bookmarkEnd w:id="253"/>
    <w:bookmarkStart w:name="z260" w:id="254"/>
    <w:p>
      <w:pPr>
        <w:spacing w:after="0"/>
        <w:ind w:left="0"/>
        <w:jc w:val="both"/>
      </w:pPr>
      <w:r>
        <w:rPr>
          <w:rFonts w:ascii="Times New Roman"/>
          <w:b w:val="false"/>
          <w:i w:val="false"/>
          <w:color w:val="000000"/>
          <w:sz w:val="28"/>
        </w:rPr>
        <w:t>
      a) производить изъятие или аналогичным образом обеспечивать сохранность информационно-коммуникационной системы или ее части или носителя электронных данных;</w:t>
      </w:r>
    </w:p>
    <w:bookmarkEnd w:id="254"/>
    <w:bookmarkStart w:name="z261" w:id="255"/>
    <w:p>
      <w:pPr>
        <w:spacing w:after="0"/>
        <w:ind w:left="0"/>
        <w:jc w:val="both"/>
      </w:pPr>
      <w:r>
        <w:rPr>
          <w:rFonts w:ascii="Times New Roman"/>
          <w:b w:val="false"/>
          <w:i w:val="false"/>
          <w:color w:val="000000"/>
          <w:sz w:val="28"/>
        </w:rPr>
        <w:t>
      b) изготавливать и сохранять копии таких электронных данных в электронной форме;</w:t>
      </w:r>
    </w:p>
    <w:bookmarkEnd w:id="255"/>
    <w:bookmarkStart w:name="z262" w:id="256"/>
    <w:p>
      <w:pPr>
        <w:spacing w:after="0"/>
        <w:ind w:left="0"/>
        <w:jc w:val="both"/>
      </w:pPr>
      <w:r>
        <w:rPr>
          <w:rFonts w:ascii="Times New Roman"/>
          <w:b w:val="false"/>
          <w:i w:val="false"/>
          <w:color w:val="000000"/>
          <w:sz w:val="28"/>
        </w:rPr>
        <w:t>
      c) обеспечивать целостность соответствующих хранимых электронных данных;</w:t>
      </w:r>
    </w:p>
    <w:bookmarkEnd w:id="256"/>
    <w:bookmarkStart w:name="z263" w:id="257"/>
    <w:p>
      <w:pPr>
        <w:spacing w:after="0"/>
        <w:ind w:left="0"/>
        <w:jc w:val="both"/>
      </w:pPr>
      <w:r>
        <w:rPr>
          <w:rFonts w:ascii="Times New Roman"/>
          <w:b w:val="false"/>
          <w:i w:val="false"/>
          <w:color w:val="000000"/>
          <w:sz w:val="28"/>
        </w:rPr>
        <w:t>
      (d) делать недоступными или удалять эти электронные данные в информационно-коммуникационной системе, к которой был получен доступ.</w:t>
      </w:r>
    </w:p>
    <w:bookmarkEnd w:id="257"/>
    <w:bookmarkStart w:name="z264" w:id="258"/>
    <w:p>
      <w:pPr>
        <w:spacing w:after="0"/>
        <w:ind w:left="0"/>
        <w:jc w:val="both"/>
      </w:pPr>
      <w:r>
        <w:rPr>
          <w:rFonts w:ascii="Times New Roman"/>
          <w:b w:val="false"/>
          <w:i w:val="false"/>
          <w:color w:val="000000"/>
          <w:sz w:val="28"/>
        </w:rPr>
        <w:t xml:space="preserve">
      4. Каждое Государство-участник принимает такие законодательные и иные меры, какие могут потребоваться для предоставления его компетентным органам полномочий привлекать любое лицо, обладающее знаниями о функционировании соответствующей информационно-коммуникационной системы, информационно-телекоммуникационной сети или их составных частей или мерах, применяемых для защиты содержащихся в ней электронных данных, с целью предоставления, в разумных пределах, необходимых сведений для содействия осуществлению мер, указанных в </w:t>
      </w:r>
      <w:r>
        <w:rPr>
          <w:rFonts w:ascii="Times New Roman"/>
          <w:b w:val="false"/>
          <w:i w:val="false"/>
          <w:color w:val="000000"/>
          <w:sz w:val="28"/>
        </w:rPr>
        <w:t>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настоящей статьи.</w:t>
      </w:r>
    </w:p>
    <w:bookmarkEnd w:id="258"/>
    <w:bookmarkStart w:name="z265" w:id="25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29</w:t>
      </w:r>
    </w:p>
    <w:bookmarkEnd w:id="259"/>
    <w:bookmarkStart w:name="z266" w:id="260"/>
    <w:p>
      <w:pPr>
        <w:spacing w:after="0"/>
        <w:ind w:left="0"/>
        <w:jc w:val="both"/>
      </w:pPr>
      <w:r>
        <w:rPr>
          <w:rFonts w:ascii="Times New Roman"/>
          <w:b w:val="false"/>
          <w:i w:val="false"/>
          <w:color w:val="000000"/>
          <w:sz w:val="28"/>
        </w:rPr>
        <w:t xml:space="preserve">
      </w:t>
      </w:r>
      <w:r>
        <w:rPr>
          <w:rFonts w:ascii="Times New Roman"/>
          <w:b w:val="false"/>
          <w:i/>
          <w:color w:val="000000"/>
          <w:sz w:val="28"/>
        </w:rPr>
        <w:t>Сбор в режиме реального времени данных о трафике</w:t>
      </w:r>
    </w:p>
    <w:bookmarkEnd w:id="260"/>
    <w:bookmarkStart w:name="z267" w:id="261"/>
    <w:p>
      <w:pPr>
        <w:spacing w:after="0"/>
        <w:ind w:left="0"/>
        <w:jc w:val="both"/>
      </w:pPr>
      <w:r>
        <w:rPr>
          <w:rFonts w:ascii="Times New Roman"/>
          <w:b w:val="false"/>
          <w:i w:val="false"/>
          <w:color w:val="000000"/>
          <w:sz w:val="28"/>
        </w:rPr>
        <w:t>
      1. Каждое Государство-участник принимает такие законодательные и иные меры, какие могут потребоваться для предоставления его компетентным органам полномочий:</w:t>
      </w:r>
    </w:p>
    <w:bookmarkEnd w:id="261"/>
    <w:bookmarkStart w:name="z268" w:id="262"/>
    <w:p>
      <w:pPr>
        <w:spacing w:after="0"/>
        <w:ind w:left="0"/>
        <w:jc w:val="both"/>
      </w:pPr>
      <w:r>
        <w:rPr>
          <w:rFonts w:ascii="Times New Roman"/>
          <w:b w:val="false"/>
          <w:i w:val="false"/>
          <w:color w:val="000000"/>
          <w:sz w:val="28"/>
        </w:rPr>
        <w:t>
      a) собирать или записывать с применением технических средств на территории этого Государства-участника; и</w:t>
      </w:r>
    </w:p>
    <w:bookmarkEnd w:id="262"/>
    <w:bookmarkStart w:name="z269" w:id="263"/>
    <w:p>
      <w:pPr>
        <w:spacing w:after="0"/>
        <w:ind w:left="0"/>
        <w:jc w:val="both"/>
      </w:pPr>
      <w:r>
        <w:rPr>
          <w:rFonts w:ascii="Times New Roman"/>
          <w:b w:val="false"/>
          <w:i w:val="false"/>
          <w:color w:val="000000"/>
          <w:sz w:val="28"/>
        </w:rPr>
        <w:t>
      b) обязывать поставщиков услуг в пределах имеющихся у них технических возможностей:</w:t>
      </w:r>
    </w:p>
    <w:bookmarkEnd w:id="263"/>
    <w:bookmarkStart w:name="z270" w:id="264"/>
    <w:p>
      <w:pPr>
        <w:spacing w:after="0"/>
        <w:ind w:left="0"/>
        <w:jc w:val="both"/>
      </w:pPr>
      <w:r>
        <w:rPr>
          <w:rFonts w:ascii="Times New Roman"/>
          <w:b w:val="false"/>
          <w:i w:val="false"/>
          <w:color w:val="000000"/>
          <w:sz w:val="28"/>
        </w:rPr>
        <w:t>
      i) собирать или записывать с применением технических средств на территории этого Государства-участника; или</w:t>
      </w:r>
    </w:p>
    <w:bookmarkEnd w:id="264"/>
    <w:bookmarkStart w:name="z271" w:id="265"/>
    <w:p>
      <w:pPr>
        <w:spacing w:after="0"/>
        <w:ind w:left="0"/>
        <w:jc w:val="both"/>
      </w:pPr>
      <w:r>
        <w:rPr>
          <w:rFonts w:ascii="Times New Roman"/>
          <w:b w:val="false"/>
          <w:i w:val="false"/>
          <w:color w:val="000000"/>
          <w:sz w:val="28"/>
        </w:rPr>
        <w:t>
      ii) сотрудничать с компетентными органами и помогать им собирать или записывать;</w:t>
      </w:r>
    </w:p>
    <w:bookmarkEnd w:id="265"/>
    <w:bookmarkStart w:name="z272" w:id="266"/>
    <w:p>
      <w:pPr>
        <w:spacing w:after="0"/>
        <w:ind w:left="0"/>
        <w:jc w:val="both"/>
      </w:pPr>
      <w:r>
        <w:rPr>
          <w:rFonts w:ascii="Times New Roman"/>
          <w:b w:val="false"/>
          <w:i w:val="false"/>
          <w:color w:val="000000"/>
          <w:sz w:val="28"/>
        </w:rPr>
        <w:t>
      в режиме реального времени данные о трафике, относящиеся к конкретным сообщениям на его территории, передаваемым с помощью информационно-коммуникационной системы.</w:t>
      </w:r>
    </w:p>
    <w:bookmarkEnd w:id="266"/>
    <w:bookmarkStart w:name="z273" w:id="267"/>
    <w:p>
      <w:pPr>
        <w:spacing w:after="0"/>
        <w:ind w:left="0"/>
        <w:jc w:val="both"/>
      </w:pPr>
      <w:r>
        <w:rPr>
          <w:rFonts w:ascii="Times New Roman"/>
          <w:b w:val="false"/>
          <w:i w:val="false"/>
          <w:color w:val="000000"/>
          <w:sz w:val="28"/>
        </w:rPr>
        <w:t>
      2. Если какое-либо Государство-участник в силу принципов своей внутренней правовой системы не может принять меры, указанные в подпункте (а) пункта 1 настоящей статьи, то вместо этого оно может принять такие законодательные и иные меры, какие могут потребоваться для обеспечения сбора или записи в режиме реального времени данных о трафике, относящихся к конкретным сообщениям, передаваемым на его территории, с применением технических средств на этой территории.</w:t>
      </w:r>
    </w:p>
    <w:bookmarkEnd w:id="267"/>
    <w:bookmarkStart w:name="z274" w:id="268"/>
    <w:p>
      <w:pPr>
        <w:spacing w:after="0"/>
        <w:ind w:left="0"/>
        <w:jc w:val="both"/>
      </w:pPr>
      <w:r>
        <w:rPr>
          <w:rFonts w:ascii="Times New Roman"/>
          <w:b w:val="false"/>
          <w:i w:val="false"/>
          <w:color w:val="000000"/>
          <w:sz w:val="28"/>
        </w:rPr>
        <w:t>
      3. Каждое Государство-участник принимает такие законодательные и иные меры, какие могут потребоваться, с тем чтобы обязать поставщика услуг соблюдать конфиденциальность факта осуществления любых полномочий, предусмотренных в настоящей статье, и любой информации об этом.</w:t>
      </w:r>
    </w:p>
    <w:bookmarkEnd w:id="268"/>
    <w:bookmarkStart w:name="z275" w:id="26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30</w:t>
      </w:r>
    </w:p>
    <w:bookmarkEnd w:id="269"/>
    <w:bookmarkStart w:name="z276" w:id="270"/>
    <w:p>
      <w:pPr>
        <w:spacing w:after="0"/>
        <w:ind w:left="0"/>
        <w:jc w:val="both"/>
      </w:pPr>
      <w:r>
        <w:rPr>
          <w:rFonts w:ascii="Times New Roman"/>
          <w:b w:val="false"/>
          <w:i w:val="false"/>
          <w:color w:val="000000"/>
          <w:sz w:val="28"/>
        </w:rPr>
        <w:t xml:space="preserve">
      </w:t>
      </w:r>
      <w:r>
        <w:rPr>
          <w:rFonts w:ascii="Times New Roman"/>
          <w:b w:val="false"/>
          <w:i/>
          <w:color w:val="000000"/>
          <w:sz w:val="28"/>
        </w:rPr>
        <w:t>Перехват данных о содержании</w:t>
      </w:r>
    </w:p>
    <w:bookmarkEnd w:id="270"/>
    <w:bookmarkStart w:name="z277" w:id="271"/>
    <w:p>
      <w:pPr>
        <w:spacing w:after="0"/>
        <w:ind w:left="0"/>
        <w:jc w:val="both"/>
      </w:pPr>
      <w:r>
        <w:rPr>
          <w:rFonts w:ascii="Times New Roman"/>
          <w:b w:val="false"/>
          <w:i w:val="false"/>
          <w:color w:val="000000"/>
          <w:sz w:val="28"/>
        </w:rPr>
        <w:t>
      1. Каждое Государство-участник принимает такие законодательные и иные меры, какие могут потребоваться в связи с рядом серьезных уголовных правонарушений, подлежащих определению в его внутреннем законодательстве, для предоставления его компетентным органам полномочий:</w:t>
      </w:r>
    </w:p>
    <w:bookmarkEnd w:id="271"/>
    <w:bookmarkStart w:name="z278" w:id="272"/>
    <w:p>
      <w:pPr>
        <w:spacing w:after="0"/>
        <w:ind w:left="0"/>
        <w:jc w:val="both"/>
      </w:pPr>
      <w:r>
        <w:rPr>
          <w:rFonts w:ascii="Times New Roman"/>
          <w:b w:val="false"/>
          <w:i w:val="false"/>
          <w:color w:val="000000"/>
          <w:sz w:val="28"/>
        </w:rPr>
        <w:t>
      a) собирать или записывать с применением технических средств на территории этого Государства-участника; и</w:t>
      </w:r>
    </w:p>
    <w:bookmarkEnd w:id="272"/>
    <w:bookmarkStart w:name="z279" w:id="273"/>
    <w:p>
      <w:pPr>
        <w:spacing w:after="0"/>
        <w:ind w:left="0"/>
        <w:jc w:val="both"/>
      </w:pPr>
      <w:r>
        <w:rPr>
          <w:rFonts w:ascii="Times New Roman"/>
          <w:b w:val="false"/>
          <w:i w:val="false"/>
          <w:color w:val="000000"/>
          <w:sz w:val="28"/>
        </w:rPr>
        <w:t>
      b) обязывать поставщиков услуг в пределах имеющихся у них технических возможностей:</w:t>
      </w:r>
    </w:p>
    <w:bookmarkEnd w:id="273"/>
    <w:bookmarkStart w:name="z280" w:id="274"/>
    <w:p>
      <w:pPr>
        <w:spacing w:after="0"/>
        <w:ind w:left="0"/>
        <w:jc w:val="both"/>
      </w:pPr>
      <w:r>
        <w:rPr>
          <w:rFonts w:ascii="Times New Roman"/>
          <w:b w:val="false"/>
          <w:i w:val="false"/>
          <w:color w:val="000000"/>
          <w:sz w:val="28"/>
        </w:rPr>
        <w:t>
      i) собирать или записывать с применением технических средств на территории этого Государства-участника; или</w:t>
      </w:r>
    </w:p>
    <w:bookmarkEnd w:id="274"/>
    <w:bookmarkStart w:name="z281" w:id="275"/>
    <w:p>
      <w:pPr>
        <w:spacing w:after="0"/>
        <w:ind w:left="0"/>
        <w:jc w:val="both"/>
      </w:pPr>
      <w:r>
        <w:rPr>
          <w:rFonts w:ascii="Times New Roman"/>
          <w:b w:val="false"/>
          <w:i w:val="false"/>
          <w:color w:val="000000"/>
          <w:sz w:val="28"/>
        </w:rPr>
        <w:t>
      ii) сотрудничать с компетентными органами и помогать им собирать или записывать;</w:t>
      </w:r>
    </w:p>
    <w:bookmarkEnd w:id="275"/>
    <w:bookmarkStart w:name="z282" w:id="276"/>
    <w:p>
      <w:pPr>
        <w:spacing w:after="0"/>
        <w:ind w:left="0"/>
        <w:jc w:val="both"/>
      </w:pPr>
      <w:r>
        <w:rPr>
          <w:rFonts w:ascii="Times New Roman"/>
          <w:b w:val="false"/>
          <w:i w:val="false"/>
          <w:color w:val="000000"/>
          <w:sz w:val="28"/>
        </w:rPr>
        <w:t>
      в режиме реального времени данные о содержании конкретных сообщений, передаваемых на его территории с помощью информационно-коммуникационной системы.</w:t>
      </w:r>
    </w:p>
    <w:bookmarkEnd w:id="276"/>
    <w:bookmarkStart w:name="z283" w:id="277"/>
    <w:p>
      <w:pPr>
        <w:spacing w:after="0"/>
        <w:ind w:left="0"/>
        <w:jc w:val="both"/>
      </w:pPr>
      <w:r>
        <w:rPr>
          <w:rFonts w:ascii="Times New Roman"/>
          <w:b w:val="false"/>
          <w:i w:val="false"/>
          <w:color w:val="000000"/>
          <w:sz w:val="28"/>
        </w:rPr>
        <w:t>
      2. Если какое-либо Государство-участник в силу принципов своей внутренней правовой системы не может принять меры, указанные в подпункте (а) пункта 1 настоящей статьи, то вместо этого оно может принять законодательные и иные меры, какие могут потребоваться для обеспечения сбора или записи в режиме реального времени данных о содержании конкретных сообщений на его территории с применением технических средств на этой территории.</w:t>
      </w:r>
    </w:p>
    <w:bookmarkEnd w:id="277"/>
    <w:bookmarkStart w:name="z284" w:id="278"/>
    <w:p>
      <w:pPr>
        <w:spacing w:after="0"/>
        <w:ind w:left="0"/>
        <w:jc w:val="both"/>
      </w:pPr>
      <w:r>
        <w:rPr>
          <w:rFonts w:ascii="Times New Roman"/>
          <w:b w:val="false"/>
          <w:i w:val="false"/>
          <w:color w:val="000000"/>
          <w:sz w:val="28"/>
        </w:rPr>
        <w:t>
      3. Каждое Государство-участник принимает такие законодательные и иные меры, какие могут потребоваться для того, чтобы обязать поставщика услуг соблюдать конфиденциальность факта осуществления любых полномочий, предусмотренных в настоящей статье, и любой информации об этом.</w:t>
      </w:r>
    </w:p>
    <w:bookmarkEnd w:id="278"/>
    <w:bookmarkStart w:name="z285" w:id="27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31</w:t>
      </w:r>
    </w:p>
    <w:bookmarkEnd w:id="279"/>
    <w:bookmarkStart w:name="z286" w:id="280"/>
    <w:p>
      <w:pPr>
        <w:spacing w:after="0"/>
        <w:ind w:left="0"/>
        <w:jc w:val="both"/>
      </w:pPr>
      <w:r>
        <w:rPr>
          <w:rFonts w:ascii="Times New Roman"/>
          <w:b w:val="false"/>
          <w:i w:val="false"/>
          <w:color w:val="000000"/>
          <w:sz w:val="28"/>
        </w:rPr>
        <w:t xml:space="preserve">
      </w:t>
      </w:r>
      <w:r>
        <w:rPr>
          <w:rFonts w:ascii="Times New Roman"/>
          <w:b w:val="false"/>
          <w:i/>
          <w:color w:val="000000"/>
          <w:sz w:val="28"/>
        </w:rPr>
        <w:t>Замораживание, арест и конфискация доходов от преступлений</w:t>
      </w:r>
    </w:p>
    <w:bookmarkEnd w:id="280"/>
    <w:bookmarkStart w:name="z287" w:id="281"/>
    <w:p>
      <w:pPr>
        <w:spacing w:after="0"/>
        <w:ind w:left="0"/>
        <w:jc w:val="both"/>
      </w:pPr>
      <w:r>
        <w:rPr>
          <w:rFonts w:ascii="Times New Roman"/>
          <w:b w:val="false"/>
          <w:i w:val="false"/>
          <w:color w:val="000000"/>
          <w:sz w:val="28"/>
        </w:rPr>
        <w:t>
      1. Каждое Государство-участник принимает, в максимальной степени, возможной в рамках своей внутренней правовой системы, такие меры, какие могут потребоваться для обеспечения возможности конфискации:</w:t>
      </w:r>
    </w:p>
    <w:bookmarkEnd w:id="281"/>
    <w:bookmarkStart w:name="z288" w:id="282"/>
    <w:p>
      <w:pPr>
        <w:spacing w:after="0"/>
        <w:ind w:left="0"/>
        <w:jc w:val="both"/>
      </w:pPr>
      <w:r>
        <w:rPr>
          <w:rFonts w:ascii="Times New Roman"/>
          <w:b w:val="false"/>
          <w:i w:val="false"/>
          <w:color w:val="000000"/>
          <w:sz w:val="28"/>
        </w:rPr>
        <w:t>
      a) доходов от преступлений, признанных таковыми в соответствии с настоящей Конвенцией, или имущества, стоимость которого соответствует таким доходам;</w:t>
      </w:r>
    </w:p>
    <w:bookmarkEnd w:id="282"/>
    <w:bookmarkStart w:name="z289" w:id="283"/>
    <w:p>
      <w:pPr>
        <w:spacing w:after="0"/>
        <w:ind w:left="0"/>
        <w:jc w:val="both"/>
      </w:pPr>
      <w:r>
        <w:rPr>
          <w:rFonts w:ascii="Times New Roman"/>
          <w:b w:val="false"/>
          <w:i w:val="false"/>
          <w:color w:val="000000"/>
          <w:sz w:val="28"/>
        </w:rPr>
        <w:t>
      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bookmarkEnd w:id="283"/>
    <w:bookmarkStart w:name="z290" w:id="284"/>
    <w:p>
      <w:pPr>
        <w:spacing w:after="0"/>
        <w:ind w:left="0"/>
        <w:jc w:val="both"/>
      </w:pPr>
      <w:r>
        <w:rPr>
          <w:rFonts w:ascii="Times New Roman"/>
          <w:b w:val="false"/>
          <w:i w:val="false"/>
          <w:color w:val="000000"/>
          <w:sz w:val="28"/>
        </w:rPr>
        <w:t>
      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пункте 1 настоящей статьи с целью последующей конфискации.</w:t>
      </w:r>
    </w:p>
    <w:bookmarkEnd w:id="284"/>
    <w:bookmarkStart w:name="z291" w:id="285"/>
    <w:p>
      <w:pPr>
        <w:spacing w:after="0"/>
        <w:ind w:left="0"/>
        <w:jc w:val="both"/>
      </w:pPr>
      <w:r>
        <w:rPr>
          <w:rFonts w:ascii="Times New Roman"/>
          <w:b w:val="false"/>
          <w:i w:val="false"/>
          <w:color w:val="000000"/>
          <w:sz w:val="28"/>
        </w:rPr>
        <w:t>
      3. Каждое Государство-участник принимает в соответствии со своим внутренним законодательством такие законодательные и иные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пунктах 1 и 2 настоящей статьи.</w:t>
      </w:r>
    </w:p>
    <w:bookmarkEnd w:id="285"/>
    <w:bookmarkStart w:name="z292" w:id="286"/>
    <w:p>
      <w:pPr>
        <w:spacing w:after="0"/>
        <w:ind w:left="0"/>
        <w:jc w:val="both"/>
      </w:pPr>
      <w:r>
        <w:rPr>
          <w:rFonts w:ascii="Times New Roman"/>
          <w:b w:val="false"/>
          <w:i w:val="false"/>
          <w:color w:val="000000"/>
          <w:sz w:val="28"/>
        </w:rPr>
        <w:t>
      4. Если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 а не доходов.</w:t>
      </w:r>
    </w:p>
    <w:bookmarkEnd w:id="286"/>
    <w:bookmarkStart w:name="z293" w:id="287"/>
    <w:p>
      <w:pPr>
        <w:spacing w:after="0"/>
        <w:ind w:left="0"/>
        <w:jc w:val="both"/>
      </w:pPr>
      <w:r>
        <w:rPr>
          <w:rFonts w:ascii="Times New Roman"/>
          <w:b w:val="false"/>
          <w:i w:val="false"/>
          <w:color w:val="000000"/>
          <w:sz w:val="28"/>
        </w:rPr>
        <w:t>
      5. Если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 от преступлений.</w:t>
      </w:r>
    </w:p>
    <w:bookmarkEnd w:id="287"/>
    <w:bookmarkStart w:name="z294" w:id="288"/>
    <w:p>
      <w:pPr>
        <w:spacing w:after="0"/>
        <w:ind w:left="0"/>
        <w:jc w:val="both"/>
      </w:pPr>
      <w:r>
        <w:rPr>
          <w:rFonts w:ascii="Times New Roman"/>
          <w:b w:val="false"/>
          <w:i w:val="false"/>
          <w:color w:val="000000"/>
          <w:sz w:val="28"/>
        </w:rPr>
        <w:t>
      6. К прибыли или другим выгодам, которые получены от доходов от преступлений, от имущества, в которое были превращены или преобразованы доходы от преступлений, или от имущества, к которому были приобщены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bookmarkEnd w:id="288"/>
    <w:bookmarkStart w:name="z295" w:id="289"/>
    <w:p>
      <w:pPr>
        <w:spacing w:after="0"/>
        <w:ind w:left="0"/>
        <w:jc w:val="both"/>
      </w:pPr>
      <w:r>
        <w:rPr>
          <w:rFonts w:ascii="Times New Roman"/>
          <w:b w:val="false"/>
          <w:i w:val="false"/>
          <w:color w:val="000000"/>
          <w:sz w:val="28"/>
        </w:rPr>
        <w:t xml:space="preserve">
      7. Для целей настоящей статьи и </w:t>
      </w:r>
      <w:r>
        <w:rPr>
          <w:rFonts w:ascii="Times New Roman"/>
          <w:b w:val="false"/>
          <w:i w:val="false"/>
          <w:color w:val="000000"/>
          <w:sz w:val="28"/>
        </w:rPr>
        <w:t>статьи 50</w:t>
      </w:r>
      <w:r>
        <w:rPr>
          <w:rFonts w:ascii="Times New Roman"/>
          <w:b w:val="false"/>
          <w:i w:val="false"/>
          <w:color w:val="000000"/>
          <w:sz w:val="28"/>
        </w:rP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изъятии банковских, финансовых или коммерческих документов. Государство-участник не отказывается от принятия мер в соответствии с положениями настоящего пункта, ссылаясь на необходимость сохранения банковской тайны.</w:t>
      </w:r>
    </w:p>
    <w:bookmarkEnd w:id="289"/>
    <w:bookmarkStart w:name="z296" w:id="290"/>
    <w:p>
      <w:pPr>
        <w:spacing w:after="0"/>
        <w:ind w:left="0"/>
        <w:jc w:val="both"/>
      </w:pPr>
      <w:r>
        <w:rPr>
          <w:rFonts w:ascii="Times New Roman"/>
          <w:b w:val="false"/>
          <w:i w:val="false"/>
          <w:color w:val="000000"/>
          <w:sz w:val="28"/>
        </w:rPr>
        <w:t>
      8. Каждое Государство-участник может рассмотреть возможность установления требования о том, чтобы лицо, совершившее преступление, доказало законное происхождение предполагаемых доходов от преступления или другого имущества, подлежащего конфискации, в той мере, в какой такое требование соответствует принципам его внутреннего законодательства и характеру судебного и иного разбирательства.</w:t>
      </w:r>
    </w:p>
    <w:bookmarkEnd w:id="290"/>
    <w:bookmarkStart w:name="z297" w:id="291"/>
    <w:p>
      <w:pPr>
        <w:spacing w:after="0"/>
        <w:ind w:left="0"/>
        <w:jc w:val="both"/>
      </w:pPr>
      <w:r>
        <w:rPr>
          <w:rFonts w:ascii="Times New Roman"/>
          <w:b w:val="false"/>
          <w:i w:val="false"/>
          <w:color w:val="000000"/>
          <w:sz w:val="28"/>
        </w:rPr>
        <w:t>
      9. Положения настоящей статьи не толкуются таким образом, чтобы наносился ущерб правам добросовестных третьих сторон.</w:t>
      </w:r>
    </w:p>
    <w:bookmarkEnd w:id="291"/>
    <w:bookmarkStart w:name="z298" w:id="292"/>
    <w:p>
      <w:pPr>
        <w:spacing w:after="0"/>
        <w:ind w:left="0"/>
        <w:jc w:val="both"/>
      </w:pPr>
      <w:r>
        <w:rPr>
          <w:rFonts w:ascii="Times New Roman"/>
          <w:b w:val="false"/>
          <w:i w:val="false"/>
          <w:color w:val="000000"/>
          <w:sz w:val="28"/>
        </w:rPr>
        <w:t>
      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w:t>
      </w:r>
    </w:p>
    <w:bookmarkEnd w:id="292"/>
    <w:bookmarkStart w:name="z299" w:id="29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32</w:t>
      </w:r>
    </w:p>
    <w:bookmarkEnd w:id="293"/>
    <w:bookmarkStart w:name="z300" w:id="294"/>
    <w:p>
      <w:pPr>
        <w:spacing w:after="0"/>
        <w:ind w:left="0"/>
        <w:jc w:val="both"/>
      </w:pPr>
      <w:r>
        <w:rPr>
          <w:rFonts w:ascii="Times New Roman"/>
          <w:b w:val="false"/>
          <w:i w:val="false"/>
          <w:color w:val="000000"/>
          <w:sz w:val="28"/>
        </w:rPr>
        <w:t xml:space="preserve">
      </w:t>
      </w:r>
      <w:r>
        <w:rPr>
          <w:rFonts w:ascii="Times New Roman"/>
          <w:b w:val="false"/>
          <w:i/>
          <w:color w:val="000000"/>
          <w:sz w:val="28"/>
        </w:rPr>
        <w:t>Сведения о судимости</w:t>
      </w:r>
    </w:p>
    <w:bookmarkEnd w:id="294"/>
    <w:bookmarkStart w:name="z301" w:id="295"/>
    <w:p>
      <w:pPr>
        <w:spacing w:after="0"/>
        <w:ind w:left="0"/>
        <w:jc w:val="both"/>
      </w:pPr>
      <w:r>
        <w:rPr>
          <w:rFonts w:ascii="Times New Roman"/>
          <w:b w:val="false"/>
          <w:i w:val="false"/>
          <w:color w:val="000000"/>
          <w:sz w:val="28"/>
        </w:rPr>
        <w:t>
      Каждое Государство-участник может принимать такие законодательные или иные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предположительно совершившего преступление,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bookmarkEnd w:id="295"/>
    <w:bookmarkStart w:name="z302" w:id="296"/>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33</w:t>
      </w:r>
    </w:p>
    <w:bookmarkEnd w:id="296"/>
    <w:bookmarkStart w:name="z303" w:id="297"/>
    <w:p>
      <w:pPr>
        <w:spacing w:after="0"/>
        <w:ind w:left="0"/>
        <w:jc w:val="both"/>
      </w:pPr>
      <w:r>
        <w:rPr>
          <w:rFonts w:ascii="Times New Roman"/>
          <w:b w:val="false"/>
          <w:i w:val="false"/>
          <w:color w:val="000000"/>
          <w:sz w:val="28"/>
        </w:rPr>
        <w:t xml:space="preserve">
      </w:t>
      </w:r>
      <w:r>
        <w:rPr>
          <w:rFonts w:ascii="Times New Roman"/>
          <w:b w:val="false"/>
          <w:i/>
          <w:color w:val="000000"/>
          <w:sz w:val="28"/>
        </w:rPr>
        <w:t>Защита свидетелей</w:t>
      </w:r>
    </w:p>
    <w:bookmarkEnd w:id="297"/>
    <w:bookmarkStart w:name="z304" w:id="298"/>
    <w:p>
      <w:pPr>
        <w:spacing w:after="0"/>
        <w:ind w:left="0"/>
        <w:jc w:val="both"/>
      </w:pPr>
      <w:r>
        <w:rPr>
          <w:rFonts w:ascii="Times New Roman"/>
          <w:b w:val="false"/>
          <w:i w:val="false"/>
          <w:color w:val="000000"/>
          <w:sz w:val="28"/>
        </w:rPr>
        <w:t>
      1. Каждое Государство-участник принимает, в соответствии со своим внутренним законодательством и в пределах своих возможностей, надлежащие меры для обеспечения эффективной защиты от вероятной мести или запугивания в отношении свидетелей, которые дают показания или добросовестно и на разумных основаниях предоставляют информацию о преступлениях, признанных таковыми в соответствии с настоящей Конвенцией, или иным образом сотрудничают со следственными или судебными органами, и в надлежащих случаях в отношении их родственников и других близких им лиц.</w:t>
      </w:r>
    </w:p>
    <w:bookmarkEnd w:id="298"/>
    <w:bookmarkStart w:name="z305" w:id="299"/>
    <w:p>
      <w:pPr>
        <w:spacing w:after="0"/>
        <w:ind w:left="0"/>
        <w:jc w:val="both"/>
      </w:pPr>
      <w:r>
        <w:rPr>
          <w:rFonts w:ascii="Times New Roman"/>
          <w:b w:val="false"/>
          <w:i w:val="false"/>
          <w:color w:val="000000"/>
          <w:sz w:val="28"/>
        </w:rPr>
        <w:t>
      2. Меры, предусмотренные в пункте 1 настоящей статьи, без ущерба для прав обвиняемого, в том числе для права на надлежащее разбирательство, могут среди прочего включать:</w:t>
      </w:r>
    </w:p>
    <w:bookmarkEnd w:id="299"/>
    <w:bookmarkStart w:name="z306" w:id="300"/>
    <w:p>
      <w:pPr>
        <w:spacing w:after="0"/>
        <w:ind w:left="0"/>
        <w:jc w:val="both"/>
      </w:pPr>
      <w:r>
        <w:rPr>
          <w:rFonts w:ascii="Times New Roman"/>
          <w:b w:val="false"/>
          <w:i w:val="false"/>
          <w:color w:val="000000"/>
          <w:sz w:val="28"/>
        </w:rPr>
        <w:t>
      a) установление процедур для физической защиты таких лиц, например, в той мере, в какой это необходимо и практически осуществимо,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разглашение такой информации;</w:t>
      </w:r>
    </w:p>
    <w:bookmarkEnd w:id="300"/>
    <w:bookmarkStart w:name="z307" w:id="301"/>
    <w:p>
      <w:pPr>
        <w:spacing w:after="0"/>
        <w:ind w:left="0"/>
        <w:jc w:val="both"/>
      </w:pPr>
      <w:r>
        <w:rPr>
          <w:rFonts w:ascii="Times New Roman"/>
          <w:b w:val="false"/>
          <w:i w:val="false"/>
          <w:color w:val="000000"/>
          <w:sz w:val="28"/>
        </w:rPr>
        <w:t>
      b) принятие правил доказывания, обеспечивающих безопасность свидетелей при даче показаний, например правил, разрешающих давать показания с помощью коммуникационных технологий, таких как видеосвязь, или других надлежащих средств.</w:t>
      </w:r>
    </w:p>
    <w:bookmarkEnd w:id="301"/>
    <w:bookmarkStart w:name="z308" w:id="302"/>
    <w:p>
      <w:pPr>
        <w:spacing w:after="0"/>
        <w:ind w:left="0"/>
        <w:jc w:val="both"/>
      </w:pPr>
      <w:r>
        <w:rPr>
          <w:rFonts w:ascii="Times New Roman"/>
          <w:b w:val="false"/>
          <w:i w:val="false"/>
          <w:color w:val="000000"/>
          <w:sz w:val="28"/>
        </w:rPr>
        <w:t>
      3. Государства-участники рассматривают вопрос о заключении с другими государствами соглашений или договоренностей относительно переселения лиц, указанных в пункте 1 настоящей статьи.</w:t>
      </w:r>
    </w:p>
    <w:bookmarkEnd w:id="302"/>
    <w:bookmarkStart w:name="z309" w:id="303"/>
    <w:p>
      <w:pPr>
        <w:spacing w:after="0"/>
        <w:ind w:left="0"/>
        <w:jc w:val="both"/>
      </w:pPr>
      <w:r>
        <w:rPr>
          <w:rFonts w:ascii="Times New Roman"/>
          <w:b w:val="false"/>
          <w:i w:val="false"/>
          <w:color w:val="000000"/>
          <w:sz w:val="28"/>
        </w:rPr>
        <w:t>
      4. Положения настоящей статьи применяются также в отношении потерпевших в той мере, в какой они являются свидетелями.</w:t>
      </w:r>
    </w:p>
    <w:bookmarkEnd w:id="303"/>
    <w:bookmarkStart w:name="z310" w:id="304"/>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34</w:t>
      </w:r>
    </w:p>
    <w:bookmarkEnd w:id="304"/>
    <w:bookmarkStart w:name="z311" w:id="305"/>
    <w:p>
      <w:pPr>
        <w:spacing w:after="0"/>
        <w:ind w:left="0"/>
        <w:jc w:val="both"/>
      </w:pPr>
      <w:r>
        <w:rPr>
          <w:rFonts w:ascii="Times New Roman"/>
          <w:b w:val="false"/>
          <w:i w:val="false"/>
          <w:color w:val="000000"/>
          <w:sz w:val="28"/>
        </w:rPr>
        <w:t xml:space="preserve">
      </w:t>
      </w:r>
      <w:r>
        <w:rPr>
          <w:rFonts w:ascii="Times New Roman"/>
          <w:b w:val="false"/>
          <w:i/>
          <w:color w:val="000000"/>
          <w:sz w:val="28"/>
        </w:rPr>
        <w:t>Помощь потерпевшим и их защита</w:t>
      </w:r>
    </w:p>
    <w:bookmarkEnd w:id="305"/>
    <w:bookmarkStart w:name="z312" w:id="306"/>
    <w:p>
      <w:pPr>
        <w:spacing w:after="0"/>
        <w:ind w:left="0"/>
        <w:jc w:val="both"/>
      </w:pPr>
      <w:r>
        <w:rPr>
          <w:rFonts w:ascii="Times New Roman"/>
          <w:b w:val="false"/>
          <w:i w:val="false"/>
          <w:color w:val="000000"/>
          <w:sz w:val="28"/>
        </w:rPr>
        <w:t>
      1. Каждое Государство-участник принимает, в пределах своих возможностей, надлежащие меры для предоставления помощи и защиты потерпевшим от преступлений, признанных таковыми в соответствии с настоящей Конвенцией, особенно в случаях угрозы местью или запугивания.</w:t>
      </w:r>
    </w:p>
    <w:bookmarkEnd w:id="306"/>
    <w:bookmarkStart w:name="z313" w:id="307"/>
    <w:p>
      <w:pPr>
        <w:spacing w:after="0"/>
        <w:ind w:left="0"/>
        <w:jc w:val="both"/>
      </w:pPr>
      <w:r>
        <w:rPr>
          <w:rFonts w:ascii="Times New Roman"/>
          <w:b w:val="false"/>
          <w:i w:val="false"/>
          <w:color w:val="000000"/>
          <w:sz w:val="28"/>
        </w:rPr>
        <w:t>
      2. Каждое Государство-участник, при условии соблюдения своего внутреннего законодательства, устанавливает надлежащие процедуры для обеспечения доступа к компенсации и возмещению ущерба потерпевшим от преступлений, признанных таковыми в соответствии с настоящей Конвенцией.</w:t>
      </w:r>
    </w:p>
    <w:bookmarkEnd w:id="307"/>
    <w:bookmarkStart w:name="z314" w:id="308"/>
    <w:p>
      <w:pPr>
        <w:spacing w:after="0"/>
        <w:ind w:left="0"/>
        <w:jc w:val="both"/>
      </w:pPr>
      <w:r>
        <w:rPr>
          <w:rFonts w:ascii="Times New Roman"/>
          <w:b w:val="false"/>
          <w:i w:val="false"/>
          <w:color w:val="000000"/>
          <w:sz w:val="28"/>
        </w:rPr>
        <w:t>
      3. Каждое Государство-участник, при условии соблюдения своего внутреннего законодательства, создает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bookmarkEnd w:id="308"/>
    <w:bookmarkStart w:name="z315" w:id="309"/>
    <w:p>
      <w:pPr>
        <w:spacing w:after="0"/>
        <w:ind w:left="0"/>
        <w:jc w:val="both"/>
      </w:pPr>
      <w:r>
        <w:rPr>
          <w:rFonts w:ascii="Times New Roman"/>
          <w:b w:val="false"/>
          <w:i w:val="false"/>
          <w:color w:val="000000"/>
          <w:sz w:val="28"/>
        </w:rPr>
        <w:t xml:space="preserve">
      4. В отношении преступлений, признанных таковыми в соответствии со </w:t>
      </w:r>
      <w:r>
        <w:rPr>
          <w:rFonts w:ascii="Times New Roman"/>
          <w:b w:val="false"/>
          <w:i w:val="false"/>
          <w:color w:val="000000"/>
          <w:sz w:val="28"/>
        </w:rPr>
        <w:t>статьями 14</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настоящей Конвенции, каждое Государство-участник, при условии соблюдения своего внутреннего законодательства, принимает меры с целью оказания помощи потерпевшим от таких преступлений, в том числе для обеспечения их физического и психологического восстановления, в сотрудничестве с соответствующими международными организациями, неправительственными организациями и другими субъектами гражданского общества.</w:t>
      </w:r>
    </w:p>
    <w:bookmarkEnd w:id="309"/>
    <w:bookmarkStart w:name="z316" w:id="310"/>
    <w:p>
      <w:pPr>
        <w:spacing w:after="0"/>
        <w:ind w:left="0"/>
        <w:jc w:val="both"/>
      </w:pPr>
      <w:r>
        <w:rPr>
          <w:rFonts w:ascii="Times New Roman"/>
          <w:b w:val="false"/>
          <w:i w:val="false"/>
          <w:color w:val="000000"/>
          <w:sz w:val="28"/>
        </w:rPr>
        <w:t>
      5. При применении положений пунктов 2-4 настоящей статьи каждое Государство-участник принимает во внимание возраст, пол и особые обстоятельства и потребности потерпевших, включая особые обстоятельства и потребности детей.</w:t>
      </w:r>
    </w:p>
    <w:bookmarkEnd w:id="310"/>
    <w:bookmarkStart w:name="z317" w:id="311"/>
    <w:p>
      <w:pPr>
        <w:spacing w:after="0"/>
        <w:ind w:left="0"/>
        <w:jc w:val="both"/>
      </w:pPr>
      <w:r>
        <w:rPr>
          <w:rFonts w:ascii="Times New Roman"/>
          <w:b w:val="false"/>
          <w:i w:val="false"/>
          <w:color w:val="000000"/>
          <w:sz w:val="28"/>
        </w:rPr>
        <w:t xml:space="preserve">
      6. Каждое Государство-участник в той мере, в какой это соответствует требованиям его национальной нормативно-правовой базы, принимает эффективные меры для обеспечения выполнения просьб об удалении или обеспечении недоступности материалов, указанных в </w:t>
      </w:r>
      <w:r>
        <w:rPr>
          <w:rFonts w:ascii="Times New Roman"/>
          <w:b w:val="false"/>
          <w:i w:val="false"/>
          <w:color w:val="000000"/>
          <w:sz w:val="28"/>
        </w:rPr>
        <w:t>статьях 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Конвенции.</w:t>
      </w:r>
    </w:p>
    <w:bookmarkEnd w:id="311"/>
    <w:bookmarkStart w:name="z318" w:id="31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V</w:t>
      </w:r>
    </w:p>
    <w:bookmarkEnd w:id="312"/>
    <w:bookmarkStart w:name="z319" w:id="313"/>
    <w:p>
      <w:pPr>
        <w:spacing w:after="0"/>
        <w:ind w:left="0"/>
        <w:jc w:val="both"/>
      </w:pPr>
      <w:r>
        <w:rPr>
          <w:rFonts w:ascii="Times New Roman"/>
          <w:b w:val="false"/>
          <w:i w:val="false"/>
          <w:color w:val="000000"/>
          <w:sz w:val="28"/>
        </w:rPr>
        <w:t xml:space="preserve">
      </w:t>
      </w:r>
      <w:r>
        <w:rPr>
          <w:rFonts w:ascii="Times New Roman"/>
          <w:b/>
          <w:i w:val="false"/>
          <w:color w:val="000000"/>
          <w:sz w:val="28"/>
        </w:rPr>
        <w:t>Международное сотрудничество</w:t>
      </w:r>
    </w:p>
    <w:bookmarkEnd w:id="313"/>
    <w:bookmarkStart w:name="z320" w:id="314"/>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35</w:t>
      </w:r>
    </w:p>
    <w:bookmarkEnd w:id="314"/>
    <w:bookmarkStart w:name="z321" w:id="315"/>
    <w:p>
      <w:pPr>
        <w:spacing w:after="0"/>
        <w:ind w:left="0"/>
        <w:jc w:val="both"/>
      </w:pPr>
      <w:r>
        <w:rPr>
          <w:rFonts w:ascii="Times New Roman"/>
          <w:b w:val="false"/>
          <w:i w:val="false"/>
          <w:color w:val="000000"/>
          <w:sz w:val="28"/>
        </w:rPr>
        <w:t xml:space="preserve">
      </w:t>
      </w:r>
      <w:r>
        <w:rPr>
          <w:rFonts w:ascii="Times New Roman"/>
          <w:b w:val="false"/>
          <w:i/>
          <w:color w:val="000000"/>
          <w:sz w:val="28"/>
        </w:rPr>
        <w:t>Общие принципы международного сотрудничества</w:t>
      </w:r>
    </w:p>
    <w:bookmarkEnd w:id="315"/>
    <w:bookmarkStart w:name="z322" w:id="316"/>
    <w:p>
      <w:pPr>
        <w:spacing w:after="0"/>
        <w:ind w:left="0"/>
        <w:jc w:val="both"/>
      </w:pPr>
      <w:r>
        <w:rPr>
          <w:rFonts w:ascii="Times New Roman"/>
          <w:b w:val="false"/>
          <w:i w:val="false"/>
          <w:color w:val="000000"/>
          <w:sz w:val="28"/>
        </w:rPr>
        <w:t>
      1. Государства-участники сотрудничают друг с другом в соответствии с положениями настоящей Конвенции и других применимых международных документов о международном сотрудничестве в уголовно-правовых вопросах и нормами внутреннего законодательства в целях:</w:t>
      </w:r>
    </w:p>
    <w:bookmarkEnd w:id="316"/>
    <w:bookmarkStart w:name="z323" w:id="317"/>
    <w:p>
      <w:pPr>
        <w:spacing w:after="0"/>
        <w:ind w:left="0"/>
        <w:jc w:val="both"/>
      </w:pPr>
      <w:r>
        <w:rPr>
          <w:rFonts w:ascii="Times New Roman"/>
          <w:b w:val="false"/>
          <w:i w:val="false"/>
          <w:color w:val="000000"/>
          <w:sz w:val="28"/>
        </w:rPr>
        <w:t>
      a) осуществления расследования, уголовного преследования и судебного разбирательства в отношении уголовных правонарушений, признанных таковыми в соответствии с настоящей Конвенцией, в том числе в целях замораживания, ареста, конфискации и возвращения доходов от таких правонарушений;</w:t>
      </w:r>
    </w:p>
    <w:bookmarkEnd w:id="317"/>
    <w:bookmarkStart w:name="z324" w:id="318"/>
    <w:p>
      <w:pPr>
        <w:spacing w:after="0"/>
        <w:ind w:left="0"/>
        <w:jc w:val="both"/>
      </w:pPr>
      <w:r>
        <w:rPr>
          <w:rFonts w:ascii="Times New Roman"/>
          <w:b w:val="false"/>
          <w:i w:val="false"/>
          <w:color w:val="000000"/>
          <w:sz w:val="28"/>
        </w:rPr>
        <w:t>
      b) сбора, получения, обеспечения сохранности и передачи доказательств в электронной форме по уголовным правонарушениям, признанным таковыми в соответствии с настоящей Конвенцией;</w:t>
      </w:r>
    </w:p>
    <w:bookmarkEnd w:id="318"/>
    <w:bookmarkStart w:name="z325" w:id="319"/>
    <w:p>
      <w:pPr>
        <w:spacing w:after="0"/>
        <w:ind w:left="0"/>
        <w:jc w:val="both"/>
      </w:pPr>
      <w:r>
        <w:rPr>
          <w:rFonts w:ascii="Times New Roman"/>
          <w:b w:val="false"/>
          <w:i w:val="false"/>
          <w:color w:val="000000"/>
          <w:sz w:val="28"/>
        </w:rPr>
        <w:t>
      c) сбора, получения, обеспечения сохранности и передачи доказательств в электронной форме по любому серьезному преступлению, включая серьезные преступления, признанные таковыми в соответствии с другими применимыми конвенциями и протоколами Организации Объединенных Наций, действовавшими на момент принятия настоящей Конвенции.</w:t>
      </w:r>
    </w:p>
    <w:bookmarkEnd w:id="319"/>
    <w:bookmarkStart w:name="z326" w:id="320"/>
    <w:p>
      <w:pPr>
        <w:spacing w:after="0"/>
        <w:ind w:left="0"/>
        <w:jc w:val="both"/>
      </w:pPr>
      <w:r>
        <w:rPr>
          <w:rFonts w:ascii="Times New Roman"/>
          <w:b w:val="false"/>
          <w:i w:val="false"/>
          <w:color w:val="000000"/>
          <w:sz w:val="28"/>
        </w:rPr>
        <w:t xml:space="preserve">
      2. Для целей сбора, получения, обеспечения сохранности и передачи доказательств в электронной форме по преступлениям, предусмотренным в подпунктах (b) и (с) пункта 1 настоящей статьи, применяются соответствующие пункты </w:t>
      </w:r>
      <w:r>
        <w:rPr>
          <w:rFonts w:ascii="Times New Roman"/>
          <w:b w:val="false"/>
          <w:i w:val="false"/>
          <w:color w:val="000000"/>
          <w:sz w:val="28"/>
        </w:rPr>
        <w:t>статьи 40</w:t>
      </w:r>
      <w:r>
        <w:rPr>
          <w:rFonts w:ascii="Times New Roman"/>
          <w:b w:val="false"/>
          <w:i w:val="false"/>
          <w:color w:val="000000"/>
          <w:sz w:val="28"/>
        </w:rPr>
        <w:t xml:space="preserve"> и </w:t>
      </w:r>
      <w:r>
        <w:rPr>
          <w:rFonts w:ascii="Times New Roman"/>
          <w:b w:val="false"/>
          <w:i w:val="false"/>
          <w:color w:val="000000"/>
          <w:sz w:val="28"/>
        </w:rPr>
        <w:t>статей 41</w:t>
      </w:r>
      <w:r>
        <w:rPr>
          <w:rFonts w:ascii="Times New Roman"/>
          <w:b w:val="false"/>
          <w:i w:val="false"/>
          <w:color w:val="000000"/>
          <w:sz w:val="28"/>
        </w:rPr>
        <w:t>-</w:t>
      </w:r>
      <w:r>
        <w:rPr>
          <w:rFonts w:ascii="Times New Roman"/>
          <w:b w:val="false"/>
          <w:i w:val="false"/>
          <w:color w:val="000000"/>
          <w:sz w:val="28"/>
        </w:rPr>
        <w:t>46</w:t>
      </w:r>
      <w:r>
        <w:rPr>
          <w:rFonts w:ascii="Times New Roman"/>
          <w:b w:val="false"/>
          <w:i w:val="false"/>
          <w:color w:val="000000"/>
          <w:sz w:val="28"/>
        </w:rPr>
        <w:t xml:space="preserve"> настоящей Конвенции.</w:t>
      </w:r>
    </w:p>
    <w:bookmarkEnd w:id="320"/>
    <w:bookmarkStart w:name="z327" w:id="321"/>
    <w:p>
      <w:pPr>
        <w:spacing w:after="0"/>
        <w:ind w:left="0"/>
        <w:jc w:val="both"/>
      </w:pPr>
      <w:r>
        <w:rPr>
          <w:rFonts w:ascii="Times New Roman"/>
          <w:b w:val="false"/>
          <w:i w:val="false"/>
          <w:color w:val="000000"/>
          <w:sz w:val="28"/>
        </w:rPr>
        <w:t>
      3.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bookmarkEnd w:id="321"/>
    <w:bookmarkStart w:name="z328" w:id="322"/>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36</w:t>
      </w:r>
    </w:p>
    <w:bookmarkEnd w:id="322"/>
    <w:bookmarkStart w:name="z329" w:id="323"/>
    <w:p>
      <w:pPr>
        <w:spacing w:after="0"/>
        <w:ind w:left="0"/>
        <w:jc w:val="both"/>
      </w:pPr>
      <w:r>
        <w:rPr>
          <w:rFonts w:ascii="Times New Roman"/>
          <w:b w:val="false"/>
          <w:i w:val="false"/>
          <w:color w:val="000000"/>
          <w:sz w:val="28"/>
        </w:rPr>
        <w:t xml:space="preserve">
      </w:t>
      </w:r>
      <w:r>
        <w:rPr>
          <w:rFonts w:ascii="Times New Roman"/>
          <w:b w:val="false"/>
          <w:i/>
          <w:color w:val="000000"/>
          <w:sz w:val="28"/>
        </w:rPr>
        <w:t>Защита персональных данных</w:t>
      </w:r>
    </w:p>
    <w:bookmarkEnd w:id="323"/>
    <w:bookmarkStart w:name="z330" w:id="324"/>
    <w:p>
      <w:pPr>
        <w:spacing w:after="0"/>
        <w:ind w:left="0"/>
        <w:jc w:val="both"/>
      </w:pPr>
      <w:r>
        <w:rPr>
          <w:rFonts w:ascii="Times New Roman"/>
          <w:b w:val="false"/>
          <w:i w:val="false"/>
          <w:color w:val="000000"/>
          <w:sz w:val="28"/>
        </w:rPr>
        <w:t>
      1. а) Государство-участник, передающее персональные данные в соответствии с настоящей Конвенцией, делает это в соответствии со своим внутренним законодательством и любыми возможными обязательствами передающей стороны по применимым нормам международного права. Государства-участники не обязаны передавать персональные данные в соответствии с настоящей Конвенцией, если эти данные не могут быть предоставлены в соответствии с их применимыми законами, касающимися защиты персональных данных.</w:t>
      </w:r>
    </w:p>
    <w:bookmarkEnd w:id="324"/>
    <w:bookmarkStart w:name="z331" w:id="325"/>
    <w:p>
      <w:pPr>
        <w:spacing w:after="0"/>
        <w:ind w:left="0"/>
        <w:jc w:val="both"/>
      </w:pPr>
      <w:r>
        <w:rPr>
          <w:rFonts w:ascii="Times New Roman"/>
          <w:b w:val="false"/>
          <w:i w:val="false"/>
          <w:color w:val="000000"/>
          <w:sz w:val="28"/>
        </w:rPr>
        <w:t>
      b) Если передача персональных данных противоречит подпункту (а) пункта 1 настоящей статьи, Государства-участники могут принимать меры к установлению в соответствии с такими применимыми законами надлежащих условий для обеспечения выполнения требований, необходимых для удовлетворения просьбы о предоставлении персональных данных.</w:t>
      </w:r>
    </w:p>
    <w:bookmarkEnd w:id="325"/>
    <w:bookmarkStart w:name="z332" w:id="326"/>
    <w:p>
      <w:pPr>
        <w:spacing w:after="0"/>
        <w:ind w:left="0"/>
        <w:jc w:val="both"/>
      </w:pPr>
      <w:r>
        <w:rPr>
          <w:rFonts w:ascii="Times New Roman"/>
          <w:b w:val="false"/>
          <w:i w:val="false"/>
          <w:color w:val="000000"/>
          <w:sz w:val="28"/>
        </w:rPr>
        <w:t>
      c) Государствам-участникам рекомендуется заключать двусторонние или многосторонние договоренности для облегчения передачи персональных данных.</w:t>
      </w:r>
    </w:p>
    <w:bookmarkEnd w:id="326"/>
    <w:bookmarkStart w:name="z333" w:id="327"/>
    <w:p>
      <w:pPr>
        <w:spacing w:after="0"/>
        <w:ind w:left="0"/>
        <w:jc w:val="both"/>
      </w:pPr>
      <w:r>
        <w:rPr>
          <w:rFonts w:ascii="Times New Roman"/>
          <w:b w:val="false"/>
          <w:i w:val="false"/>
          <w:color w:val="000000"/>
          <w:sz w:val="28"/>
        </w:rPr>
        <w:t>
      2. При передаче персональных данных в соответствии с настоящей Конвенцией Государства-участники обеспечивают, чтобы на полученные персональные данные распространялись эффективные и надлежащие гарантии, предусмотренные соответствующей нормативно-правовой базой Государств- участников.</w:t>
      </w:r>
    </w:p>
    <w:bookmarkEnd w:id="327"/>
    <w:bookmarkStart w:name="z334" w:id="328"/>
    <w:p>
      <w:pPr>
        <w:spacing w:after="0"/>
        <w:ind w:left="0"/>
        <w:jc w:val="both"/>
      </w:pPr>
      <w:r>
        <w:rPr>
          <w:rFonts w:ascii="Times New Roman"/>
          <w:b w:val="false"/>
          <w:i w:val="false"/>
          <w:color w:val="000000"/>
          <w:sz w:val="28"/>
        </w:rPr>
        <w:t>
      3. Для передачи персональных данных, полученных в соответствии с настоящей Конвенцией, третьей стране или международной организации Государство-участник уведомляет первое передающее Государство-участник о своем намерении и запрашивает у него разрешение. Государство-участник передает персональные данные только с разрешения первого передающего Государства-участника, которое может потребовать, чтобы разрешение предоставлялось в письменной форме.</w:t>
      </w:r>
    </w:p>
    <w:bookmarkEnd w:id="328"/>
    <w:bookmarkStart w:name="z335" w:id="32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37 Выдача</w:t>
      </w:r>
    </w:p>
    <w:bookmarkEnd w:id="329"/>
    <w:bookmarkStart w:name="z336" w:id="330"/>
    <w:p>
      <w:pPr>
        <w:spacing w:after="0"/>
        <w:ind w:left="0"/>
        <w:jc w:val="both"/>
      </w:pPr>
      <w:r>
        <w:rPr>
          <w:rFonts w:ascii="Times New Roman"/>
          <w:b w:val="false"/>
          <w:i w:val="false"/>
          <w:color w:val="000000"/>
          <w:sz w:val="28"/>
        </w:rPr>
        <w:t>
      1. Настоящая статья применяется к уголовным правонарушениям, признанным таковыми в соответствии с настоящей Конвенцией, если лицо, в отношении которого направлен запрос о выдаче, находится на территории запрашиваемого Государства-участника, при условии, что правонарушение, в связи с которым запрашивается выдача, является уголовно наказуемым по внутреннему законодательству как запрашивающего Государства-участника, так и запрашиваемого Государства-участника. Когда выдача запрашивается для целей отбывания осужденным окончательного наказания в виде тюремного заключения или другой формы содержания под стражей, назначенного за правонарушение, влекущее выдачу, запрашиваемое Государство-участник может удовлетворить просьбу о выдаче в соответствии с внутренним законодательством.</w:t>
      </w:r>
    </w:p>
    <w:bookmarkEnd w:id="330"/>
    <w:bookmarkStart w:name="z337" w:id="331"/>
    <w:p>
      <w:pPr>
        <w:spacing w:after="0"/>
        <w:ind w:left="0"/>
        <w:jc w:val="both"/>
      </w:pPr>
      <w:r>
        <w:rPr>
          <w:rFonts w:ascii="Times New Roman"/>
          <w:b w:val="false"/>
          <w:i w:val="false"/>
          <w:color w:val="000000"/>
          <w:sz w:val="28"/>
        </w:rPr>
        <w:t>
      2. Невзирая на положения пункта 1 настоящей статьи, Государство- участник, законодательство которого допускает это, может разрешить выдачу какого-либо лица в связи с любым из уголовных правонарушений, признанных таковыми в соответствии с настоящей Конвенцией, которые не являются уголовно наказуемыми согласно его собственному внутреннему законодательству.</w:t>
      </w:r>
    </w:p>
    <w:bookmarkEnd w:id="331"/>
    <w:bookmarkStart w:name="z338" w:id="332"/>
    <w:p>
      <w:pPr>
        <w:spacing w:after="0"/>
        <w:ind w:left="0"/>
        <w:jc w:val="both"/>
      </w:pPr>
      <w:r>
        <w:rPr>
          <w:rFonts w:ascii="Times New Roman"/>
          <w:b w:val="false"/>
          <w:i w:val="false"/>
          <w:color w:val="000000"/>
          <w:sz w:val="28"/>
        </w:rPr>
        <w:t>
      3. Если просьба о выдаче касается нескольких отдельных уголовных правонарушений, по меньшей мере одно из которых может повлечь за собой выдачу согласно настоящей статье, а другие не могут повлечь выдачу по причине срока лишения свободы за них, но относятся к преступлениям, признанным таковыми в соответствии с настоящей Конвенцией, запрашиваемое Государство- участник может применить настоящую статью также в отношении этих преступлений.</w:t>
      </w:r>
    </w:p>
    <w:bookmarkEnd w:id="332"/>
    <w:bookmarkStart w:name="z339" w:id="333"/>
    <w:p>
      <w:pPr>
        <w:spacing w:after="0"/>
        <w:ind w:left="0"/>
        <w:jc w:val="both"/>
      </w:pPr>
      <w:r>
        <w:rPr>
          <w:rFonts w:ascii="Times New Roman"/>
          <w:b w:val="false"/>
          <w:i w:val="false"/>
          <w:color w:val="000000"/>
          <w:sz w:val="28"/>
        </w:rPr>
        <w:t>
      4. Каждое из преступлений, к которым применяется настоящая статья, считается включенным в любой существующий между Государствами- 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w:t>
      </w:r>
    </w:p>
    <w:bookmarkEnd w:id="333"/>
    <w:bookmarkStart w:name="z340" w:id="334"/>
    <w:p>
      <w:pPr>
        <w:spacing w:after="0"/>
        <w:ind w:left="0"/>
        <w:jc w:val="both"/>
      </w:pPr>
      <w:r>
        <w:rPr>
          <w:rFonts w:ascii="Times New Roman"/>
          <w:b w:val="false"/>
          <w:i w:val="false"/>
          <w:color w:val="000000"/>
          <w:sz w:val="28"/>
        </w:rPr>
        <w:t>
      5. Если Государство-участник, обусловливающее выдачу наличием договора, получает просьбу о выдаче от другого Государства-участника, с которым у него не заключен договор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bookmarkEnd w:id="334"/>
    <w:bookmarkStart w:name="z341" w:id="335"/>
    <w:p>
      <w:pPr>
        <w:spacing w:after="0"/>
        <w:ind w:left="0"/>
        <w:jc w:val="both"/>
      </w:pPr>
      <w:r>
        <w:rPr>
          <w:rFonts w:ascii="Times New Roman"/>
          <w:b w:val="false"/>
          <w:i w:val="false"/>
          <w:color w:val="000000"/>
          <w:sz w:val="28"/>
        </w:rPr>
        <w:t>
      6. Государства-участники, обусловливающие выдачу наличием договора:</w:t>
      </w:r>
    </w:p>
    <w:bookmarkEnd w:id="335"/>
    <w:bookmarkStart w:name="z342" w:id="336"/>
    <w:p>
      <w:pPr>
        <w:spacing w:after="0"/>
        <w:ind w:left="0"/>
        <w:jc w:val="both"/>
      </w:pPr>
      <w:r>
        <w:rPr>
          <w:rFonts w:ascii="Times New Roman"/>
          <w:b w:val="false"/>
          <w:i w:val="false"/>
          <w:color w:val="000000"/>
          <w:sz w:val="28"/>
        </w:rPr>
        <w:t>
      a) при сдаче на хранение своих ратификационных грамот или документов о принятии или утверждении настоящей Конвенции или присоединении к ней сообщают Генеральному секретарю Организации Объединенных Наций о том, будут ли они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bookmarkEnd w:id="336"/>
    <w:bookmarkStart w:name="z343" w:id="337"/>
    <w:p>
      <w:pPr>
        <w:spacing w:after="0"/>
        <w:ind w:left="0"/>
        <w:jc w:val="both"/>
      </w:pPr>
      <w:r>
        <w:rPr>
          <w:rFonts w:ascii="Times New Roman"/>
          <w:b w:val="false"/>
          <w:i w:val="false"/>
          <w:color w:val="000000"/>
          <w:sz w:val="28"/>
        </w:rPr>
        <w:t>
      b) если они не используют настоящую Конвенцию в качестве правового основания для сотрудничества в вопросах выдачи, стремятся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bookmarkEnd w:id="337"/>
    <w:bookmarkStart w:name="z344" w:id="338"/>
    <w:p>
      <w:pPr>
        <w:spacing w:after="0"/>
        <w:ind w:left="0"/>
        <w:jc w:val="both"/>
      </w:pPr>
      <w:r>
        <w:rPr>
          <w:rFonts w:ascii="Times New Roman"/>
          <w:b w:val="false"/>
          <w:i w:val="false"/>
          <w:color w:val="000000"/>
          <w:sz w:val="28"/>
        </w:rPr>
        <w:t>
      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bookmarkEnd w:id="338"/>
    <w:bookmarkStart w:name="z345" w:id="339"/>
    <w:p>
      <w:pPr>
        <w:spacing w:after="0"/>
        <w:ind w:left="0"/>
        <w:jc w:val="both"/>
      </w:pPr>
      <w:r>
        <w:rPr>
          <w:rFonts w:ascii="Times New Roman"/>
          <w:b w:val="false"/>
          <w:i w:val="false"/>
          <w:color w:val="000000"/>
          <w:sz w:val="28"/>
        </w:rPr>
        <w:t>
      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bookmarkEnd w:id="339"/>
    <w:bookmarkStart w:name="z346" w:id="340"/>
    <w:p>
      <w:pPr>
        <w:spacing w:after="0"/>
        <w:ind w:left="0"/>
        <w:jc w:val="both"/>
      </w:pPr>
      <w:r>
        <w:rPr>
          <w:rFonts w:ascii="Times New Roman"/>
          <w:b w:val="false"/>
          <w:i w:val="false"/>
          <w:color w:val="000000"/>
          <w:sz w:val="28"/>
        </w:rPr>
        <w:t>
      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bookmarkEnd w:id="340"/>
    <w:bookmarkStart w:name="z347" w:id="341"/>
    <w:p>
      <w:pPr>
        <w:spacing w:after="0"/>
        <w:ind w:left="0"/>
        <w:jc w:val="both"/>
      </w:pPr>
      <w:r>
        <w:rPr>
          <w:rFonts w:ascii="Times New Roman"/>
          <w:b w:val="false"/>
          <w:i w:val="false"/>
          <w:color w:val="000000"/>
          <w:sz w:val="28"/>
        </w:rPr>
        <w:t>
      10. При условии соблюдения положений своего внутреннего законодательства и своих договоров о выдаче запрашиваемое Государство- участник, убедившись в том, что обстоятельства требуют этого и носят неотложный характер, и по просьбе запрашивающего Государства-участника, в том числе когда просьба направляется по существующим каналам Международной организации уголовной полиции,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bookmarkEnd w:id="341"/>
    <w:bookmarkStart w:name="z348" w:id="342"/>
    <w:p>
      <w:pPr>
        <w:spacing w:after="0"/>
        <w:ind w:left="0"/>
        <w:jc w:val="both"/>
      </w:pPr>
      <w:r>
        <w:rPr>
          <w:rFonts w:ascii="Times New Roman"/>
          <w:b w:val="false"/>
          <w:i w:val="false"/>
          <w:color w:val="000000"/>
          <w:sz w:val="28"/>
        </w:rPr>
        <w:t>
      11. Государство-участник, на территории которого находится лицо, предположительно совершившее преступление,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уголовного преследования. Эти органы принимают свои решения и осуществляют производство таким же образом, как и в случае любого другого преступления сопоставимого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в процессуальных вопросах и вопросах доказывания, для обеспечения эффективности такого уголовного преследования.</w:t>
      </w:r>
    </w:p>
    <w:bookmarkEnd w:id="342"/>
    <w:bookmarkStart w:name="z349" w:id="343"/>
    <w:p>
      <w:pPr>
        <w:spacing w:after="0"/>
        <w:ind w:left="0"/>
        <w:jc w:val="both"/>
      </w:pPr>
      <w:r>
        <w:rPr>
          <w:rFonts w:ascii="Times New Roman"/>
          <w:b w:val="false"/>
          <w:i w:val="false"/>
          <w:color w:val="000000"/>
          <w:sz w:val="28"/>
        </w:rPr>
        <w:t>
      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 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пункте И настоящей статьи.</w:t>
      </w:r>
    </w:p>
    <w:bookmarkEnd w:id="343"/>
    <w:bookmarkStart w:name="z350" w:id="344"/>
    <w:p>
      <w:pPr>
        <w:spacing w:after="0"/>
        <w:ind w:left="0"/>
        <w:jc w:val="both"/>
      </w:pPr>
      <w:r>
        <w:rPr>
          <w:rFonts w:ascii="Times New Roman"/>
          <w:b w:val="false"/>
          <w:i w:val="false"/>
          <w:color w:val="000000"/>
          <w:sz w:val="28"/>
        </w:rPr>
        <w:t>
      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в соответствии с требованиями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bookmarkEnd w:id="344"/>
    <w:bookmarkStart w:name="z351" w:id="345"/>
    <w:p>
      <w:pPr>
        <w:spacing w:after="0"/>
        <w:ind w:left="0"/>
        <w:jc w:val="both"/>
      </w:pPr>
      <w:r>
        <w:rPr>
          <w:rFonts w:ascii="Times New Roman"/>
          <w:b w:val="false"/>
          <w:i w:val="false"/>
          <w:color w:val="000000"/>
          <w:sz w:val="28"/>
        </w:rPr>
        <w:t>
      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bookmarkEnd w:id="345"/>
    <w:bookmarkStart w:name="z352" w:id="346"/>
    <w:p>
      <w:pPr>
        <w:spacing w:after="0"/>
        <w:ind w:left="0"/>
        <w:jc w:val="both"/>
      </w:pPr>
      <w:r>
        <w:rPr>
          <w:rFonts w:ascii="Times New Roman"/>
          <w:b w:val="false"/>
          <w:i w:val="false"/>
          <w:color w:val="000000"/>
          <w:sz w:val="28"/>
        </w:rPr>
        <w:t>
      15. Ничто в настоящей Конвенции не толкуется как установление обязательства о выдаче, если у запрашиваемого Государства-участника имеются существенные основания полагать, что просьба о выдаче имеет целью уголовное преследование или наказание какого-либо лица по причине его пола, расы, языка,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bookmarkEnd w:id="346"/>
    <w:bookmarkStart w:name="z353" w:id="347"/>
    <w:p>
      <w:pPr>
        <w:spacing w:after="0"/>
        <w:ind w:left="0"/>
        <w:jc w:val="both"/>
      </w:pPr>
      <w:r>
        <w:rPr>
          <w:rFonts w:ascii="Times New Roman"/>
          <w:b w:val="false"/>
          <w:i w:val="false"/>
          <w:color w:val="000000"/>
          <w:sz w:val="28"/>
        </w:rPr>
        <w:t>
      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bookmarkEnd w:id="347"/>
    <w:bookmarkStart w:name="z354" w:id="348"/>
    <w:p>
      <w:pPr>
        <w:spacing w:after="0"/>
        <w:ind w:left="0"/>
        <w:jc w:val="both"/>
      </w:pPr>
      <w:r>
        <w:rPr>
          <w:rFonts w:ascii="Times New Roman"/>
          <w:b w:val="false"/>
          <w:i w:val="false"/>
          <w:color w:val="000000"/>
          <w:sz w:val="28"/>
        </w:rPr>
        <w:t>
      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предоставления информации, имеющей отношение к изложенным в его просьбе утверждениям.</w:t>
      </w:r>
    </w:p>
    <w:bookmarkEnd w:id="348"/>
    <w:bookmarkStart w:name="z355" w:id="349"/>
    <w:p>
      <w:pPr>
        <w:spacing w:after="0"/>
        <w:ind w:left="0"/>
        <w:jc w:val="both"/>
      </w:pPr>
      <w:r>
        <w:rPr>
          <w:rFonts w:ascii="Times New Roman"/>
          <w:b w:val="false"/>
          <w:i w:val="false"/>
          <w:color w:val="000000"/>
          <w:sz w:val="28"/>
        </w:rPr>
        <w:t>
      18. Запрашиваемое Государство-участник информирует запрашивающее Государство-участник о своем решении относительно выдачи. Запрашиваемое Государство-участник информирует запрашивающее Государство-участник о любых причинах отказа в выдаче, за исключением случаев, когда запрашиваемое Государство-участник не может этого сделать в силу своего внутреннего законодательства или своих международно-правовых обязательств.</w:t>
      </w:r>
    </w:p>
    <w:bookmarkEnd w:id="349"/>
    <w:bookmarkStart w:name="z356" w:id="350"/>
    <w:p>
      <w:pPr>
        <w:spacing w:after="0"/>
        <w:ind w:left="0"/>
        <w:jc w:val="both"/>
      </w:pPr>
      <w:r>
        <w:rPr>
          <w:rFonts w:ascii="Times New Roman"/>
          <w:b w:val="false"/>
          <w:i w:val="false"/>
          <w:color w:val="000000"/>
          <w:sz w:val="28"/>
        </w:rPr>
        <w:t>
      19. Каждое Государство-участник в момент подписания или при сдаче на хранение своего документа о ратификации, принятии, утверждении или присоединении сообщает Генеральному секретарю Организации Объединенных Наций наименование и адрес органа, ответственного за направление или получение просьб о выдаче или предварительном задержании. Генеральный секретарь составляет и обновляет реестр органов, назначенных Государствами- участниками для указанных целей. Каждое Государство-участник постоянно обеспечивает достоверность сведений, содержащихся в реестре.</w:t>
      </w:r>
    </w:p>
    <w:bookmarkEnd w:id="350"/>
    <w:bookmarkStart w:name="z357" w:id="351"/>
    <w:p>
      <w:pPr>
        <w:spacing w:after="0"/>
        <w:ind w:left="0"/>
        <w:jc w:val="both"/>
      </w:pPr>
      <w:r>
        <w:rPr>
          <w:rFonts w:ascii="Times New Roman"/>
          <w:b w:val="false"/>
          <w:i w:val="false"/>
          <w:color w:val="000000"/>
          <w:sz w:val="28"/>
        </w:rPr>
        <w:t>
      20.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bookmarkEnd w:id="351"/>
    <w:bookmarkStart w:name="z358" w:id="352"/>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38</w:t>
      </w:r>
    </w:p>
    <w:bookmarkEnd w:id="352"/>
    <w:bookmarkStart w:name="z359" w:id="353"/>
    <w:p>
      <w:pPr>
        <w:spacing w:after="0"/>
        <w:ind w:left="0"/>
        <w:jc w:val="both"/>
      </w:pPr>
      <w:r>
        <w:rPr>
          <w:rFonts w:ascii="Times New Roman"/>
          <w:b w:val="false"/>
          <w:i w:val="false"/>
          <w:color w:val="000000"/>
          <w:sz w:val="28"/>
        </w:rPr>
        <w:t xml:space="preserve">
      </w:t>
      </w:r>
      <w:r>
        <w:rPr>
          <w:rFonts w:ascii="Times New Roman"/>
          <w:b w:val="false"/>
          <w:i/>
          <w:color w:val="000000"/>
          <w:sz w:val="28"/>
        </w:rPr>
        <w:t>Передача осужденных лиц</w:t>
      </w:r>
    </w:p>
    <w:bookmarkEnd w:id="353"/>
    <w:bookmarkStart w:name="z360" w:id="354"/>
    <w:p>
      <w:pPr>
        <w:spacing w:after="0"/>
        <w:ind w:left="0"/>
        <w:jc w:val="both"/>
      </w:pPr>
      <w:r>
        <w:rPr>
          <w:rFonts w:ascii="Times New Roman"/>
          <w:b w:val="false"/>
          <w:i w:val="false"/>
          <w:color w:val="000000"/>
          <w:sz w:val="28"/>
        </w:rPr>
        <w:t>
      Государства-участники могут, принимая во внимание права осужденных лиц,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 Государства-участники могут также принимать во внимание вопросы, касающиеся согласия, реабилитации и реинтеграции.</w:t>
      </w:r>
    </w:p>
    <w:bookmarkEnd w:id="354"/>
    <w:bookmarkStart w:name="z361" w:id="355"/>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39</w:t>
      </w:r>
    </w:p>
    <w:bookmarkEnd w:id="355"/>
    <w:bookmarkStart w:name="z362" w:id="356"/>
    <w:p>
      <w:pPr>
        <w:spacing w:after="0"/>
        <w:ind w:left="0"/>
        <w:jc w:val="both"/>
      </w:pPr>
      <w:r>
        <w:rPr>
          <w:rFonts w:ascii="Times New Roman"/>
          <w:b w:val="false"/>
          <w:i w:val="false"/>
          <w:color w:val="000000"/>
          <w:sz w:val="28"/>
        </w:rPr>
        <w:t xml:space="preserve">
      </w:t>
      </w:r>
      <w:r>
        <w:rPr>
          <w:rFonts w:ascii="Times New Roman"/>
          <w:b w:val="false"/>
          <w:i/>
          <w:color w:val="000000"/>
          <w:sz w:val="28"/>
        </w:rPr>
        <w:t>Передача уголовного производства</w:t>
      </w:r>
    </w:p>
    <w:bookmarkEnd w:id="356"/>
    <w:bookmarkStart w:name="z363" w:id="357"/>
    <w:p>
      <w:pPr>
        <w:spacing w:after="0"/>
        <w:ind w:left="0"/>
        <w:jc w:val="both"/>
      </w:pPr>
      <w:r>
        <w:rPr>
          <w:rFonts w:ascii="Times New Roman"/>
          <w:b w:val="false"/>
          <w:i w:val="false"/>
          <w:color w:val="000000"/>
          <w:sz w:val="28"/>
        </w:rPr>
        <w:t>
      1. 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bookmarkEnd w:id="357"/>
    <w:bookmarkStart w:name="z364" w:id="358"/>
    <w:p>
      <w:pPr>
        <w:spacing w:after="0"/>
        <w:ind w:left="0"/>
        <w:jc w:val="both"/>
      </w:pPr>
      <w:r>
        <w:rPr>
          <w:rFonts w:ascii="Times New Roman"/>
          <w:b w:val="false"/>
          <w:i w:val="false"/>
          <w:color w:val="000000"/>
          <w:sz w:val="28"/>
        </w:rPr>
        <w:t>
      2. Если Государство-участник, обусловливающее передачу уголовного производства наличием договора, получает просьбу о передаче от другого Государства-участника, с которым у него не заключен договор по данному вопросу, оно может рассматривать настоящую Конвенцию в качестве правового основания для передачи уголовного производства в связи с любым преступлением, к которому применима настоящая статья.</w:t>
      </w:r>
    </w:p>
    <w:bookmarkEnd w:id="358"/>
    <w:bookmarkStart w:name="z365" w:id="35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40</w:t>
      </w:r>
    </w:p>
    <w:bookmarkEnd w:id="359"/>
    <w:bookmarkStart w:name="z366" w:id="360"/>
    <w:p>
      <w:pPr>
        <w:spacing w:after="0"/>
        <w:ind w:left="0"/>
        <w:jc w:val="both"/>
      </w:pPr>
      <w:r>
        <w:rPr>
          <w:rFonts w:ascii="Times New Roman"/>
          <w:b w:val="false"/>
          <w:i w:val="false"/>
          <w:color w:val="000000"/>
          <w:sz w:val="28"/>
        </w:rPr>
        <w:t xml:space="preserve">
      </w:t>
      </w:r>
      <w:r>
        <w:rPr>
          <w:rFonts w:ascii="Times New Roman"/>
          <w:b w:val="false"/>
          <w:i/>
          <w:color w:val="000000"/>
          <w:sz w:val="28"/>
        </w:rPr>
        <w:t>Общие принципы и процедуры взаимной правовой помощи</w:t>
      </w:r>
    </w:p>
    <w:bookmarkEnd w:id="360"/>
    <w:bookmarkStart w:name="z367" w:id="361"/>
    <w:p>
      <w:pPr>
        <w:spacing w:after="0"/>
        <w:ind w:left="0"/>
        <w:jc w:val="both"/>
      </w:pPr>
      <w:r>
        <w:rPr>
          <w:rFonts w:ascii="Times New Roman"/>
          <w:b w:val="false"/>
          <w:i w:val="false"/>
          <w:color w:val="000000"/>
          <w:sz w:val="28"/>
        </w:rPr>
        <w:t>
      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признанными таковыми в соответствии с настоящей Конвенцией, а также в сборе доказательств в электронной форме о преступлениях, признанных таковыми в соответствии с настоящей Конвенцией, а также о серьезных преступлениях.</w:t>
      </w:r>
    </w:p>
    <w:bookmarkEnd w:id="361"/>
    <w:bookmarkStart w:name="z368" w:id="362"/>
    <w:p>
      <w:pPr>
        <w:spacing w:after="0"/>
        <w:ind w:left="0"/>
        <w:jc w:val="both"/>
      </w:pPr>
      <w:r>
        <w:rPr>
          <w:rFonts w:ascii="Times New Roman"/>
          <w:b w:val="false"/>
          <w:i w:val="false"/>
          <w:color w:val="000000"/>
          <w:sz w:val="28"/>
        </w:rPr>
        <w:t xml:space="preserve">
      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настоящей Конвенции.</w:t>
      </w:r>
    </w:p>
    <w:bookmarkEnd w:id="362"/>
    <w:bookmarkStart w:name="z369" w:id="363"/>
    <w:p>
      <w:pPr>
        <w:spacing w:after="0"/>
        <w:ind w:left="0"/>
        <w:jc w:val="both"/>
      </w:pPr>
      <w:r>
        <w:rPr>
          <w:rFonts w:ascii="Times New Roman"/>
          <w:b w:val="false"/>
          <w:i w:val="false"/>
          <w:color w:val="000000"/>
          <w:sz w:val="28"/>
        </w:rPr>
        <w:t>
      3. Взаимная правовая помощь, предоставляемая в соответствии с настоящей статьей, может запрашиваться с любой из следующих целей:</w:t>
      </w:r>
    </w:p>
    <w:bookmarkEnd w:id="363"/>
    <w:bookmarkStart w:name="z370" w:id="364"/>
    <w:p>
      <w:pPr>
        <w:spacing w:after="0"/>
        <w:ind w:left="0"/>
        <w:jc w:val="both"/>
      </w:pPr>
      <w:r>
        <w:rPr>
          <w:rFonts w:ascii="Times New Roman"/>
          <w:b w:val="false"/>
          <w:i w:val="false"/>
          <w:color w:val="000000"/>
          <w:sz w:val="28"/>
        </w:rPr>
        <w:t>
      a) получение показаний или заявлений от лиц;</w:t>
      </w:r>
    </w:p>
    <w:bookmarkEnd w:id="364"/>
    <w:bookmarkStart w:name="z371" w:id="365"/>
    <w:p>
      <w:pPr>
        <w:spacing w:after="0"/>
        <w:ind w:left="0"/>
        <w:jc w:val="both"/>
      </w:pPr>
      <w:r>
        <w:rPr>
          <w:rFonts w:ascii="Times New Roman"/>
          <w:b w:val="false"/>
          <w:i w:val="false"/>
          <w:color w:val="000000"/>
          <w:sz w:val="28"/>
        </w:rPr>
        <w:t>
      b) вручение судебных документов;</w:t>
      </w:r>
    </w:p>
    <w:bookmarkEnd w:id="365"/>
    <w:bookmarkStart w:name="z372" w:id="366"/>
    <w:p>
      <w:pPr>
        <w:spacing w:after="0"/>
        <w:ind w:left="0"/>
        <w:jc w:val="both"/>
      </w:pPr>
      <w:r>
        <w:rPr>
          <w:rFonts w:ascii="Times New Roman"/>
          <w:b w:val="false"/>
          <w:i w:val="false"/>
          <w:color w:val="000000"/>
          <w:sz w:val="28"/>
        </w:rPr>
        <w:t>
      c) проведение обыска, изъятия и замораживания;</w:t>
      </w:r>
    </w:p>
    <w:bookmarkEnd w:id="366"/>
    <w:bookmarkStart w:name="z373" w:id="367"/>
    <w:p>
      <w:pPr>
        <w:spacing w:after="0"/>
        <w:ind w:left="0"/>
        <w:jc w:val="both"/>
      </w:pPr>
      <w:r>
        <w:rPr>
          <w:rFonts w:ascii="Times New Roman"/>
          <w:b w:val="false"/>
          <w:i w:val="false"/>
          <w:color w:val="000000"/>
          <w:sz w:val="28"/>
        </w:rPr>
        <w:t xml:space="preserve">
      d) проведение обыска или аналогичных мероприятий для получения доступа к электронным данным, хранимым в информационно-коммуникационной системе, их изъятие или аналогичные действия для обеспечения их сохранности и их раскрытие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настоящей Конвенции;</w:t>
      </w:r>
    </w:p>
    <w:bookmarkEnd w:id="367"/>
    <w:bookmarkStart w:name="z374" w:id="368"/>
    <w:p>
      <w:pPr>
        <w:spacing w:after="0"/>
        <w:ind w:left="0"/>
        <w:jc w:val="both"/>
      </w:pPr>
      <w:r>
        <w:rPr>
          <w:rFonts w:ascii="Times New Roman"/>
          <w:b w:val="false"/>
          <w:i w:val="false"/>
          <w:color w:val="000000"/>
          <w:sz w:val="28"/>
        </w:rPr>
        <w:t xml:space="preserve">
      е) сбор в режиме реального времени данных о трафике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настоящей Конвенции;</w:t>
      </w:r>
    </w:p>
    <w:bookmarkEnd w:id="368"/>
    <w:bookmarkStart w:name="z375" w:id="369"/>
    <w:p>
      <w:pPr>
        <w:spacing w:after="0"/>
        <w:ind w:left="0"/>
        <w:jc w:val="both"/>
      </w:pPr>
      <w:r>
        <w:rPr>
          <w:rFonts w:ascii="Times New Roman"/>
          <w:b w:val="false"/>
          <w:i w:val="false"/>
          <w:color w:val="000000"/>
          <w:sz w:val="28"/>
        </w:rPr>
        <w:t xml:space="preserve">
      f) перехват данных о содержании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настоящей Конвенции;</w:t>
      </w:r>
    </w:p>
    <w:bookmarkEnd w:id="369"/>
    <w:bookmarkStart w:name="z376" w:id="370"/>
    <w:p>
      <w:pPr>
        <w:spacing w:after="0"/>
        <w:ind w:left="0"/>
        <w:jc w:val="both"/>
      </w:pPr>
      <w:r>
        <w:rPr>
          <w:rFonts w:ascii="Times New Roman"/>
          <w:b w:val="false"/>
          <w:i w:val="false"/>
          <w:color w:val="000000"/>
          <w:sz w:val="28"/>
        </w:rPr>
        <w:t>
      g) осмотр объектов и участков местности;</w:t>
      </w:r>
    </w:p>
    <w:bookmarkEnd w:id="370"/>
    <w:bookmarkStart w:name="z377" w:id="371"/>
    <w:p>
      <w:pPr>
        <w:spacing w:after="0"/>
        <w:ind w:left="0"/>
        <w:jc w:val="both"/>
      </w:pPr>
      <w:r>
        <w:rPr>
          <w:rFonts w:ascii="Times New Roman"/>
          <w:b w:val="false"/>
          <w:i w:val="false"/>
          <w:color w:val="000000"/>
          <w:sz w:val="28"/>
        </w:rPr>
        <w:t>
      h) предоставление информации, доказательств и заключений экспертов;</w:t>
      </w:r>
    </w:p>
    <w:bookmarkEnd w:id="371"/>
    <w:bookmarkStart w:name="z378" w:id="372"/>
    <w:p>
      <w:pPr>
        <w:spacing w:after="0"/>
        <w:ind w:left="0"/>
        <w:jc w:val="both"/>
      </w:pPr>
      <w:r>
        <w:rPr>
          <w:rFonts w:ascii="Times New Roman"/>
          <w:b w:val="false"/>
          <w:i w:val="false"/>
          <w:color w:val="000000"/>
          <w:sz w:val="28"/>
        </w:rPr>
        <w:t>
      i)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bookmarkEnd w:id="372"/>
    <w:bookmarkStart w:name="z379" w:id="373"/>
    <w:p>
      <w:pPr>
        <w:spacing w:after="0"/>
        <w:ind w:left="0"/>
        <w:jc w:val="both"/>
      </w:pPr>
      <w:r>
        <w:rPr>
          <w:rFonts w:ascii="Times New Roman"/>
          <w:b w:val="false"/>
          <w:i w:val="false"/>
          <w:color w:val="000000"/>
          <w:sz w:val="28"/>
        </w:rPr>
        <w:t>
      j) выявление или отслеживание доходов от преступлений, имущества, средств совершения преступлений или других предметов для целей доказывания;</w:t>
      </w:r>
    </w:p>
    <w:bookmarkEnd w:id="373"/>
    <w:bookmarkStart w:name="z380" w:id="374"/>
    <w:p>
      <w:pPr>
        <w:spacing w:after="0"/>
        <w:ind w:left="0"/>
        <w:jc w:val="both"/>
      </w:pPr>
      <w:r>
        <w:rPr>
          <w:rFonts w:ascii="Times New Roman"/>
          <w:b w:val="false"/>
          <w:i w:val="false"/>
          <w:color w:val="000000"/>
          <w:sz w:val="28"/>
        </w:rPr>
        <w:t>
      k) содействие добровольной явке соответствующих лиц в органы запрашивающего Государства-участника;</w:t>
      </w:r>
    </w:p>
    <w:bookmarkEnd w:id="374"/>
    <w:bookmarkStart w:name="z381" w:id="375"/>
    <w:p>
      <w:pPr>
        <w:spacing w:after="0"/>
        <w:ind w:left="0"/>
        <w:jc w:val="both"/>
      </w:pPr>
      <w:r>
        <w:rPr>
          <w:rFonts w:ascii="Times New Roman"/>
          <w:b w:val="false"/>
          <w:i w:val="false"/>
          <w:color w:val="000000"/>
          <w:sz w:val="28"/>
        </w:rPr>
        <w:t>
      l) возвращение доходов от преступлений;</w:t>
      </w:r>
    </w:p>
    <w:bookmarkEnd w:id="375"/>
    <w:bookmarkStart w:name="z382" w:id="376"/>
    <w:p>
      <w:pPr>
        <w:spacing w:after="0"/>
        <w:ind w:left="0"/>
        <w:jc w:val="both"/>
      </w:pPr>
      <w:r>
        <w:rPr>
          <w:rFonts w:ascii="Times New Roman"/>
          <w:b w:val="false"/>
          <w:i w:val="false"/>
          <w:color w:val="000000"/>
          <w:sz w:val="28"/>
        </w:rPr>
        <w:t>
      m) оказание любого иного вида помощи, не противоречащего внутреннему законодательству запрашиваемого Государства-участника.</w:t>
      </w:r>
    </w:p>
    <w:bookmarkEnd w:id="376"/>
    <w:bookmarkStart w:name="z383" w:id="377"/>
    <w:p>
      <w:pPr>
        <w:spacing w:after="0"/>
        <w:ind w:left="0"/>
        <w:jc w:val="both"/>
      </w:pPr>
      <w:r>
        <w:rPr>
          <w:rFonts w:ascii="Times New Roman"/>
          <w:b w:val="false"/>
          <w:i w:val="false"/>
          <w:color w:val="000000"/>
          <w:sz w:val="28"/>
        </w:rPr>
        <w:t>
      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помочь этому органу в осуществлении или успешном завершении расследования и уголовного производства или может привести к просьбе, составленной этим Государством-участником в соответствии с настоящей Конвенцией.</w:t>
      </w:r>
    </w:p>
    <w:bookmarkEnd w:id="377"/>
    <w:bookmarkStart w:name="z384" w:id="378"/>
    <w:p>
      <w:pPr>
        <w:spacing w:after="0"/>
        <w:ind w:left="0"/>
        <w:jc w:val="both"/>
      </w:pPr>
      <w:r>
        <w:rPr>
          <w:rFonts w:ascii="Times New Roman"/>
          <w:b w:val="false"/>
          <w:i w:val="false"/>
          <w:color w:val="000000"/>
          <w:sz w:val="28"/>
        </w:rPr>
        <w:t>
      5. Передача информации согласно пункту 4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тому, чтобы Государство-участник, получающее информацию, раскрывало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 предоставляющее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bookmarkEnd w:id="378"/>
    <w:bookmarkStart w:name="z385" w:id="379"/>
    <w:p>
      <w:pPr>
        <w:spacing w:after="0"/>
        <w:ind w:left="0"/>
        <w:jc w:val="both"/>
      </w:pPr>
      <w:r>
        <w:rPr>
          <w:rFonts w:ascii="Times New Roman"/>
          <w:b w:val="false"/>
          <w:i w:val="false"/>
          <w:color w:val="000000"/>
          <w:sz w:val="28"/>
        </w:rPr>
        <w:t>
      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bookmarkEnd w:id="379"/>
    <w:bookmarkStart w:name="z386" w:id="38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Пункты 8</w:t>
      </w:r>
      <w:r>
        <w:rPr>
          <w:rFonts w:ascii="Times New Roman"/>
          <w:b w:val="false"/>
          <w:i w:val="false"/>
          <w:color w:val="000000"/>
          <w:sz w:val="28"/>
        </w:rPr>
        <w:t>-</w:t>
      </w:r>
      <w:r>
        <w:rPr>
          <w:rFonts w:ascii="Times New Roman"/>
          <w:b w:val="false"/>
          <w:i w:val="false"/>
          <w:color w:val="000000"/>
          <w:sz w:val="28"/>
        </w:rPr>
        <w:t>31</w:t>
      </w:r>
      <w:r>
        <w:rPr>
          <w:rFonts w:ascii="Times New Roman"/>
          <w:b w:val="false"/>
          <w:i w:val="false"/>
          <w:color w:val="000000"/>
          <w:sz w:val="28"/>
        </w:rP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r>
        <w:rPr>
          <w:rFonts w:ascii="Times New Roman"/>
          <w:b w:val="false"/>
          <w:i w:val="false"/>
          <w:color w:val="000000"/>
          <w:sz w:val="28"/>
        </w:rPr>
        <w:t>пункты 8</w:t>
      </w:r>
      <w:r>
        <w:rPr>
          <w:rFonts w:ascii="Times New Roman"/>
          <w:b w:val="false"/>
          <w:i w:val="false"/>
          <w:color w:val="000000"/>
          <w:sz w:val="28"/>
        </w:rPr>
        <w:t>-</w:t>
      </w:r>
      <w:r>
        <w:rPr>
          <w:rFonts w:ascii="Times New Roman"/>
          <w:b w:val="false"/>
          <w:i w:val="false"/>
          <w:color w:val="000000"/>
          <w:sz w:val="28"/>
        </w:rPr>
        <w:t>31</w:t>
      </w:r>
      <w:r>
        <w:rPr>
          <w:rFonts w:ascii="Times New Roman"/>
          <w:b w:val="false"/>
          <w:i w:val="false"/>
          <w:color w:val="000000"/>
          <w:sz w:val="28"/>
        </w:rPr>
        <w:t xml:space="preserve"> настоящей статьи. Государствам-участникам настоятельно рекомендуется применять положения этих пунктов, если это способствует сотрудничеству.</w:t>
      </w:r>
    </w:p>
    <w:bookmarkEnd w:id="380"/>
    <w:bookmarkStart w:name="z387" w:id="381"/>
    <w:p>
      <w:pPr>
        <w:spacing w:after="0"/>
        <w:ind w:left="0"/>
        <w:jc w:val="both"/>
      </w:pPr>
      <w:r>
        <w:rPr>
          <w:rFonts w:ascii="Times New Roman"/>
          <w:b w:val="false"/>
          <w:i w:val="false"/>
          <w:color w:val="000000"/>
          <w:sz w:val="28"/>
        </w:rPr>
        <w:t>
      8.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Однако запрашиваемое Государство- участник может, если оно сочтет это надлежащим, предоставить помощь, объем которой оно определяет по своему усмотрению, независимо от того, является ли соответствующее деяние преступлением согласно внутреннему законодательству запрашиваемого Государства-участника. В помощи может быть отказано, когда просьбы касаются малозначительных вопросов или вопросов, в связи с которыми запрашиваемые сотрудничество или помощь могут быть обеспечены согласно другим положениям настоящей Конвенции.</w:t>
      </w:r>
    </w:p>
    <w:bookmarkEnd w:id="381"/>
    <w:bookmarkStart w:name="z388" w:id="382"/>
    <w:p>
      <w:pPr>
        <w:spacing w:after="0"/>
        <w:ind w:left="0"/>
        <w:jc w:val="both"/>
      </w:pPr>
      <w:r>
        <w:rPr>
          <w:rFonts w:ascii="Times New Roman"/>
          <w:b w:val="false"/>
          <w:i w:val="false"/>
          <w:color w:val="000000"/>
          <w:sz w:val="28"/>
        </w:rPr>
        <w:t>
      9. Лицо, которое находится под стражей или отбывает наказание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признанными таковыми в соответствии с настоящей Конвенцией, может быть передано при соблюдении следующих условий:</w:t>
      </w:r>
    </w:p>
    <w:bookmarkEnd w:id="382"/>
    <w:bookmarkStart w:name="z389" w:id="383"/>
    <w:p>
      <w:pPr>
        <w:spacing w:after="0"/>
        <w:ind w:left="0"/>
        <w:jc w:val="both"/>
      </w:pPr>
      <w:r>
        <w:rPr>
          <w:rFonts w:ascii="Times New Roman"/>
          <w:b w:val="false"/>
          <w:i w:val="false"/>
          <w:color w:val="000000"/>
          <w:sz w:val="28"/>
        </w:rPr>
        <w:t>
      a) данное лицо свободно дает на это свое осознанное согласие;</w:t>
      </w:r>
    </w:p>
    <w:bookmarkEnd w:id="383"/>
    <w:bookmarkStart w:name="z390" w:id="384"/>
    <w:p>
      <w:pPr>
        <w:spacing w:after="0"/>
        <w:ind w:left="0"/>
        <w:jc w:val="both"/>
      </w:pPr>
      <w:r>
        <w:rPr>
          <w:rFonts w:ascii="Times New Roman"/>
          <w:b w:val="false"/>
          <w:i w:val="false"/>
          <w:color w:val="000000"/>
          <w:sz w:val="28"/>
        </w:rPr>
        <w:t>
      b) компетентные органы обоих Государств-участников достигли согласия на таких условиях, которые эти Государства-участники могут счесть надлежащими.</w:t>
      </w:r>
    </w:p>
    <w:bookmarkEnd w:id="384"/>
    <w:bookmarkStart w:name="z391" w:id="385"/>
    <w:p>
      <w:pPr>
        <w:spacing w:after="0"/>
        <w:ind w:left="0"/>
        <w:jc w:val="both"/>
      </w:pPr>
      <w:r>
        <w:rPr>
          <w:rFonts w:ascii="Times New Roman"/>
          <w:b w:val="false"/>
          <w:i w:val="false"/>
          <w:color w:val="000000"/>
          <w:sz w:val="28"/>
        </w:rPr>
        <w:t>
      10. Для целей пункта 9 настоящей статьи:</w:t>
      </w:r>
    </w:p>
    <w:bookmarkEnd w:id="385"/>
    <w:bookmarkStart w:name="z392" w:id="386"/>
    <w:p>
      <w:pPr>
        <w:spacing w:after="0"/>
        <w:ind w:left="0"/>
        <w:jc w:val="both"/>
      </w:pPr>
      <w:r>
        <w:rPr>
          <w:rFonts w:ascii="Times New Roman"/>
          <w:b w:val="false"/>
          <w:i w:val="false"/>
          <w:color w:val="000000"/>
          <w:sz w:val="28"/>
        </w:rPr>
        <w:t>
      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bookmarkEnd w:id="386"/>
    <w:bookmarkStart w:name="z393" w:id="387"/>
    <w:p>
      <w:pPr>
        <w:spacing w:after="0"/>
        <w:ind w:left="0"/>
        <w:jc w:val="both"/>
      </w:pPr>
      <w:r>
        <w:rPr>
          <w:rFonts w:ascii="Times New Roman"/>
          <w:b w:val="false"/>
          <w:i w:val="false"/>
          <w:color w:val="000000"/>
          <w:sz w:val="28"/>
        </w:rPr>
        <w:t>
      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заранее или как это было иным образом согласовано компетентными органами обоих Государств-участников;</w:t>
      </w:r>
    </w:p>
    <w:bookmarkEnd w:id="387"/>
    <w:bookmarkStart w:name="z394" w:id="388"/>
    <w:p>
      <w:pPr>
        <w:spacing w:after="0"/>
        <w:ind w:left="0"/>
        <w:jc w:val="both"/>
      </w:pPr>
      <w:r>
        <w:rPr>
          <w:rFonts w:ascii="Times New Roman"/>
          <w:b w:val="false"/>
          <w:i w:val="false"/>
          <w:color w:val="000000"/>
          <w:sz w:val="28"/>
        </w:rPr>
        <w:t>
      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bookmarkEnd w:id="388"/>
    <w:bookmarkStart w:name="z395" w:id="389"/>
    <w:p>
      <w:pPr>
        <w:spacing w:after="0"/>
        <w:ind w:left="0"/>
        <w:jc w:val="both"/>
      </w:pPr>
      <w:r>
        <w:rPr>
          <w:rFonts w:ascii="Times New Roman"/>
          <w:b w:val="false"/>
          <w:i w:val="false"/>
          <w:color w:val="000000"/>
          <w:sz w:val="28"/>
        </w:rPr>
        <w:t>
      d) переданному лицу в срок наказания, отбываемого в государстве, которое его передало, засчитывается срок содержания под стражей в Государстве-участнике, которому оно передано.</w:t>
      </w:r>
    </w:p>
    <w:bookmarkEnd w:id="389"/>
    <w:bookmarkStart w:name="z396" w:id="390"/>
    <w:p>
      <w:pPr>
        <w:spacing w:after="0"/>
        <w:ind w:left="0"/>
        <w:jc w:val="both"/>
      </w:pPr>
      <w:r>
        <w:rPr>
          <w:rFonts w:ascii="Times New Roman"/>
          <w:b w:val="false"/>
          <w:i w:val="false"/>
          <w:color w:val="000000"/>
          <w:sz w:val="28"/>
        </w:rPr>
        <w:t>
      11. Без согласия Государства-участника, которое в соответствии с пунктами 9 и 10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bookmarkEnd w:id="390"/>
    <w:bookmarkStart w:name="z397" w:id="391"/>
    <w:p>
      <w:pPr>
        <w:spacing w:after="0"/>
        <w:ind w:left="0"/>
        <w:jc w:val="both"/>
      </w:pPr>
      <w:r>
        <w:rPr>
          <w:rFonts w:ascii="Times New Roman"/>
          <w:b w:val="false"/>
          <w:i w:val="false"/>
          <w:color w:val="000000"/>
          <w:sz w:val="28"/>
        </w:rPr>
        <w:t>
      12. а) Каждое Государство-участник назначает центральный орган или органы, которые несут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обладают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w:t>
      </w:r>
    </w:p>
    <w:bookmarkEnd w:id="391"/>
    <w:bookmarkStart w:name="z398" w:id="392"/>
    <w:p>
      <w:pPr>
        <w:spacing w:after="0"/>
        <w:ind w:left="0"/>
        <w:jc w:val="both"/>
      </w:pPr>
      <w:r>
        <w:rPr>
          <w:rFonts w:ascii="Times New Roman"/>
          <w:b w:val="false"/>
          <w:i w:val="false"/>
          <w:color w:val="000000"/>
          <w:sz w:val="28"/>
        </w:rPr>
        <w:t>
      b)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w:t>
      </w:r>
    </w:p>
    <w:bookmarkEnd w:id="392"/>
    <w:bookmarkStart w:name="z399" w:id="393"/>
    <w:p>
      <w:pPr>
        <w:spacing w:after="0"/>
        <w:ind w:left="0"/>
        <w:jc w:val="both"/>
      </w:pPr>
      <w:r>
        <w:rPr>
          <w:rFonts w:ascii="Times New Roman"/>
          <w:b w:val="false"/>
          <w:i w:val="false"/>
          <w:color w:val="000000"/>
          <w:sz w:val="28"/>
        </w:rPr>
        <w:t>
      c)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и составляет и обновляет реестр центральных органов, назначенных Государствами-участниками. Каждое Государство- участник постоянно обеспечивает достоверность сведений, содержащихся в реестре.</w:t>
      </w:r>
    </w:p>
    <w:bookmarkEnd w:id="393"/>
    <w:bookmarkStart w:name="z400" w:id="394"/>
    <w:p>
      <w:pPr>
        <w:spacing w:after="0"/>
        <w:ind w:left="0"/>
        <w:jc w:val="both"/>
      </w:pPr>
      <w:r>
        <w:rPr>
          <w:rFonts w:ascii="Times New Roman"/>
          <w:b w:val="false"/>
          <w:i w:val="false"/>
          <w:color w:val="000000"/>
          <w:sz w:val="28"/>
        </w:rPr>
        <w:t>
      d)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bookmarkEnd w:id="394"/>
    <w:bookmarkStart w:name="z401" w:id="395"/>
    <w:p>
      <w:pPr>
        <w:spacing w:after="0"/>
        <w:ind w:left="0"/>
        <w:jc w:val="both"/>
      </w:pPr>
      <w:r>
        <w:rPr>
          <w:rFonts w:ascii="Times New Roman"/>
          <w:b w:val="false"/>
          <w:i w:val="false"/>
          <w:color w:val="000000"/>
          <w:sz w:val="28"/>
        </w:rPr>
        <w:t>
      13.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 участника, при условиях, позволяющих этому Государству-участнику установить подлинность.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 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bookmarkEnd w:id="395"/>
    <w:bookmarkStart w:name="z402" w:id="396"/>
    <w:p>
      <w:pPr>
        <w:spacing w:after="0"/>
        <w:ind w:left="0"/>
        <w:jc w:val="both"/>
      </w:pPr>
      <w:r>
        <w:rPr>
          <w:rFonts w:ascii="Times New Roman"/>
          <w:b w:val="false"/>
          <w:i w:val="false"/>
          <w:color w:val="000000"/>
          <w:sz w:val="28"/>
        </w:rPr>
        <w:t>
      14. Если это не запрещено соответствующими законами Государств- участников, их центральным органам рекомендуется передавать и получать просьбы о взаимной правовой помощи и связанные с ними сообщения, а также доказательства в электронной форме при условиях, позволяющих запрашиваемому Государству-участнику установить подлинность и обеспечивающих защищенность сообщений.</w:t>
      </w:r>
    </w:p>
    <w:bookmarkEnd w:id="396"/>
    <w:bookmarkStart w:name="z403" w:id="397"/>
    <w:p>
      <w:pPr>
        <w:spacing w:after="0"/>
        <w:ind w:left="0"/>
        <w:jc w:val="both"/>
      </w:pPr>
      <w:r>
        <w:rPr>
          <w:rFonts w:ascii="Times New Roman"/>
          <w:b w:val="false"/>
          <w:i w:val="false"/>
          <w:color w:val="000000"/>
          <w:sz w:val="28"/>
        </w:rPr>
        <w:t>
      15. В просьбе об оказании взаимной правовой помощи указываются:</w:t>
      </w:r>
    </w:p>
    <w:bookmarkEnd w:id="397"/>
    <w:bookmarkStart w:name="z404" w:id="398"/>
    <w:p>
      <w:pPr>
        <w:spacing w:after="0"/>
        <w:ind w:left="0"/>
        <w:jc w:val="both"/>
      </w:pPr>
      <w:r>
        <w:rPr>
          <w:rFonts w:ascii="Times New Roman"/>
          <w:b w:val="false"/>
          <w:i w:val="false"/>
          <w:color w:val="000000"/>
          <w:sz w:val="28"/>
        </w:rPr>
        <w:t>
      a) наименование органа, обращающегося с просьбой;</w:t>
      </w:r>
    </w:p>
    <w:bookmarkEnd w:id="398"/>
    <w:bookmarkStart w:name="z405" w:id="399"/>
    <w:p>
      <w:pPr>
        <w:spacing w:after="0"/>
        <w:ind w:left="0"/>
        <w:jc w:val="both"/>
      </w:pPr>
      <w:r>
        <w:rPr>
          <w:rFonts w:ascii="Times New Roman"/>
          <w:b w:val="false"/>
          <w:i w:val="false"/>
          <w:color w:val="000000"/>
          <w:sz w:val="28"/>
        </w:rPr>
        <w:t>
      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bookmarkEnd w:id="399"/>
    <w:bookmarkStart w:name="z406" w:id="400"/>
    <w:p>
      <w:pPr>
        <w:spacing w:after="0"/>
        <w:ind w:left="0"/>
        <w:jc w:val="both"/>
      </w:pPr>
      <w:r>
        <w:rPr>
          <w:rFonts w:ascii="Times New Roman"/>
          <w:b w:val="false"/>
          <w:i w:val="false"/>
          <w:color w:val="000000"/>
          <w:sz w:val="28"/>
        </w:rPr>
        <w:t>
      c) краткое изложение соответствующих фактов, за исключением того, что касается просьб в отношении вручения судебных документов;</w:t>
      </w:r>
    </w:p>
    <w:bookmarkEnd w:id="400"/>
    <w:bookmarkStart w:name="z407" w:id="401"/>
    <w:p>
      <w:pPr>
        <w:spacing w:after="0"/>
        <w:ind w:left="0"/>
        <w:jc w:val="both"/>
      </w:pPr>
      <w:r>
        <w:rPr>
          <w:rFonts w:ascii="Times New Roman"/>
          <w:b w:val="false"/>
          <w:i w:val="false"/>
          <w:color w:val="000000"/>
          <w:sz w:val="28"/>
        </w:rPr>
        <w:t>
      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bookmarkEnd w:id="401"/>
    <w:bookmarkStart w:name="z408" w:id="402"/>
    <w:p>
      <w:pPr>
        <w:spacing w:after="0"/>
        <w:ind w:left="0"/>
        <w:jc w:val="both"/>
      </w:pPr>
      <w:r>
        <w:rPr>
          <w:rFonts w:ascii="Times New Roman"/>
          <w:b w:val="false"/>
          <w:i w:val="false"/>
          <w:color w:val="000000"/>
          <w:sz w:val="28"/>
        </w:rPr>
        <w:t>
      e) если это возможно и уместно, данные о личности, местонахождении и гражданстве любого соответствующего лица, а также название страны происхождения, описание и местонахождение соответствующего предмета или счетов;</w:t>
      </w:r>
    </w:p>
    <w:bookmarkEnd w:id="402"/>
    <w:bookmarkStart w:name="z409" w:id="403"/>
    <w:p>
      <w:pPr>
        <w:spacing w:after="0"/>
        <w:ind w:left="0"/>
        <w:jc w:val="both"/>
      </w:pPr>
      <w:r>
        <w:rPr>
          <w:rFonts w:ascii="Times New Roman"/>
          <w:b w:val="false"/>
          <w:i w:val="false"/>
          <w:color w:val="000000"/>
          <w:sz w:val="28"/>
        </w:rPr>
        <w:t>
      f) в соответствующих случаях — промежуток времени, за который запрашиваются доказательства, информация или другая помощь;</w:t>
      </w:r>
    </w:p>
    <w:bookmarkEnd w:id="403"/>
    <w:bookmarkStart w:name="z410" w:id="404"/>
    <w:p>
      <w:pPr>
        <w:spacing w:after="0"/>
        <w:ind w:left="0"/>
        <w:jc w:val="both"/>
      </w:pPr>
      <w:r>
        <w:rPr>
          <w:rFonts w:ascii="Times New Roman"/>
          <w:b w:val="false"/>
          <w:i w:val="false"/>
          <w:color w:val="000000"/>
          <w:sz w:val="28"/>
        </w:rPr>
        <w:t>
      g) цель, для которой запрашиваются доказательства, информация или другая помощь.</w:t>
      </w:r>
    </w:p>
    <w:bookmarkEnd w:id="404"/>
    <w:bookmarkStart w:name="z411" w:id="405"/>
    <w:p>
      <w:pPr>
        <w:spacing w:after="0"/>
        <w:ind w:left="0"/>
        <w:jc w:val="both"/>
      </w:pPr>
      <w:r>
        <w:rPr>
          <w:rFonts w:ascii="Times New Roman"/>
          <w:b w:val="false"/>
          <w:i w:val="false"/>
          <w:color w:val="000000"/>
          <w:sz w:val="28"/>
        </w:rPr>
        <w:t>
      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bookmarkEnd w:id="405"/>
    <w:bookmarkStart w:name="z412" w:id="406"/>
    <w:p>
      <w:pPr>
        <w:spacing w:after="0"/>
        <w:ind w:left="0"/>
        <w:jc w:val="both"/>
      </w:pPr>
      <w:r>
        <w:rPr>
          <w:rFonts w:ascii="Times New Roman"/>
          <w:b w:val="false"/>
          <w:i w:val="false"/>
          <w:color w:val="000000"/>
          <w:sz w:val="28"/>
        </w:rPr>
        <w:t>
      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 участника, по возможности, в соответствии с указанными в просьбе процедурами.</w:t>
      </w:r>
    </w:p>
    <w:bookmarkEnd w:id="406"/>
    <w:bookmarkStart w:name="z413" w:id="407"/>
    <w:p>
      <w:pPr>
        <w:spacing w:after="0"/>
        <w:ind w:left="0"/>
        <w:jc w:val="both"/>
      </w:pPr>
      <w:r>
        <w:rPr>
          <w:rFonts w:ascii="Times New Roman"/>
          <w:b w:val="false"/>
          <w:i w:val="false"/>
          <w:color w:val="000000"/>
          <w:sz w:val="28"/>
        </w:rPr>
        <w:t>
      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допрошено в качестве свидетеля, потерпевшего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допроса с помощью видеоконференц-связи,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допрос проводится судебным органом запрашивающего Государства-участника в присутствии судебного органа запрашиваемого Государства-участника. Если запрашиваемое Государство-участник не имеет доступа к техническим средствам для проведения сеанса видео-конференц-связи, такие средства по взаимной договоренности могут быть предоставлены ему запрашивающим Государством-участником.</w:t>
      </w:r>
    </w:p>
    <w:bookmarkEnd w:id="407"/>
    <w:bookmarkStart w:name="z414" w:id="408"/>
    <w:p>
      <w:pPr>
        <w:spacing w:after="0"/>
        <w:ind w:left="0"/>
        <w:jc w:val="both"/>
      </w:pPr>
      <w:r>
        <w:rPr>
          <w:rFonts w:ascii="Times New Roman"/>
          <w:b w:val="false"/>
          <w:i w:val="false"/>
          <w:color w:val="000000"/>
          <w:sz w:val="28"/>
        </w:rPr>
        <w:t>
      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bookmarkEnd w:id="408"/>
    <w:bookmarkStart w:name="z415" w:id="409"/>
    <w:p>
      <w:pPr>
        <w:spacing w:after="0"/>
        <w:ind w:left="0"/>
        <w:jc w:val="both"/>
      </w:pPr>
      <w:r>
        <w:rPr>
          <w:rFonts w:ascii="Times New Roman"/>
          <w:b w:val="false"/>
          <w:i w:val="false"/>
          <w:color w:val="000000"/>
          <w:sz w:val="28"/>
        </w:rPr>
        <w:t>
      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bookmarkEnd w:id="409"/>
    <w:bookmarkStart w:name="z416" w:id="410"/>
    <w:p>
      <w:pPr>
        <w:spacing w:after="0"/>
        <w:ind w:left="0"/>
        <w:jc w:val="both"/>
      </w:pPr>
      <w:r>
        <w:rPr>
          <w:rFonts w:ascii="Times New Roman"/>
          <w:b w:val="false"/>
          <w:i w:val="false"/>
          <w:color w:val="000000"/>
          <w:sz w:val="28"/>
        </w:rPr>
        <w:t>
      21. Во взаимной правовой помощи может быть отказано:</w:t>
      </w:r>
    </w:p>
    <w:bookmarkEnd w:id="410"/>
    <w:bookmarkStart w:name="z417" w:id="411"/>
    <w:p>
      <w:pPr>
        <w:spacing w:after="0"/>
        <w:ind w:left="0"/>
        <w:jc w:val="both"/>
      </w:pPr>
      <w:r>
        <w:rPr>
          <w:rFonts w:ascii="Times New Roman"/>
          <w:b w:val="false"/>
          <w:i w:val="false"/>
          <w:color w:val="000000"/>
          <w:sz w:val="28"/>
        </w:rPr>
        <w:t>
      a) если просьба не была представлена в соответствии с положениями настоящей статьи;</w:t>
      </w:r>
    </w:p>
    <w:bookmarkEnd w:id="411"/>
    <w:bookmarkStart w:name="z418" w:id="412"/>
    <w:p>
      <w:pPr>
        <w:spacing w:after="0"/>
        <w:ind w:left="0"/>
        <w:jc w:val="both"/>
      </w:pPr>
      <w:r>
        <w:rPr>
          <w:rFonts w:ascii="Times New Roman"/>
          <w:b w:val="false"/>
          <w:i w:val="false"/>
          <w:color w:val="000000"/>
          <w:sz w:val="28"/>
        </w:rPr>
        <w:t>
      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bookmarkEnd w:id="412"/>
    <w:bookmarkStart w:name="z419" w:id="413"/>
    <w:p>
      <w:pPr>
        <w:spacing w:after="0"/>
        <w:ind w:left="0"/>
        <w:jc w:val="both"/>
      </w:pPr>
      <w:r>
        <w:rPr>
          <w:rFonts w:ascii="Times New Roman"/>
          <w:b w:val="false"/>
          <w:i w:val="false"/>
          <w:color w:val="000000"/>
          <w:sz w:val="28"/>
        </w:rPr>
        <w:t>
      c) если внутреннее законодательство запрашиваемого Государства- 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преследования или судебного разбирательства в пределах его юрисдикции;</w:t>
      </w:r>
    </w:p>
    <w:bookmarkEnd w:id="413"/>
    <w:bookmarkStart w:name="z420" w:id="414"/>
    <w:p>
      <w:pPr>
        <w:spacing w:after="0"/>
        <w:ind w:left="0"/>
        <w:jc w:val="both"/>
      </w:pPr>
      <w:r>
        <w:rPr>
          <w:rFonts w:ascii="Times New Roman"/>
          <w:b w:val="false"/>
          <w:i w:val="false"/>
          <w:color w:val="000000"/>
          <w:sz w:val="28"/>
        </w:rPr>
        <w:t>
      d) если выполнение просьбы противоречит требованиям правовой системы запрашиваемого Государства-участника в части, касающейся взаимной правовой помощи.</w:t>
      </w:r>
    </w:p>
    <w:bookmarkEnd w:id="414"/>
    <w:bookmarkStart w:name="z421" w:id="415"/>
    <w:p>
      <w:pPr>
        <w:spacing w:after="0"/>
        <w:ind w:left="0"/>
        <w:jc w:val="both"/>
      </w:pPr>
      <w:r>
        <w:rPr>
          <w:rFonts w:ascii="Times New Roman"/>
          <w:b w:val="false"/>
          <w:i w:val="false"/>
          <w:color w:val="000000"/>
          <w:sz w:val="28"/>
        </w:rPr>
        <w:t>
      22. Ничто в настоящей Конвенции не толкуется как установление обязательства оказывать взаимную правовую помощь, если у запрашиваемого Государства-участника имеются веские основания полагать, что просьба о помощи имеет целью преследование или наказание какого-либо лица по причине его пола, расы, языка,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bookmarkEnd w:id="415"/>
    <w:bookmarkStart w:name="z422" w:id="416"/>
    <w:p>
      <w:pPr>
        <w:spacing w:after="0"/>
        <w:ind w:left="0"/>
        <w:jc w:val="both"/>
      </w:pPr>
      <w:r>
        <w:rPr>
          <w:rFonts w:ascii="Times New Roman"/>
          <w:b w:val="false"/>
          <w:i w:val="false"/>
          <w:color w:val="000000"/>
          <w:sz w:val="28"/>
        </w:rPr>
        <w:t>
      23.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bookmarkEnd w:id="416"/>
    <w:bookmarkStart w:name="z423" w:id="417"/>
    <w:p>
      <w:pPr>
        <w:spacing w:after="0"/>
        <w:ind w:left="0"/>
        <w:jc w:val="both"/>
      </w:pPr>
      <w:r>
        <w:rPr>
          <w:rFonts w:ascii="Times New Roman"/>
          <w:b w:val="false"/>
          <w:i w:val="false"/>
          <w:color w:val="000000"/>
          <w:sz w:val="28"/>
        </w:rPr>
        <w:t>
      24. Государства-участники не отказывают в предоставлении взаимной правовой помощи согласно настоящей статье на основании банковской тайны.</w:t>
      </w:r>
    </w:p>
    <w:bookmarkEnd w:id="417"/>
    <w:bookmarkStart w:name="z424" w:id="418"/>
    <w:p>
      <w:pPr>
        <w:spacing w:after="0"/>
        <w:ind w:left="0"/>
        <w:jc w:val="both"/>
      </w:pPr>
      <w:r>
        <w:rPr>
          <w:rFonts w:ascii="Times New Roman"/>
          <w:b w:val="false"/>
          <w:i w:val="false"/>
          <w:color w:val="000000"/>
          <w:sz w:val="28"/>
        </w:rPr>
        <w:t>
      25. Любой отказ в предоставлении взаимной правовой помощи мотивируется.</w:t>
      </w:r>
    </w:p>
    <w:bookmarkEnd w:id="418"/>
    <w:bookmarkStart w:name="z425" w:id="419"/>
    <w:p>
      <w:pPr>
        <w:spacing w:after="0"/>
        <w:ind w:left="0"/>
        <w:jc w:val="both"/>
      </w:pPr>
      <w:r>
        <w:rPr>
          <w:rFonts w:ascii="Times New Roman"/>
          <w:b w:val="false"/>
          <w:i w:val="false"/>
          <w:color w:val="000000"/>
          <w:sz w:val="28"/>
        </w:rPr>
        <w:t>
      26.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Запрашиваемое Государство- участник отвечает на разумные запросы запрашивающего Государства- участника относительно статуса и хода выполнения просьбы. Запрашивающее Государство-участник оперативно сообщает запрашиваемому Государству- участнику о том, что необходимости в запрошенной помощи более не имеется.</w:t>
      </w:r>
    </w:p>
    <w:bookmarkEnd w:id="419"/>
    <w:bookmarkStart w:name="z426" w:id="420"/>
    <w:p>
      <w:pPr>
        <w:spacing w:after="0"/>
        <w:ind w:left="0"/>
        <w:jc w:val="both"/>
      </w:pPr>
      <w:r>
        <w:rPr>
          <w:rFonts w:ascii="Times New Roman"/>
          <w:b w:val="false"/>
          <w:i w:val="false"/>
          <w:color w:val="000000"/>
          <w:sz w:val="28"/>
        </w:rPr>
        <w:t>
      27.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преследованию или судебному разбирательству.</w:t>
      </w:r>
    </w:p>
    <w:bookmarkEnd w:id="420"/>
    <w:bookmarkStart w:name="z427" w:id="421"/>
    <w:p>
      <w:pPr>
        <w:spacing w:after="0"/>
        <w:ind w:left="0"/>
        <w:jc w:val="both"/>
      </w:pPr>
      <w:r>
        <w:rPr>
          <w:rFonts w:ascii="Times New Roman"/>
          <w:b w:val="false"/>
          <w:i w:val="false"/>
          <w:color w:val="000000"/>
          <w:sz w:val="28"/>
        </w:rPr>
        <w:t xml:space="preserve">
      28. До отказа в выполнении просьбы согласно </w:t>
      </w:r>
      <w:r>
        <w:rPr>
          <w:rFonts w:ascii="Times New Roman"/>
          <w:b w:val="false"/>
          <w:i w:val="false"/>
          <w:color w:val="000000"/>
          <w:sz w:val="28"/>
        </w:rPr>
        <w:t>пункту 21</w:t>
      </w:r>
      <w:r>
        <w:rPr>
          <w:rFonts w:ascii="Times New Roman"/>
          <w:b w:val="false"/>
          <w:i w:val="false"/>
          <w:color w:val="000000"/>
          <w:sz w:val="28"/>
        </w:rPr>
        <w:t xml:space="preserve"> настоящей статьи или отсрочки ее выполнения согласно </w:t>
      </w:r>
      <w:r>
        <w:rPr>
          <w:rFonts w:ascii="Times New Roman"/>
          <w:b w:val="false"/>
          <w:i w:val="false"/>
          <w:color w:val="000000"/>
          <w:sz w:val="28"/>
        </w:rPr>
        <w:t>пункту 27</w:t>
      </w:r>
      <w:r>
        <w:rPr>
          <w:rFonts w:ascii="Times New Roman"/>
          <w:b w:val="false"/>
          <w:i w:val="false"/>
          <w:color w:val="000000"/>
          <w:sz w:val="28"/>
        </w:rPr>
        <w:t xml:space="preserve"> настоящей статьи запрашиваемое Государство-участник проводит консультации с запрашивающим Государством- 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bookmarkEnd w:id="421"/>
    <w:bookmarkStart w:name="z428" w:id="422"/>
    <w:p>
      <w:pPr>
        <w:spacing w:after="0"/>
        <w:ind w:left="0"/>
        <w:jc w:val="both"/>
      </w:pPr>
      <w:r>
        <w:rPr>
          <w:rFonts w:ascii="Times New Roman"/>
          <w:b w:val="false"/>
          <w:i w:val="false"/>
          <w:color w:val="000000"/>
          <w:sz w:val="28"/>
        </w:rPr>
        <w:t xml:space="preserve">
      29. Без ущерба для применения </w:t>
      </w:r>
      <w:r>
        <w:rPr>
          <w:rFonts w:ascii="Times New Roman"/>
          <w:b w:val="false"/>
          <w:i w:val="false"/>
          <w:color w:val="000000"/>
          <w:sz w:val="28"/>
        </w:rPr>
        <w:t>пункта 11</w:t>
      </w:r>
      <w:r>
        <w:rPr>
          <w:rFonts w:ascii="Times New Roman"/>
          <w:b w:val="false"/>
          <w:i w:val="false"/>
          <w:color w:val="000000"/>
          <w:sz w:val="28"/>
        </w:rPr>
        <w:t xml:space="preserve"> настоящей статьи свидетель, эксперт или иное лицо, которое, по просьбе запрашивающего Государства- участника, соглашается давать показания в ходе производства или оказывать помощь при осуществлении расследования,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15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bookmarkEnd w:id="422"/>
    <w:bookmarkStart w:name="z429" w:id="423"/>
    <w:p>
      <w:pPr>
        <w:spacing w:after="0"/>
        <w:ind w:left="0"/>
        <w:jc w:val="both"/>
      </w:pPr>
      <w:r>
        <w:rPr>
          <w:rFonts w:ascii="Times New Roman"/>
          <w:b w:val="false"/>
          <w:i w:val="false"/>
          <w:color w:val="000000"/>
          <w:sz w:val="28"/>
        </w:rPr>
        <w:t>
      30.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bookmarkEnd w:id="423"/>
    <w:bookmarkStart w:name="z430" w:id="424"/>
    <w:p>
      <w:pPr>
        <w:spacing w:after="0"/>
        <w:ind w:left="0"/>
        <w:jc w:val="both"/>
      </w:pPr>
      <w:r>
        <w:rPr>
          <w:rFonts w:ascii="Times New Roman"/>
          <w:b w:val="false"/>
          <w:i w:val="false"/>
          <w:color w:val="000000"/>
          <w:sz w:val="28"/>
        </w:rPr>
        <w:t>
      31. Запрашиваемое Государство-участник:</w:t>
      </w:r>
    </w:p>
    <w:bookmarkEnd w:id="424"/>
    <w:bookmarkStart w:name="z431" w:id="425"/>
    <w:p>
      <w:pPr>
        <w:spacing w:after="0"/>
        <w:ind w:left="0"/>
        <w:jc w:val="both"/>
      </w:pPr>
      <w:r>
        <w:rPr>
          <w:rFonts w:ascii="Times New Roman"/>
          <w:b w:val="false"/>
          <w:i w:val="false"/>
          <w:color w:val="000000"/>
          <w:sz w:val="28"/>
        </w:rPr>
        <w:t>
      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bookmarkEnd w:id="425"/>
    <w:bookmarkStart w:name="z432" w:id="426"/>
    <w:p>
      <w:pPr>
        <w:spacing w:after="0"/>
        <w:ind w:left="0"/>
        <w:jc w:val="both"/>
      </w:pPr>
      <w:r>
        <w:rPr>
          <w:rFonts w:ascii="Times New Roman"/>
          <w:b w:val="false"/>
          <w:i w:val="false"/>
          <w:color w:val="000000"/>
          <w:sz w:val="28"/>
        </w:rPr>
        <w:t>
      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bookmarkEnd w:id="426"/>
    <w:bookmarkStart w:name="z433" w:id="427"/>
    <w:p>
      <w:pPr>
        <w:spacing w:after="0"/>
        <w:ind w:left="0"/>
        <w:jc w:val="both"/>
      </w:pPr>
      <w:r>
        <w:rPr>
          <w:rFonts w:ascii="Times New Roman"/>
          <w:b w:val="false"/>
          <w:i w:val="false"/>
          <w:color w:val="000000"/>
          <w:sz w:val="28"/>
        </w:rPr>
        <w:t>
      32.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bookmarkEnd w:id="427"/>
    <w:bookmarkStart w:name="z434" w:id="428"/>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41 Сеть 24/7</w:t>
      </w:r>
    </w:p>
    <w:bookmarkEnd w:id="428"/>
    <w:bookmarkStart w:name="z435" w:id="429"/>
    <w:p>
      <w:pPr>
        <w:spacing w:after="0"/>
        <w:ind w:left="0"/>
        <w:jc w:val="both"/>
      </w:pPr>
      <w:r>
        <w:rPr>
          <w:rFonts w:ascii="Times New Roman"/>
          <w:b w:val="false"/>
          <w:i w:val="false"/>
          <w:color w:val="000000"/>
          <w:sz w:val="28"/>
        </w:rPr>
        <w:t>
      1. Каждое Государство-участник назначает контактный центр, работающий 24 часа в сутки 7 дней в неделю, для обеспечения предоставления неотложной помощи в целях осуществления конкретных уголовных расследований, преследования или судебного разбирательства в связи с преступлениями, признанными таковыми в соответствии с настоящей Конвенцией, или для сбора, получения и обеспечения сохранности доказательств в электронной форме для целей пункта 3 настоящей статьи и в связи с преступлениями, признанными таковыми в соответствии с настоящей Конвенцией, и серьезными преступлениями.</w:t>
      </w:r>
    </w:p>
    <w:bookmarkEnd w:id="429"/>
    <w:bookmarkStart w:name="z436" w:id="430"/>
    <w:p>
      <w:pPr>
        <w:spacing w:after="0"/>
        <w:ind w:left="0"/>
        <w:jc w:val="both"/>
      </w:pPr>
      <w:r>
        <w:rPr>
          <w:rFonts w:ascii="Times New Roman"/>
          <w:b w:val="false"/>
          <w:i w:val="false"/>
          <w:color w:val="000000"/>
          <w:sz w:val="28"/>
        </w:rPr>
        <w:t>
      2. Генеральный секретарь Организации Объединенных Наций уведомляется о таком контактном центре и ведет обновляемый реестр контактных центров, назначенных для целей настоящей статьи, и ежегодно распространяет среди Государств-участников обновленный список контактных центров.</w:t>
      </w:r>
    </w:p>
    <w:bookmarkEnd w:id="430"/>
    <w:bookmarkStart w:name="z437" w:id="431"/>
    <w:p>
      <w:pPr>
        <w:spacing w:after="0"/>
        <w:ind w:left="0"/>
        <w:jc w:val="both"/>
      </w:pPr>
      <w:r>
        <w:rPr>
          <w:rFonts w:ascii="Times New Roman"/>
          <w:b w:val="false"/>
          <w:i w:val="false"/>
          <w:color w:val="000000"/>
          <w:sz w:val="28"/>
        </w:rPr>
        <w:t>
      3. Такая помощь включает содействие применению или, если это допускается внутренним законодательством и практикой запрашиваемого Государства-участника, непосредственное применение следующих мер:</w:t>
      </w:r>
    </w:p>
    <w:bookmarkEnd w:id="431"/>
    <w:bookmarkStart w:name="z438" w:id="432"/>
    <w:p>
      <w:pPr>
        <w:spacing w:after="0"/>
        <w:ind w:left="0"/>
        <w:jc w:val="both"/>
      </w:pPr>
      <w:r>
        <w:rPr>
          <w:rFonts w:ascii="Times New Roman"/>
          <w:b w:val="false"/>
          <w:i w:val="false"/>
          <w:color w:val="000000"/>
          <w:sz w:val="28"/>
        </w:rPr>
        <w:t>
      a) оказание технической консультационной помощи;</w:t>
      </w:r>
    </w:p>
    <w:bookmarkEnd w:id="432"/>
    <w:bookmarkStart w:name="z439" w:id="433"/>
    <w:p>
      <w:pPr>
        <w:spacing w:after="0"/>
        <w:ind w:left="0"/>
        <w:jc w:val="both"/>
      </w:pPr>
      <w:r>
        <w:rPr>
          <w:rFonts w:ascii="Times New Roman"/>
          <w:b w:val="false"/>
          <w:i w:val="false"/>
          <w:color w:val="000000"/>
          <w:sz w:val="28"/>
        </w:rPr>
        <w:t xml:space="preserve">
      b) обеспечение сохранности хранимых электронных данных в соответствии со </w:t>
      </w:r>
      <w:r>
        <w:rPr>
          <w:rFonts w:ascii="Times New Roman"/>
          <w:b w:val="false"/>
          <w:i w:val="false"/>
          <w:color w:val="000000"/>
          <w:sz w:val="28"/>
        </w:rPr>
        <w:t>статьями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настоящей Конвенции, в том числе предоставление в надлежащих случаях информации о местонахождении поставщика услуг, если оно известно запрашиваемому Государству-участнику, для оказания содействия запрашивающему Государству-участнику в составлении запроса;</w:t>
      </w:r>
    </w:p>
    <w:bookmarkEnd w:id="433"/>
    <w:bookmarkStart w:name="z440" w:id="434"/>
    <w:p>
      <w:pPr>
        <w:spacing w:after="0"/>
        <w:ind w:left="0"/>
        <w:jc w:val="both"/>
      </w:pPr>
      <w:r>
        <w:rPr>
          <w:rFonts w:ascii="Times New Roman"/>
          <w:b w:val="false"/>
          <w:i w:val="false"/>
          <w:color w:val="000000"/>
          <w:sz w:val="28"/>
        </w:rPr>
        <w:t>
      c) сбор доказательств и предоставление правовой информации;</w:t>
      </w:r>
    </w:p>
    <w:bookmarkEnd w:id="434"/>
    <w:bookmarkStart w:name="z441" w:id="435"/>
    <w:p>
      <w:pPr>
        <w:spacing w:after="0"/>
        <w:ind w:left="0"/>
        <w:jc w:val="both"/>
      </w:pPr>
      <w:r>
        <w:rPr>
          <w:rFonts w:ascii="Times New Roman"/>
          <w:b w:val="false"/>
          <w:i w:val="false"/>
          <w:color w:val="000000"/>
          <w:sz w:val="28"/>
        </w:rPr>
        <w:t>
      d) определение местонахождения подозреваемых; или</w:t>
      </w:r>
    </w:p>
    <w:bookmarkEnd w:id="435"/>
    <w:bookmarkStart w:name="z442" w:id="436"/>
    <w:p>
      <w:pPr>
        <w:spacing w:after="0"/>
        <w:ind w:left="0"/>
        <w:jc w:val="both"/>
      </w:pPr>
      <w:r>
        <w:rPr>
          <w:rFonts w:ascii="Times New Roman"/>
          <w:b w:val="false"/>
          <w:i w:val="false"/>
          <w:color w:val="000000"/>
          <w:sz w:val="28"/>
        </w:rPr>
        <w:t>
      e) предоставление электронных данных для предотвращения чрезвычайной ситуации.</w:t>
      </w:r>
    </w:p>
    <w:bookmarkEnd w:id="436"/>
    <w:bookmarkStart w:name="z443" w:id="437"/>
    <w:p>
      <w:pPr>
        <w:spacing w:after="0"/>
        <w:ind w:left="0"/>
        <w:jc w:val="both"/>
      </w:pPr>
      <w:r>
        <w:rPr>
          <w:rFonts w:ascii="Times New Roman"/>
          <w:b w:val="false"/>
          <w:i w:val="false"/>
          <w:color w:val="000000"/>
          <w:sz w:val="28"/>
        </w:rPr>
        <w:t>
      4. Контактный центр Государства-участника должен располагать возможностями для оперативной связи с контактным центром другого Государства-участника. Если назначенный Государством-участником контактный центр не является структурным подразделением органа или органов этого Государства-участника, ответственных за оказание взаимной правовой помощи или выдачу, этот контактный центр обеспечивает возможность своего оперативного взаимодействия с таким органом или органами.</w:t>
      </w:r>
    </w:p>
    <w:bookmarkEnd w:id="437"/>
    <w:bookmarkStart w:name="z444" w:id="438"/>
    <w:p>
      <w:pPr>
        <w:spacing w:after="0"/>
        <w:ind w:left="0"/>
        <w:jc w:val="both"/>
      </w:pPr>
      <w:r>
        <w:rPr>
          <w:rFonts w:ascii="Times New Roman"/>
          <w:b w:val="false"/>
          <w:i w:val="false"/>
          <w:color w:val="000000"/>
          <w:sz w:val="28"/>
        </w:rPr>
        <w:t>
      5. Каждое Государство-участник обеспечивает наличие подготовленного и оснащенного персонала для обеспечения функционирования сети 24/7.</w:t>
      </w:r>
    </w:p>
    <w:bookmarkEnd w:id="438"/>
    <w:bookmarkStart w:name="z445" w:id="439"/>
    <w:p>
      <w:pPr>
        <w:spacing w:after="0"/>
        <w:ind w:left="0"/>
        <w:jc w:val="both"/>
      </w:pPr>
      <w:r>
        <w:rPr>
          <w:rFonts w:ascii="Times New Roman"/>
          <w:b w:val="false"/>
          <w:i w:val="false"/>
          <w:color w:val="000000"/>
          <w:sz w:val="28"/>
        </w:rPr>
        <w:t>
      6. Государства-участники могут также использовать и укреплять существующие уполномоченные сети контактных центров, где это применимо и в рамках их внутреннего законодательства, включая сети 24/7 Международной организации уголовной полиции по компьютерным преступлениям, для обеспечения быстрого взаимодействия между полицейскими органами и применения других методов сотрудничества в области обмена информацией.</w:t>
      </w:r>
    </w:p>
    <w:bookmarkEnd w:id="439"/>
    <w:bookmarkStart w:name="z446" w:id="440"/>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42</w:t>
      </w:r>
    </w:p>
    <w:bookmarkEnd w:id="440"/>
    <w:bookmarkStart w:name="z447" w:id="441"/>
    <w:p>
      <w:pPr>
        <w:spacing w:after="0"/>
        <w:ind w:left="0"/>
        <w:jc w:val="both"/>
      </w:pPr>
      <w:r>
        <w:rPr>
          <w:rFonts w:ascii="Times New Roman"/>
          <w:b w:val="false"/>
          <w:i w:val="false"/>
          <w:color w:val="000000"/>
          <w:sz w:val="28"/>
        </w:rPr>
        <w:t xml:space="preserve">
      </w:t>
      </w:r>
      <w:r>
        <w:rPr>
          <w:rFonts w:ascii="Times New Roman"/>
          <w:b w:val="false"/>
          <w:i/>
          <w:color w:val="000000"/>
          <w:sz w:val="28"/>
        </w:rPr>
        <w:t>Международное сотрудничество в целях оперативного обеспечения сохранности хранимых электронных данных</w:t>
      </w:r>
    </w:p>
    <w:bookmarkEnd w:id="441"/>
    <w:bookmarkStart w:name="z448" w:id="442"/>
    <w:p>
      <w:pPr>
        <w:spacing w:after="0"/>
        <w:ind w:left="0"/>
        <w:jc w:val="both"/>
      </w:pPr>
      <w:r>
        <w:rPr>
          <w:rFonts w:ascii="Times New Roman"/>
          <w:b w:val="false"/>
          <w:i w:val="false"/>
          <w:color w:val="000000"/>
          <w:sz w:val="28"/>
        </w:rPr>
        <w:t xml:space="preserve">
      1. Государство-участник может обратиться к другому Государству- участнику с просьбой вынести соответствующее постановление или иным образом оперативно обеспечить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настоящей Конвенции сохранность электронных данных, которые хранятся в информационно-коммуникационной системе на территории этого другого Государства-участника и в связи с которыми запрашивающее Государство-участник намерено направить просьбу об оказании взаимной правовой помощи в проведении обыска или аналогичных мероприятий для получения доступа к этим электронным данным, в осуществлении их изъятия или аналогичных действий для обеспечения их сохранности или в их раскрытии.</w:t>
      </w:r>
    </w:p>
    <w:bookmarkEnd w:id="442"/>
    <w:bookmarkStart w:name="z449" w:id="443"/>
    <w:p>
      <w:pPr>
        <w:spacing w:after="0"/>
        <w:ind w:left="0"/>
        <w:jc w:val="both"/>
      </w:pPr>
      <w:r>
        <w:rPr>
          <w:rFonts w:ascii="Times New Roman"/>
          <w:b w:val="false"/>
          <w:i w:val="false"/>
          <w:color w:val="000000"/>
          <w:sz w:val="28"/>
        </w:rPr>
        <w:t>
      2. Запрашивающее Государство-участник может воспользоваться предусмотренной в статье 41 настоящей Конвенции сетью 24/7 для получения информации о местонахождении электронных данных, хранящихся с помощью информационно-коммуникационной системы, и в надлежащих случаях информации о местонахождении поставщика услуг.</w:t>
      </w:r>
    </w:p>
    <w:bookmarkEnd w:id="443"/>
    <w:bookmarkStart w:name="z450" w:id="444"/>
    <w:p>
      <w:pPr>
        <w:spacing w:after="0"/>
        <w:ind w:left="0"/>
        <w:jc w:val="both"/>
      </w:pPr>
      <w:r>
        <w:rPr>
          <w:rFonts w:ascii="Times New Roman"/>
          <w:b w:val="false"/>
          <w:i w:val="false"/>
          <w:color w:val="000000"/>
          <w:sz w:val="28"/>
        </w:rPr>
        <w:t>
      3. В просьбе об обеспечении сохранности данных, направляемой в соответствии с пунктом 1 настоящей статьи, указываются:</w:t>
      </w:r>
    </w:p>
    <w:bookmarkEnd w:id="444"/>
    <w:bookmarkStart w:name="z451" w:id="445"/>
    <w:p>
      <w:pPr>
        <w:spacing w:after="0"/>
        <w:ind w:left="0"/>
        <w:jc w:val="both"/>
      </w:pPr>
      <w:r>
        <w:rPr>
          <w:rFonts w:ascii="Times New Roman"/>
          <w:b w:val="false"/>
          <w:i w:val="false"/>
          <w:color w:val="000000"/>
          <w:sz w:val="28"/>
        </w:rPr>
        <w:t>
      a) орган, обращающийся с просьбой об обеспечении сохранности;</w:t>
      </w:r>
    </w:p>
    <w:bookmarkEnd w:id="445"/>
    <w:bookmarkStart w:name="z452" w:id="446"/>
    <w:p>
      <w:pPr>
        <w:spacing w:after="0"/>
        <w:ind w:left="0"/>
        <w:jc w:val="both"/>
      </w:pPr>
      <w:r>
        <w:rPr>
          <w:rFonts w:ascii="Times New Roman"/>
          <w:b w:val="false"/>
          <w:i w:val="false"/>
          <w:color w:val="000000"/>
          <w:sz w:val="28"/>
        </w:rPr>
        <w:t>
      b) преступление, в связи с которым проводится уголовное расследование, преследование или судебное разбирательство, и краткое изложение относящихся к нему фактов;</w:t>
      </w:r>
    </w:p>
    <w:bookmarkEnd w:id="446"/>
    <w:bookmarkStart w:name="z453" w:id="447"/>
    <w:p>
      <w:pPr>
        <w:spacing w:after="0"/>
        <w:ind w:left="0"/>
        <w:jc w:val="both"/>
      </w:pPr>
      <w:r>
        <w:rPr>
          <w:rFonts w:ascii="Times New Roman"/>
          <w:b w:val="false"/>
          <w:i w:val="false"/>
          <w:color w:val="000000"/>
          <w:sz w:val="28"/>
        </w:rPr>
        <w:t>
      c) хранимые электронные данные, сохранность которых требуется обеспечить, и их связь с преступлением;</w:t>
      </w:r>
    </w:p>
    <w:bookmarkEnd w:id="447"/>
    <w:bookmarkStart w:name="z454" w:id="448"/>
    <w:p>
      <w:pPr>
        <w:spacing w:after="0"/>
        <w:ind w:left="0"/>
        <w:jc w:val="both"/>
      </w:pPr>
      <w:r>
        <w:rPr>
          <w:rFonts w:ascii="Times New Roman"/>
          <w:b w:val="false"/>
          <w:i w:val="false"/>
          <w:color w:val="000000"/>
          <w:sz w:val="28"/>
        </w:rPr>
        <w:t>
      d) любая имеющаяся информация, идентифицирующая хранителя хранимых электронных данных или местонахождение информационно-коммуникационной системы;</w:t>
      </w:r>
    </w:p>
    <w:bookmarkEnd w:id="448"/>
    <w:bookmarkStart w:name="z455" w:id="449"/>
    <w:p>
      <w:pPr>
        <w:spacing w:after="0"/>
        <w:ind w:left="0"/>
        <w:jc w:val="both"/>
      </w:pPr>
      <w:r>
        <w:rPr>
          <w:rFonts w:ascii="Times New Roman"/>
          <w:b w:val="false"/>
          <w:i w:val="false"/>
          <w:color w:val="000000"/>
          <w:sz w:val="28"/>
        </w:rPr>
        <w:t>
      е) необходимость обеспечения сохранности данных;</w:t>
      </w:r>
    </w:p>
    <w:bookmarkEnd w:id="449"/>
    <w:bookmarkStart w:name="z456" w:id="450"/>
    <w:p>
      <w:pPr>
        <w:spacing w:after="0"/>
        <w:ind w:left="0"/>
        <w:jc w:val="both"/>
      </w:pPr>
      <w:r>
        <w:rPr>
          <w:rFonts w:ascii="Times New Roman"/>
          <w:b w:val="false"/>
          <w:i w:val="false"/>
          <w:color w:val="000000"/>
          <w:sz w:val="28"/>
        </w:rPr>
        <w:t>
      f) сведения о намерении запрашивающего Государства-участника направить просьбу об оказании взаимной правовой помощи в проведении обыска или аналогичных мероприятий для получения доступа к хранимым электронным данным, в осуществлении их изъятия или аналогичных действий для обеспечения их сохранности или в их раскрытии;</w:t>
      </w:r>
    </w:p>
    <w:bookmarkEnd w:id="450"/>
    <w:bookmarkStart w:name="z457" w:id="451"/>
    <w:p>
      <w:pPr>
        <w:spacing w:after="0"/>
        <w:ind w:left="0"/>
        <w:jc w:val="both"/>
      </w:pPr>
      <w:r>
        <w:rPr>
          <w:rFonts w:ascii="Times New Roman"/>
          <w:b w:val="false"/>
          <w:i w:val="false"/>
          <w:color w:val="000000"/>
          <w:sz w:val="28"/>
        </w:rPr>
        <w:t>
      g) в соответствующих случаях — необходимость сохранять конфиденциальность просьбы об обеспечении сохранности и не уведомлять пользователя.</w:t>
      </w:r>
    </w:p>
    <w:bookmarkEnd w:id="451"/>
    <w:bookmarkStart w:name="z458" w:id="452"/>
    <w:p>
      <w:pPr>
        <w:spacing w:after="0"/>
        <w:ind w:left="0"/>
        <w:jc w:val="both"/>
      </w:pPr>
      <w:r>
        <w:rPr>
          <w:rFonts w:ascii="Times New Roman"/>
          <w:b w:val="false"/>
          <w:i w:val="false"/>
          <w:color w:val="000000"/>
          <w:sz w:val="28"/>
        </w:rPr>
        <w:t>
      4. По получении просьбы от другого Государства-участника запрашиваемое Государство-участник принимает все надлежащие меры для оперативного обеспечения сохранности указанных в просьбе данных в соответствии со своим внутренним законодательством. Для целей удовлетворения просьбы обоюдное признание соответствующего деяния преступлением в качестве условия обеспечения такой сохранности не требуется.</w:t>
      </w:r>
    </w:p>
    <w:bookmarkEnd w:id="452"/>
    <w:bookmarkStart w:name="z459" w:id="453"/>
    <w:p>
      <w:pPr>
        <w:spacing w:after="0"/>
        <w:ind w:left="0"/>
        <w:jc w:val="both"/>
      </w:pPr>
      <w:r>
        <w:rPr>
          <w:rFonts w:ascii="Times New Roman"/>
          <w:b w:val="false"/>
          <w:i w:val="false"/>
          <w:color w:val="000000"/>
          <w:sz w:val="28"/>
        </w:rPr>
        <w:t>
      5. Государство-участник, которое требует обоюдного признания соответствующего деяния преступлением в качестве условия для удовлетворения просьбы о взаимной правовой помощи в проведении обыска или аналогичных мероприятий для получения доступа к хранимым электронным данным, в осуществлении их изъятия или аналогичных действий для обеспечения их сохранности или в их раскрытии, может в отношении преступлений, не признанных таковыми в соответствии с настоящей Конвенцией, оставить за собой право отказать в просьбе об обеспечении сохранности согласно настоящей статье в случаях, когда у него имеются основания полагать, что на момент раскрытия данных возможность выполнения условия об обоюдном признании соответствующего деяния преступлением будет отсутствовать.</w:t>
      </w:r>
    </w:p>
    <w:bookmarkEnd w:id="453"/>
    <w:bookmarkStart w:name="z460" w:id="454"/>
    <w:p>
      <w:pPr>
        <w:spacing w:after="0"/>
        <w:ind w:left="0"/>
        <w:jc w:val="both"/>
      </w:pPr>
      <w:r>
        <w:rPr>
          <w:rFonts w:ascii="Times New Roman"/>
          <w:b w:val="false"/>
          <w:i w:val="false"/>
          <w:color w:val="000000"/>
          <w:sz w:val="28"/>
        </w:rPr>
        <w:t xml:space="preserve">
      6. Кроме того, в просьбе об обеспечении сохранности может быть отказано только на основаниях, указанных в </w:t>
      </w:r>
      <w:r>
        <w:rPr>
          <w:rFonts w:ascii="Times New Roman"/>
          <w:b w:val="false"/>
          <w:i w:val="false"/>
          <w:color w:val="000000"/>
          <w:sz w:val="28"/>
        </w:rPr>
        <w:t>подпунктах (b)</w:t>
      </w:r>
      <w:r>
        <w:rPr>
          <w:rFonts w:ascii="Times New Roman"/>
          <w:b w:val="false"/>
          <w:i w:val="false"/>
          <w:color w:val="000000"/>
          <w:sz w:val="28"/>
        </w:rPr>
        <w:t xml:space="preserve"> и </w:t>
      </w:r>
      <w:r>
        <w:rPr>
          <w:rFonts w:ascii="Times New Roman"/>
          <w:b w:val="false"/>
          <w:i w:val="false"/>
          <w:color w:val="000000"/>
          <w:sz w:val="28"/>
        </w:rPr>
        <w:t>(с)</w:t>
      </w:r>
      <w:r>
        <w:rPr>
          <w:rFonts w:ascii="Times New Roman"/>
          <w:b w:val="false"/>
          <w:i w:val="false"/>
          <w:color w:val="000000"/>
          <w:sz w:val="28"/>
        </w:rPr>
        <w:t xml:space="preserve"> пункта 21 и в </w:t>
      </w:r>
      <w:r>
        <w:rPr>
          <w:rFonts w:ascii="Times New Roman"/>
          <w:b w:val="false"/>
          <w:i w:val="false"/>
          <w:color w:val="000000"/>
          <w:sz w:val="28"/>
        </w:rPr>
        <w:t>пункте 22</w:t>
      </w:r>
      <w:r>
        <w:rPr>
          <w:rFonts w:ascii="Times New Roman"/>
          <w:b w:val="false"/>
          <w:i w:val="false"/>
          <w:color w:val="000000"/>
          <w:sz w:val="28"/>
        </w:rPr>
        <w:t xml:space="preserve"> статьи 40 настоящей Конвенции.</w:t>
      </w:r>
    </w:p>
    <w:bookmarkEnd w:id="454"/>
    <w:bookmarkStart w:name="z461" w:id="455"/>
    <w:p>
      <w:pPr>
        <w:spacing w:after="0"/>
        <w:ind w:left="0"/>
        <w:jc w:val="both"/>
      </w:pPr>
      <w:r>
        <w:rPr>
          <w:rFonts w:ascii="Times New Roman"/>
          <w:b w:val="false"/>
          <w:i w:val="false"/>
          <w:color w:val="000000"/>
          <w:sz w:val="28"/>
        </w:rPr>
        <w:t>
      7. Если запрашиваемое Государство-участник считает, что обеспечение сохранности не обеспечит доступность данных в будущем или будет угрожать конфиденциальности или иным образом наносить ущерб проводимому запрашивающим Государством-участником расследованию, оно оперативно информирует об этом запрашивающее Государство-участник, которое в этом случае определяет, следует ли тем не менее выполнить данную просьбу.</w:t>
      </w:r>
    </w:p>
    <w:bookmarkEnd w:id="455"/>
    <w:bookmarkStart w:name="z462" w:id="456"/>
    <w:p>
      <w:pPr>
        <w:spacing w:after="0"/>
        <w:ind w:left="0"/>
        <w:jc w:val="both"/>
      </w:pPr>
      <w:r>
        <w:rPr>
          <w:rFonts w:ascii="Times New Roman"/>
          <w:b w:val="false"/>
          <w:i w:val="false"/>
          <w:color w:val="000000"/>
          <w:sz w:val="28"/>
        </w:rPr>
        <w:t xml:space="preserve">
      8. Любые меры по обеспечению сохранности в ответ на просьбу, направленную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действуют в течение не менее 60 дней, с тем чтобы запрашивающее Государство-участник имело возможность направить просьбу о проведении обыска или аналогичных мероприятий для получения доступа к данным, осуществлении их изъятия или аналогичных действий для обеспечения их сохранности или об их раскрытии. После получения такой просьбы сохранность таких данных обеспечивается до принятия решения в отношении этой просьбы.</w:t>
      </w:r>
    </w:p>
    <w:bookmarkEnd w:id="456"/>
    <w:bookmarkStart w:name="z463" w:id="457"/>
    <w:p>
      <w:pPr>
        <w:spacing w:after="0"/>
        <w:ind w:left="0"/>
        <w:jc w:val="both"/>
      </w:pPr>
      <w:r>
        <w:rPr>
          <w:rFonts w:ascii="Times New Roman"/>
          <w:b w:val="false"/>
          <w:i w:val="false"/>
          <w:color w:val="000000"/>
          <w:sz w:val="28"/>
        </w:rPr>
        <w:t>
      9. До истечения срока обеспечения сохранности, указанного в пункте 8 настоящей статьи, запрашивающее Государство-участник может запросить продление этого срока.</w:t>
      </w:r>
    </w:p>
    <w:bookmarkEnd w:id="457"/>
    <w:bookmarkStart w:name="z464" w:id="458"/>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43</w:t>
      </w:r>
    </w:p>
    <w:bookmarkEnd w:id="458"/>
    <w:bookmarkStart w:name="z465" w:id="459"/>
    <w:p>
      <w:pPr>
        <w:spacing w:after="0"/>
        <w:ind w:left="0"/>
        <w:jc w:val="both"/>
      </w:pPr>
      <w:r>
        <w:rPr>
          <w:rFonts w:ascii="Times New Roman"/>
          <w:b w:val="false"/>
          <w:i w:val="false"/>
          <w:color w:val="000000"/>
          <w:sz w:val="28"/>
        </w:rPr>
        <w:t xml:space="preserve">
      </w:t>
      </w:r>
      <w:r>
        <w:rPr>
          <w:rFonts w:ascii="Times New Roman"/>
          <w:b w:val="false"/>
          <w:i/>
          <w:color w:val="000000"/>
          <w:sz w:val="28"/>
        </w:rPr>
        <w:t>Международное сотрудничество в целях оперативного предоставления сохраненных данных о трафике</w:t>
      </w:r>
    </w:p>
    <w:bookmarkEnd w:id="459"/>
    <w:bookmarkStart w:name="z466" w:id="460"/>
    <w:p>
      <w:pPr>
        <w:spacing w:after="0"/>
        <w:ind w:left="0"/>
        <w:jc w:val="both"/>
      </w:pPr>
      <w:r>
        <w:rPr>
          <w:rFonts w:ascii="Times New Roman"/>
          <w:b w:val="false"/>
          <w:i w:val="false"/>
          <w:color w:val="000000"/>
          <w:sz w:val="28"/>
        </w:rPr>
        <w:t xml:space="preserve">
      1. Если в ходе выполнения направленной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настоящей Конвенции просьбы об обеспечении сохранности данных о трафике, относящихся к конкретному сообщению, запрашиваемому Государству-участнику станет известно, что в передаче сообщения участвовал поставщик услуг в другом Государстве-участнике, запрашиваемое Государство-участник оперативно раскрывает запрашивающему Государству-участнику данные о трафике в объеме, достаточном для идентификации этого поставщика услуг и определения маршрута передачи этого сообщения.</w:t>
      </w:r>
    </w:p>
    <w:bookmarkEnd w:id="460"/>
    <w:bookmarkStart w:name="z467" w:id="461"/>
    <w:p>
      <w:pPr>
        <w:spacing w:after="0"/>
        <w:ind w:left="0"/>
        <w:jc w:val="both"/>
      </w:pPr>
      <w:r>
        <w:rPr>
          <w:rFonts w:ascii="Times New Roman"/>
          <w:b w:val="false"/>
          <w:i w:val="false"/>
          <w:color w:val="000000"/>
          <w:sz w:val="28"/>
        </w:rPr>
        <w:t xml:space="preserve">
      2. В просьбе о раскрытии данных о трафике в соответствии с пунктом 1 настоящей статьи может быть отказано только на основаниях, указанных в </w:t>
      </w:r>
      <w:r>
        <w:rPr>
          <w:rFonts w:ascii="Times New Roman"/>
          <w:b w:val="false"/>
          <w:i w:val="false"/>
          <w:color w:val="000000"/>
          <w:sz w:val="28"/>
        </w:rPr>
        <w:t>подпунктах (b)</w:t>
      </w:r>
      <w:r>
        <w:rPr>
          <w:rFonts w:ascii="Times New Roman"/>
          <w:b w:val="false"/>
          <w:i w:val="false"/>
          <w:color w:val="000000"/>
          <w:sz w:val="28"/>
        </w:rPr>
        <w:t xml:space="preserve"> и </w:t>
      </w:r>
      <w:r>
        <w:rPr>
          <w:rFonts w:ascii="Times New Roman"/>
          <w:b w:val="false"/>
          <w:i w:val="false"/>
          <w:color w:val="000000"/>
          <w:sz w:val="28"/>
        </w:rPr>
        <w:t>(с)</w:t>
      </w:r>
      <w:r>
        <w:rPr>
          <w:rFonts w:ascii="Times New Roman"/>
          <w:b w:val="false"/>
          <w:i w:val="false"/>
          <w:color w:val="000000"/>
          <w:sz w:val="28"/>
        </w:rPr>
        <w:t xml:space="preserve"> пункта 21 и в </w:t>
      </w:r>
      <w:r>
        <w:rPr>
          <w:rFonts w:ascii="Times New Roman"/>
          <w:b w:val="false"/>
          <w:i w:val="false"/>
          <w:color w:val="000000"/>
          <w:sz w:val="28"/>
        </w:rPr>
        <w:t>пункте 22</w:t>
      </w:r>
      <w:r>
        <w:rPr>
          <w:rFonts w:ascii="Times New Roman"/>
          <w:b w:val="false"/>
          <w:i w:val="false"/>
          <w:color w:val="000000"/>
          <w:sz w:val="28"/>
        </w:rPr>
        <w:t xml:space="preserve"> статьи 40 настоящей Конвенции.</w:t>
      </w:r>
    </w:p>
    <w:bookmarkEnd w:id="461"/>
    <w:bookmarkStart w:name="z468" w:id="462"/>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44</w:t>
      </w:r>
    </w:p>
    <w:bookmarkEnd w:id="462"/>
    <w:bookmarkStart w:name="z469" w:id="463"/>
    <w:p>
      <w:pPr>
        <w:spacing w:after="0"/>
        <w:ind w:left="0"/>
        <w:jc w:val="both"/>
      </w:pPr>
      <w:r>
        <w:rPr>
          <w:rFonts w:ascii="Times New Roman"/>
          <w:b w:val="false"/>
          <w:i w:val="false"/>
          <w:color w:val="000000"/>
          <w:sz w:val="28"/>
        </w:rPr>
        <w:t xml:space="preserve">
      </w:t>
      </w:r>
      <w:r>
        <w:rPr>
          <w:rFonts w:ascii="Times New Roman"/>
          <w:b w:val="false"/>
          <w:i/>
          <w:color w:val="000000"/>
          <w:sz w:val="28"/>
        </w:rPr>
        <w:t>Взаимная правовая помощь в получении доступа к хранимым электронным данным</w:t>
      </w:r>
    </w:p>
    <w:bookmarkEnd w:id="463"/>
    <w:bookmarkStart w:name="z470" w:id="464"/>
    <w:p>
      <w:pPr>
        <w:spacing w:after="0"/>
        <w:ind w:left="0"/>
        <w:jc w:val="both"/>
      </w:pPr>
      <w:r>
        <w:rPr>
          <w:rFonts w:ascii="Times New Roman"/>
          <w:b w:val="false"/>
          <w:i w:val="false"/>
          <w:color w:val="000000"/>
          <w:sz w:val="28"/>
        </w:rPr>
        <w:t xml:space="preserve">
      1. Государство-участник может обратиться к другому Государству-участнику с просьбой о проведении обыска или аналогичных мероприятий для получения доступа к электронным данным, осуществлении изъятия или аналогичных действий для обеспечения сохранности или о раскрытии данных, хранящихся в информационно-коммуникационной системе на территории запрашиваемого Государства-участника, включая электронные данные, сохранность которых была обеспечена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настоящей Конвенции.</w:t>
      </w:r>
    </w:p>
    <w:bookmarkEnd w:id="464"/>
    <w:bookmarkStart w:name="z471" w:id="465"/>
    <w:p>
      <w:pPr>
        <w:spacing w:after="0"/>
        <w:ind w:left="0"/>
        <w:jc w:val="both"/>
      </w:pPr>
      <w:r>
        <w:rPr>
          <w:rFonts w:ascii="Times New Roman"/>
          <w:b w:val="false"/>
          <w:i w:val="false"/>
          <w:color w:val="000000"/>
          <w:sz w:val="28"/>
        </w:rPr>
        <w:t xml:space="preserve">
      2. Запрашиваемое Государство-участник отвечает на эту просьбу, следуя соответствующим международным документам и законам, указанным в </w:t>
      </w:r>
      <w:r>
        <w:rPr>
          <w:rFonts w:ascii="Times New Roman"/>
          <w:b w:val="false"/>
          <w:i w:val="false"/>
          <w:color w:val="000000"/>
          <w:sz w:val="28"/>
        </w:rPr>
        <w:t>статье 35</w:t>
      </w:r>
      <w:r>
        <w:rPr>
          <w:rFonts w:ascii="Times New Roman"/>
          <w:b w:val="false"/>
          <w:i w:val="false"/>
          <w:color w:val="000000"/>
          <w:sz w:val="28"/>
        </w:rPr>
        <w:t xml:space="preserve"> настоящей Конвенции, и согласно другим соответствующим положениям настоящей главы.</w:t>
      </w:r>
    </w:p>
    <w:bookmarkEnd w:id="465"/>
    <w:bookmarkStart w:name="z472" w:id="466"/>
    <w:p>
      <w:pPr>
        <w:spacing w:after="0"/>
        <w:ind w:left="0"/>
        <w:jc w:val="both"/>
      </w:pPr>
      <w:r>
        <w:rPr>
          <w:rFonts w:ascii="Times New Roman"/>
          <w:b w:val="false"/>
          <w:i w:val="false"/>
          <w:color w:val="000000"/>
          <w:sz w:val="28"/>
        </w:rPr>
        <w:t>
      3. Ответ на просьбу дается в ускоренном порядке, если:</w:t>
      </w:r>
    </w:p>
    <w:bookmarkEnd w:id="466"/>
    <w:bookmarkStart w:name="z473" w:id="467"/>
    <w:p>
      <w:pPr>
        <w:spacing w:after="0"/>
        <w:ind w:left="0"/>
        <w:jc w:val="both"/>
      </w:pPr>
      <w:r>
        <w:rPr>
          <w:rFonts w:ascii="Times New Roman"/>
          <w:b w:val="false"/>
          <w:i w:val="false"/>
          <w:color w:val="000000"/>
          <w:sz w:val="28"/>
        </w:rPr>
        <w:t>
      a) имеются основания полагать, что соответствующие данные особенно подвержены утрате или видоизменению; или</w:t>
      </w:r>
    </w:p>
    <w:bookmarkEnd w:id="467"/>
    <w:bookmarkStart w:name="z474" w:id="468"/>
    <w:p>
      <w:pPr>
        <w:spacing w:after="0"/>
        <w:ind w:left="0"/>
        <w:jc w:val="both"/>
      </w:pPr>
      <w:r>
        <w:rPr>
          <w:rFonts w:ascii="Times New Roman"/>
          <w:b w:val="false"/>
          <w:i w:val="false"/>
          <w:color w:val="000000"/>
          <w:sz w:val="28"/>
        </w:rPr>
        <w:t>
      b) документы и законы, указанные в пункте 2 настоящей статьи, предусматривают иное сотрудничество в ускоренном порядке.</w:t>
      </w:r>
    </w:p>
    <w:bookmarkEnd w:id="468"/>
    <w:bookmarkStart w:name="z475" w:id="46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45</w:t>
      </w:r>
    </w:p>
    <w:bookmarkEnd w:id="469"/>
    <w:bookmarkStart w:name="z476" w:id="470"/>
    <w:p>
      <w:pPr>
        <w:spacing w:after="0"/>
        <w:ind w:left="0"/>
        <w:jc w:val="both"/>
      </w:pPr>
      <w:r>
        <w:rPr>
          <w:rFonts w:ascii="Times New Roman"/>
          <w:b w:val="false"/>
          <w:i w:val="false"/>
          <w:color w:val="000000"/>
          <w:sz w:val="28"/>
        </w:rPr>
        <w:t xml:space="preserve">
      </w:t>
      </w:r>
      <w:r>
        <w:rPr>
          <w:rFonts w:ascii="Times New Roman"/>
          <w:b w:val="false"/>
          <w:i/>
          <w:color w:val="000000"/>
          <w:sz w:val="28"/>
        </w:rPr>
        <w:t>Взаимная правовая помощь в сборе в режиме реального времени данных о трафике</w:t>
      </w:r>
    </w:p>
    <w:bookmarkEnd w:id="470"/>
    <w:bookmarkStart w:name="z477" w:id="471"/>
    <w:p>
      <w:pPr>
        <w:spacing w:after="0"/>
        <w:ind w:left="0"/>
        <w:jc w:val="both"/>
      </w:pPr>
      <w:r>
        <w:rPr>
          <w:rFonts w:ascii="Times New Roman"/>
          <w:b w:val="false"/>
          <w:i w:val="false"/>
          <w:color w:val="000000"/>
          <w:sz w:val="28"/>
        </w:rPr>
        <w:t>
      1. Государства-участники стремятся оказывать друг другу взаимную правовую помощь в сборе в режиме реального времени данных о трафике, относящихся к конкретным сообщениям, передаваемым на их территории с помощью информационно-коммуникационной системы. С учетом положений пункта 2 настоящей статьи такая помощь оказывается в соответствии с условиями и процедурами, предусмотренными внутренним законодательством.</w:t>
      </w:r>
    </w:p>
    <w:bookmarkEnd w:id="471"/>
    <w:bookmarkStart w:name="z478" w:id="472"/>
    <w:p>
      <w:pPr>
        <w:spacing w:after="0"/>
        <w:ind w:left="0"/>
        <w:jc w:val="both"/>
      </w:pPr>
      <w:r>
        <w:rPr>
          <w:rFonts w:ascii="Times New Roman"/>
          <w:b w:val="false"/>
          <w:i w:val="false"/>
          <w:color w:val="000000"/>
          <w:sz w:val="28"/>
        </w:rPr>
        <w:t>
      2. Каждое Государство-участник стремится оказывать такую помощь по крайней мере в отношении уголовных правонарушений, в связи с которыми сбор данных о трафике в режиме реального времени был бы возможен в рамках аналогичного внутреннего дела.</w:t>
      </w:r>
    </w:p>
    <w:bookmarkEnd w:id="472"/>
    <w:bookmarkStart w:name="z479" w:id="473"/>
    <w:p>
      <w:pPr>
        <w:spacing w:after="0"/>
        <w:ind w:left="0"/>
        <w:jc w:val="both"/>
      </w:pPr>
      <w:r>
        <w:rPr>
          <w:rFonts w:ascii="Times New Roman"/>
          <w:b w:val="false"/>
          <w:i w:val="false"/>
          <w:color w:val="000000"/>
          <w:sz w:val="28"/>
        </w:rPr>
        <w:t>
      3. В просьбе, направляемой в соответствии с пунктом 1 настоящей статьи, указываются:</w:t>
      </w:r>
    </w:p>
    <w:bookmarkEnd w:id="473"/>
    <w:bookmarkStart w:name="z480" w:id="474"/>
    <w:p>
      <w:pPr>
        <w:spacing w:after="0"/>
        <w:ind w:left="0"/>
        <w:jc w:val="both"/>
      </w:pPr>
      <w:r>
        <w:rPr>
          <w:rFonts w:ascii="Times New Roman"/>
          <w:b w:val="false"/>
          <w:i w:val="false"/>
          <w:color w:val="000000"/>
          <w:sz w:val="28"/>
        </w:rPr>
        <w:t>
      a) наименование запрашивающего органа;</w:t>
      </w:r>
    </w:p>
    <w:bookmarkEnd w:id="474"/>
    <w:bookmarkStart w:name="z481" w:id="475"/>
    <w:p>
      <w:pPr>
        <w:spacing w:after="0"/>
        <w:ind w:left="0"/>
        <w:jc w:val="both"/>
      </w:pPr>
      <w:r>
        <w:rPr>
          <w:rFonts w:ascii="Times New Roman"/>
          <w:b w:val="false"/>
          <w:i w:val="false"/>
          <w:color w:val="000000"/>
          <w:sz w:val="28"/>
        </w:rPr>
        <w:t>
      b) краткое изложение основных фактов, характер расследования, преследования или судебного разбирательства, к которым относится просьба;</w:t>
      </w:r>
    </w:p>
    <w:bookmarkEnd w:id="475"/>
    <w:bookmarkStart w:name="z482" w:id="476"/>
    <w:p>
      <w:pPr>
        <w:spacing w:after="0"/>
        <w:ind w:left="0"/>
        <w:jc w:val="both"/>
      </w:pPr>
      <w:r>
        <w:rPr>
          <w:rFonts w:ascii="Times New Roman"/>
          <w:b w:val="false"/>
          <w:i w:val="false"/>
          <w:color w:val="000000"/>
          <w:sz w:val="28"/>
        </w:rPr>
        <w:t>
      c) электронные данные, относительно которых требуется сбор данных о трафике, и сведения об их связи с преступлением;</w:t>
      </w:r>
    </w:p>
    <w:bookmarkEnd w:id="476"/>
    <w:bookmarkStart w:name="z483" w:id="477"/>
    <w:p>
      <w:pPr>
        <w:spacing w:after="0"/>
        <w:ind w:left="0"/>
        <w:jc w:val="both"/>
      </w:pPr>
      <w:r>
        <w:rPr>
          <w:rFonts w:ascii="Times New Roman"/>
          <w:b w:val="false"/>
          <w:i w:val="false"/>
          <w:color w:val="000000"/>
          <w:sz w:val="28"/>
        </w:rPr>
        <w:t>
      d) любые имеющиеся данные, идентифицирующие владельца или пользователя данных или местоположение информационно-коммуникационной системы;</w:t>
      </w:r>
    </w:p>
    <w:bookmarkEnd w:id="477"/>
    <w:bookmarkStart w:name="z484" w:id="478"/>
    <w:p>
      <w:pPr>
        <w:spacing w:after="0"/>
        <w:ind w:left="0"/>
        <w:jc w:val="both"/>
      </w:pPr>
      <w:r>
        <w:rPr>
          <w:rFonts w:ascii="Times New Roman"/>
          <w:b w:val="false"/>
          <w:i w:val="false"/>
          <w:color w:val="000000"/>
          <w:sz w:val="28"/>
        </w:rPr>
        <w:t>
      е) обоснование необходимости сбора данных о трафике;</w:t>
      </w:r>
    </w:p>
    <w:bookmarkEnd w:id="478"/>
    <w:bookmarkStart w:name="z485" w:id="479"/>
    <w:p>
      <w:pPr>
        <w:spacing w:after="0"/>
        <w:ind w:left="0"/>
        <w:jc w:val="both"/>
      </w:pPr>
      <w:r>
        <w:rPr>
          <w:rFonts w:ascii="Times New Roman"/>
          <w:b w:val="false"/>
          <w:i w:val="false"/>
          <w:color w:val="000000"/>
          <w:sz w:val="28"/>
        </w:rPr>
        <w:t>
      f) период, за который требуется собрать данные о трафике, и соответствующее обоснование его продолжительности.</w:t>
      </w:r>
    </w:p>
    <w:bookmarkEnd w:id="479"/>
    <w:bookmarkStart w:name="z486" w:id="480"/>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46</w:t>
      </w:r>
    </w:p>
    <w:bookmarkEnd w:id="480"/>
    <w:bookmarkStart w:name="z487" w:id="481"/>
    <w:p>
      <w:pPr>
        <w:spacing w:after="0"/>
        <w:ind w:left="0"/>
        <w:jc w:val="both"/>
      </w:pPr>
      <w:r>
        <w:rPr>
          <w:rFonts w:ascii="Times New Roman"/>
          <w:b w:val="false"/>
          <w:i w:val="false"/>
          <w:color w:val="000000"/>
          <w:sz w:val="28"/>
        </w:rPr>
        <w:t xml:space="preserve">
      </w:t>
      </w:r>
      <w:r>
        <w:rPr>
          <w:rFonts w:ascii="Times New Roman"/>
          <w:b w:val="false"/>
          <w:i/>
          <w:color w:val="000000"/>
          <w:sz w:val="28"/>
        </w:rPr>
        <w:t>Взаимная правовая помощь в перехвате данных о содержании</w:t>
      </w:r>
    </w:p>
    <w:bookmarkEnd w:id="481"/>
    <w:bookmarkStart w:name="z488" w:id="482"/>
    <w:p>
      <w:pPr>
        <w:spacing w:after="0"/>
        <w:ind w:left="0"/>
        <w:jc w:val="both"/>
      </w:pPr>
      <w:r>
        <w:rPr>
          <w:rFonts w:ascii="Times New Roman"/>
          <w:b w:val="false"/>
          <w:i w:val="false"/>
          <w:color w:val="000000"/>
          <w:sz w:val="28"/>
        </w:rPr>
        <w:t>
      Государства-участники стремятся оказывать друг другу взаимную правовую помощь в сборе или записи в режиме реального времени данных о содержании, касающихся конкретных сообщений, передаваемых с помощью информационно-коммуникационной системы, в пределах, допускаемых применимыми к ним договорами или внутренним законодательством.</w:t>
      </w:r>
    </w:p>
    <w:bookmarkEnd w:id="482"/>
    <w:bookmarkStart w:name="z489" w:id="48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47</w:t>
      </w:r>
    </w:p>
    <w:bookmarkEnd w:id="483"/>
    <w:bookmarkStart w:name="z490" w:id="484"/>
    <w:p>
      <w:pPr>
        <w:spacing w:after="0"/>
        <w:ind w:left="0"/>
        <w:jc w:val="both"/>
      </w:pPr>
      <w:r>
        <w:rPr>
          <w:rFonts w:ascii="Times New Roman"/>
          <w:b w:val="false"/>
          <w:i w:val="false"/>
          <w:color w:val="000000"/>
          <w:sz w:val="28"/>
        </w:rPr>
        <w:t xml:space="preserve">
      </w:t>
      </w:r>
      <w:r>
        <w:rPr>
          <w:rFonts w:ascii="Times New Roman"/>
          <w:b w:val="false"/>
          <w:i/>
          <w:color w:val="000000"/>
          <w:sz w:val="28"/>
        </w:rPr>
        <w:t>Сотрудничество между правоохранительными органами</w:t>
      </w:r>
    </w:p>
    <w:bookmarkEnd w:id="484"/>
    <w:bookmarkStart w:name="z491" w:id="485"/>
    <w:p>
      <w:pPr>
        <w:spacing w:after="0"/>
        <w:ind w:left="0"/>
        <w:jc w:val="both"/>
      </w:pPr>
      <w:r>
        <w:rPr>
          <w:rFonts w:ascii="Times New Roman"/>
          <w:b w:val="false"/>
          <w:i w:val="false"/>
          <w:color w:val="000000"/>
          <w:sz w:val="28"/>
        </w:rPr>
        <w:t>
      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противодействия преступлениям, признанным таковыми в соответствии с настоящей Конвенцией. Государства-участники, в частности, принимают эффективные меры, направленные на:</w:t>
      </w:r>
    </w:p>
    <w:bookmarkEnd w:id="485"/>
    <w:bookmarkStart w:name="z492" w:id="486"/>
    <w:p>
      <w:pPr>
        <w:spacing w:after="0"/>
        <w:ind w:left="0"/>
        <w:jc w:val="both"/>
      </w:pPr>
      <w:r>
        <w:rPr>
          <w:rFonts w:ascii="Times New Roman"/>
          <w:b w:val="false"/>
          <w:i w:val="false"/>
          <w:color w:val="000000"/>
          <w:sz w:val="28"/>
        </w:rPr>
        <w:t>
      a) укрепление или, где это необходимо, установление каналов связи между их компетентными органами, учреждениями и службами с учетом существующих каналов, включая каналы Международной организации уголовной полиции, с целью обеспечить защищенный и быстрый обмен информацией обо всех аспектах преступлений, признанных таковыми в соответствии с настоящей Конвенцией, включая, если заинтересованные Государства-участники сочтут это надлежащим, связи с другими видами преступной деятельности;</w:t>
      </w:r>
    </w:p>
    <w:bookmarkEnd w:id="486"/>
    <w:bookmarkStart w:name="z493" w:id="487"/>
    <w:p>
      <w:pPr>
        <w:spacing w:after="0"/>
        <w:ind w:left="0"/>
        <w:jc w:val="both"/>
      </w:pPr>
      <w:r>
        <w:rPr>
          <w:rFonts w:ascii="Times New Roman"/>
          <w:b w:val="false"/>
          <w:i w:val="false"/>
          <w:color w:val="000000"/>
          <w:sz w:val="28"/>
        </w:rPr>
        <w:t>
      b) сотрудничество с другими Государствами-участниками в проведении расследований в связи с преступлениями, признанными таковыми в соответствии с настоящей Конвенцией, с целью выявления:</w:t>
      </w:r>
    </w:p>
    <w:bookmarkEnd w:id="487"/>
    <w:bookmarkStart w:name="z494" w:id="488"/>
    <w:p>
      <w:pPr>
        <w:spacing w:after="0"/>
        <w:ind w:left="0"/>
        <w:jc w:val="both"/>
      </w:pPr>
      <w:r>
        <w:rPr>
          <w:rFonts w:ascii="Times New Roman"/>
          <w:b w:val="false"/>
          <w:i w:val="false"/>
          <w:color w:val="000000"/>
          <w:sz w:val="28"/>
        </w:rPr>
        <w:t>
      i) личности, местонахождения и деятельности лиц, подозреваемых в участии в совершении таких преступлений, или местонахождения других соответствующих лиц;</w:t>
      </w:r>
    </w:p>
    <w:bookmarkEnd w:id="488"/>
    <w:bookmarkStart w:name="z495" w:id="489"/>
    <w:p>
      <w:pPr>
        <w:spacing w:after="0"/>
        <w:ind w:left="0"/>
        <w:jc w:val="both"/>
      </w:pPr>
      <w:r>
        <w:rPr>
          <w:rFonts w:ascii="Times New Roman"/>
          <w:b w:val="false"/>
          <w:i w:val="false"/>
          <w:color w:val="000000"/>
          <w:sz w:val="28"/>
        </w:rPr>
        <w:t>
      ii) перемещения доходов от преступлений или имущества, полученного в результате совершения таких преступлений;</w:t>
      </w:r>
    </w:p>
    <w:bookmarkEnd w:id="489"/>
    <w:bookmarkStart w:name="z496" w:id="490"/>
    <w:p>
      <w:pPr>
        <w:spacing w:after="0"/>
        <w:ind w:left="0"/>
        <w:jc w:val="both"/>
      </w:pPr>
      <w:r>
        <w:rPr>
          <w:rFonts w:ascii="Times New Roman"/>
          <w:b w:val="false"/>
          <w:i w:val="false"/>
          <w:color w:val="000000"/>
          <w:sz w:val="28"/>
        </w:rPr>
        <w:t>
      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bookmarkEnd w:id="490"/>
    <w:bookmarkStart w:name="z497" w:id="491"/>
    <w:p>
      <w:pPr>
        <w:spacing w:after="0"/>
        <w:ind w:left="0"/>
        <w:jc w:val="both"/>
      </w:pPr>
      <w:r>
        <w:rPr>
          <w:rFonts w:ascii="Times New Roman"/>
          <w:b w:val="false"/>
          <w:i w:val="false"/>
          <w:color w:val="000000"/>
          <w:sz w:val="28"/>
        </w:rPr>
        <w:t>
      c) предоставление в надлежащих случаях необходимых предметов или данных для целей анализа или расследования;</w:t>
      </w:r>
    </w:p>
    <w:bookmarkEnd w:id="491"/>
    <w:bookmarkStart w:name="z498" w:id="492"/>
    <w:p>
      <w:pPr>
        <w:spacing w:after="0"/>
        <w:ind w:left="0"/>
        <w:jc w:val="both"/>
      </w:pPr>
      <w:r>
        <w:rPr>
          <w:rFonts w:ascii="Times New Roman"/>
          <w:b w:val="false"/>
          <w:i w:val="false"/>
          <w:color w:val="000000"/>
          <w:sz w:val="28"/>
        </w:rPr>
        <w:t>
      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признанных таковыми в соответствии с настоящей Конвенцией, включая использование ложных идентификационных данных, фальшивых, измененных или поддельных документов и других средств для сокрытия деятельности, а также о тактике, методах и процедурах киберпреступности;</w:t>
      </w:r>
    </w:p>
    <w:bookmarkEnd w:id="492"/>
    <w:bookmarkStart w:name="z499" w:id="493"/>
    <w:p>
      <w:pPr>
        <w:spacing w:after="0"/>
        <w:ind w:left="0"/>
        <w:jc w:val="both"/>
      </w:pPr>
      <w:r>
        <w:rPr>
          <w:rFonts w:ascii="Times New Roman"/>
          <w:b w:val="false"/>
          <w:i w:val="false"/>
          <w:color w:val="000000"/>
          <w:sz w:val="28"/>
        </w:rPr>
        <w:t>
      е)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направление сотрудников по связи в соответствии с двусторонними соглашениями или договоренностями между заинтересованными Государствами-участниками;</w:t>
      </w:r>
    </w:p>
    <w:bookmarkEnd w:id="493"/>
    <w:bookmarkStart w:name="z500" w:id="494"/>
    <w:p>
      <w:pPr>
        <w:spacing w:after="0"/>
        <w:ind w:left="0"/>
        <w:jc w:val="both"/>
      </w:pPr>
      <w:r>
        <w:rPr>
          <w:rFonts w:ascii="Times New Roman"/>
          <w:b w:val="false"/>
          <w:i w:val="false"/>
          <w:color w:val="000000"/>
          <w:sz w:val="28"/>
        </w:rPr>
        <w:t>
      f) обмен информацией и координацию административных и других мер, принимаемых в надлежащих случаях с целью заблаговременного выявления преступлений, признанных таковыми в соответствии с настоящей Конвенцией.</w:t>
      </w:r>
    </w:p>
    <w:bookmarkEnd w:id="494"/>
    <w:bookmarkStart w:name="z501" w:id="495"/>
    <w:p>
      <w:pPr>
        <w:spacing w:after="0"/>
        <w:ind w:left="0"/>
        <w:jc w:val="both"/>
      </w:pPr>
      <w:r>
        <w:rPr>
          <w:rFonts w:ascii="Times New Roman"/>
          <w:b w:val="false"/>
          <w:i w:val="false"/>
          <w:color w:val="000000"/>
          <w:sz w:val="28"/>
        </w:rPr>
        <w:t>
      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внесения в них поправок.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признанных таковыми в соответствии с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bookmarkEnd w:id="495"/>
    <w:bookmarkStart w:name="z502" w:id="496"/>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48</w:t>
      </w:r>
    </w:p>
    <w:bookmarkEnd w:id="496"/>
    <w:bookmarkStart w:name="z503" w:id="497"/>
    <w:p>
      <w:pPr>
        <w:spacing w:after="0"/>
        <w:ind w:left="0"/>
        <w:jc w:val="both"/>
      </w:pPr>
      <w:r>
        <w:rPr>
          <w:rFonts w:ascii="Times New Roman"/>
          <w:b w:val="false"/>
          <w:i w:val="false"/>
          <w:color w:val="000000"/>
          <w:sz w:val="28"/>
        </w:rPr>
        <w:t xml:space="preserve">
      </w:t>
      </w:r>
      <w:r>
        <w:rPr>
          <w:rFonts w:ascii="Times New Roman"/>
          <w:b w:val="false"/>
          <w:i/>
          <w:color w:val="000000"/>
          <w:sz w:val="28"/>
        </w:rPr>
        <w:t>Совместные расследования</w:t>
      </w:r>
    </w:p>
    <w:bookmarkEnd w:id="497"/>
    <w:bookmarkStart w:name="z504" w:id="498"/>
    <w:p>
      <w:pPr>
        <w:spacing w:after="0"/>
        <w:ind w:left="0"/>
        <w:jc w:val="both"/>
      </w:pPr>
      <w:r>
        <w:rPr>
          <w:rFonts w:ascii="Times New Roman"/>
          <w:b w:val="false"/>
          <w:i w:val="false"/>
          <w:color w:val="000000"/>
          <w:sz w:val="28"/>
        </w:rPr>
        <w:t>
      Государства-участники рассматривают возможность заключения двусторонних или многосторонних соглашений или договоренностей, на основании которых в связи с преступлениями, признанными таковыми в соответствии с настоящей Конвенцией и являющимися предметом уголовного расследования,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планируется провести такие расследования.</w:t>
      </w:r>
    </w:p>
    <w:bookmarkEnd w:id="498"/>
    <w:bookmarkStart w:name="z505" w:id="49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49</w:t>
      </w:r>
    </w:p>
    <w:bookmarkEnd w:id="499"/>
    <w:bookmarkStart w:name="z506" w:id="500"/>
    <w:p>
      <w:pPr>
        <w:spacing w:after="0"/>
        <w:ind w:left="0"/>
        <w:jc w:val="both"/>
      </w:pPr>
      <w:r>
        <w:rPr>
          <w:rFonts w:ascii="Times New Roman"/>
          <w:b w:val="false"/>
          <w:i w:val="false"/>
          <w:color w:val="000000"/>
          <w:sz w:val="28"/>
        </w:rPr>
        <w:t xml:space="preserve">
      </w:t>
      </w:r>
      <w:r>
        <w:rPr>
          <w:rFonts w:ascii="Times New Roman"/>
          <w:b w:val="false"/>
          <w:i/>
          <w:color w:val="000000"/>
          <w:sz w:val="28"/>
        </w:rPr>
        <w:t>Механизмы возвращения имущества посредством международного сотрудничества в деле конфискации</w:t>
      </w:r>
    </w:p>
    <w:bookmarkEnd w:id="500"/>
    <w:bookmarkStart w:name="z507" w:id="501"/>
    <w:p>
      <w:pPr>
        <w:spacing w:after="0"/>
        <w:ind w:left="0"/>
        <w:jc w:val="both"/>
      </w:pPr>
      <w:r>
        <w:rPr>
          <w:rFonts w:ascii="Times New Roman"/>
          <w:b w:val="false"/>
          <w:i w:val="false"/>
          <w:color w:val="000000"/>
          <w:sz w:val="28"/>
        </w:rPr>
        <w:t xml:space="preserve">
      1. Каждое Государство-участник в целях предоставления взаимной правовой помощи согласно </w:t>
      </w:r>
      <w:r>
        <w:rPr>
          <w:rFonts w:ascii="Times New Roman"/>
          <w:b w:val="false"/>
          <w:i w:val="false"/>
          <w:color w:val="000000"/>
          <w:sz w:val="28"/>
        </w:rPr>
        <w:t>статье 50</w:t>
      </w:r>
      <w:r>
        <w:rPr>
          <w:rFonts w:ascii="Times New Roman"/>
          <w:b w:val="false"/>
          <w:i w:val="false"/>
          <w:color w:val="000000"/>
          <w:sz w:val="28"/>
        </w:rP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связанного с такими преступлениями, в соответствии со своим внутренним законодательством:</w:t>
      </w:r>
    </w:p>
    <w:bookmarkEnd w:id="501"/>
    <w:bookmarkStart w:name="z508" w:id="502"/>
    <w:p>
      <w:pPr>
        <w:spacing w:after="0"/>
        <w:ind w:left="0"/>
        <w:jc w:val="both"/>
      </w:pPr>
      <w:r>
        <w:rPr>
          <w:rFonts w:ascii="Times New Roman"/>
          <w:b w:val="false"/>
          <w:i w:val="false"/>
          <w:color w:val="000000"/>
          <w:sz w:val="28"/>
        </w:rPr>
        <w:t>
      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bookmarkEnd w:id="502"/>
    <w:bookmarkStart w:name="z509" w:id="503"/>
    <w:p>
      <w:pPr>
        <w:spacing w:after="0"/>
        <w:ind w:left="0"/>
        <w:jc w:val="both"/>
      </w:pPr>
      <w:r>
        <w:rPr>
          <w:rFonts w:ascii="Times New Roman"/>
          <w:b w:val="false"/>
          <w:i w:val="false"/>
          <w:color w:val="000000"/>
          <w:sz w:val="28"/>
        </w:rPr>
        <w:t>
      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судебных решений по делам об отмывании денежных средств или таким другим преступлениям, которые могут подпадать под его юрисдикцию, или при использовании других процедур, разрешенных его внутренним законодательством; и</w:t>
      </w:r>
    </w:p>
    <w:bookmarkEnd w:id="503"/>
    <w:bookmarkStart w:name="z510" w:id="504"/>
    <w:p>
      <w:pPr>
        <w:spacing w:after="0"/>
        <w:ind w:left="0"/>
        <w:jc w:val="both"/>
      </w:pPr>
      <w:r>
        <w:rPr>
          <w:rFonts w:ascii="Times New Roman"/>
          <w:b w:val="false"/>
          <w:i w:val="false"/>
          <w:color w:val="000000"/>
          <w:sz w:val="28"/>
        </w:rPr>
        <w:t>
      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уголовному преследованию по причине смерти, побега или отсутствия либо в других соответствующих случаях.</w:t>
      </w:r>
    </w:p>
    <w:bookmarkEnd w:id="504"/>
    <w:bookmarkStart w:name="z511" w:id="505"/>
    <w:p>
      <w:pPr>
        <w:spacing w:after="0"/>
        <w:ind w:left="0"/>
        <w:jc w:val="both"/>
      </w:pPr>
      <w:r>
        <w:rPr>
          <w:rFonts w:ascii="Times New Roman"/>
          <w:b w:val="false"/>
          <w:i w:val="false"/>
          <w:color w:val="000000"/>
          <w:sz w:val="28"/>
        </w:rPr>
        <w:t xml:space="preserve">
      2. Каждое Государство-участник в целях предоставления взаимной правовой помощи по просьбе, направленной согласно </w:t>
      </w:r>
      <w:r>
        <w:rPr>
          <w:rFonts w:ascii="Times New Roman"/>
          <w:b w:val="false"/>
          <w:i w:val="false"/>
          <w:color w:val="000000"/>
          <w:sz w:val="28"/>
        </w:rPr>
        <w:t>пункту 2</w:t>
      </w:r>
      <w:r>
        <w:rPr>
          <w:rFonts w:ascii="Times New Roman"/>
          <w:b w:val="false"/>
          <w:i w:val="false"/>
          <w:color w:val="000000"/>
          <w:sz w:val="28"/>
        </w:rPr>
        <w:t xml:space="preserve"> статьи 50 настоящей Конвенции, в соответствии со своим внутренним законодательством:</w:t>
      </w:r>
    </w:p>
    <w:bookmarkEnd w:id="505"/>
    <w:bookmarkStart w:name="z512" w:id="506"/>
    <w:p>
      <w:pPr>
        <w:spacing w:after="0"/>
        <w:ind w:left="0"/>
        <w:jc w:val="both"/>
      </w:pPr>
      <w:r>
        <w:rPr>
          <w:rFonts w:ascii="Times New Roman"/>
          <w:b w:val="false"/>
          <w:i w:val="false"/>
          <w:color w:val="000000"/>
          <w:sz w:val="28"/>
        </w:rPr>
        <w:t xml:space="preserve">
      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 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r>
        <w:rPr>
          <w:rFonts w:ascii="Times New Roman"/>
          <w:b w:val="false"/>
          <w:i w:val="false"/>
          <w:color w:val="000000"/>
          <w:sz w:val="28"/>
        </w:rPr>
        <w:t>подпункта (а)</w:t>
      </w:r>
      <w:r>
        <w:rPr>
          <w:rFonts w:ascii="Times New Roman"/>
          <w:b w:val="false"/>
          <w:i w:val="false"/>
          <w:color w:val="000000"/>
          <w:sz w:val="28"/>
        </w:rPr>
        <w:t xml:space="preserve"> пункта 1 настоящей статьи;</w:t>
      </w:r>
    </w:p>
    <w:bookmarkEnd w:id="506"/>
    <w:bookmarkStart w:name="z513" w:id="507"/>
    <w:p>
      <w:pPr>
        <w:spacing w:after="0"/>
        <w:ind w:left="0"/>
        <w:jc w:val="both"/>
      </w:pPr>
      <w:r>
        <w:rPr>
          <w:rFonts w:ascii="Times New Roman"/>
          <w:b w:val="false"/>
          <w:i w:val="false"/>
          <w:color w:val="000000"/>
          <w:sz w:val="28"/>
        </w:rPr>
        <w:t xml:space="preserve">
      b) принимает такие меры, какие могут потребоваться, с тем чтобы позволить своим компетентным органам замораживать или налагать арест на имущество в ответ на просьбу,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r>
        <w:rPr>
          <w:rFonts w:ascii="Times New Roman"/>
          <w:b w:val="false"/>
          <w:i w:val="false"/>
          <w:color w:val="000000"/>
          <w:sz w:val="28"/>
        </w:rPr>
        <w:t>подпункта (а)</w:t>
      </w:r>
      <w:r>
        <w:rPr>
          <w:rFonts w:ascii="Times New Roman"/>
          <w:b w:val="false"/>
          <w:i w:val="false"/>
          <w:color w:val="000000"/>
          <w:sz w:val="28"/>
        </w:rPr>
        <w:t xml:space="preserve"> пункта 1 настоящей статьи; и</w:t>
      </w:r>
    </w:p>
    <w:bookmarkEnd w:id="507"/>
    <w:bookmarkStart w:name="z514" w:id="508"/>
    <w:p>
      <w:pPr>
        <w:spacing w:after="0"/>
        <w:ind w:left="0"/>
        <w:jc w:val="both"/>
      </w:pPr>
      <w:r>
        <w:rPr>
          <w:rFonts w:ascii="Times New Roman"/>
          <w:b w:val="false"/>
          <w:i w:val="false"/>
          <w:color w:val="000000"/>
          <w:sz w:val="28"/>
        </w:rPr>
        <w:t>
      c) рассматривает вопрос о принятии дополнительных мер, с тем чтобы позволить своим компетентным органам обеспечивать сохранность имущества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bookmarkEnd w:id="508"/>
    <w:bookmarkStart w:name="z515" w:id="50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50</w:t>
      </w:r>
    </w:p>
    <w:bookmarkEnd w:id="509"/>
    <w:bookmarkStart w:name="z516" w:id="510"/>
    <w:p>
      <w:pPr>
        <w:spacing w:after="0"/>
        <w:ind w:left="0"/>
        <w:jc w:val="both"/>
      </w:pPr>
      <w:r>
        <w:rPr>
          <w:rFonts w:ascii="Times New Roman"/>
          <w:b w:val="false"/>
          <w:i w:val="false"/>
          <w:color w:val="000000"/>
          <w:sz w:val="28"/>
        </w:rPr>
        <w:t xml:space="preserve">
      </w:t>
      </w:r>
      <w:r>
        <w:rPr>
          <w:rFonts w:ascii="Times New Roman"/>
          <w:b w:val="false"/>
          <w:i/>
          <w:color w:val="000000"/>
          <w:sz w:val="28"/>
        </w:rPr>
        <w:t>Международное сотрудничество в целях конфискации</w:t>
      </w:r>
    </w:p>
    <w:bookmarkEnd w:id="510"/>
    <w:bookmarkStart w:name="z517" w:id="511"/>
    <w:p>
      <w:pPr>
        <w:spacing w:after="0"/>
        <w:ind w:left="0"/>
        <w:jc w:val="both"/>
      </w:pPr>
      <w:r>
        <w:rPr>
          <w:rFonts w:ascii="Times New Roman"/>
          <w:b w:val="false"/>
          <w:i w:val="false"/>
          <w:color w:val="000000"/>
          <w:sz w:val="28"/>
        </w:rPr>
        <w:t xml:space="preserve">
      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31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bookmarkEnd w:id="511"/>
    <w:bookmarkStart w:name="z518" w:id="512"/>
    <w:p>
      <w:pPr>
        <w:spacing w:after="0"/>
        <w:ind w:left="0"/>
        <w:jc w:val="both"/>
      </w:pPr>
      <w:r>
        <w:rPr>
          <w:rFonts w:ascii="Times New Roman"/>
          <w:b w:val="false"/>
          <w:i w:val="false"/>
          <w:color w:val="000000"/>
          <w:sz w:val="28"/>
        </w:rPr>
        <w:t>
      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bookmarkEnd w:id="512"/>
    <w:bookmarkStart w:name="z519" w:id="513"/>
    <w:p>
      <w:pPr>
        <w:spacing w:after="0"/>
        <w:ind w:left="0"/>
        <w:jc w:val="both"/>
      </w:pPr>
      <w:r>
        <w:rPr>
          <w:rFonts w:ascii="Times New Roman"/>
          <w:b w:val="false"/>
          <w:i w:val="false"/>
          <w:color w:val="000000"/>
          <w:sz w:val="28"/>
        </w:rPr>
        <w:t xml:space="preserve">
      b) направляет своим компетентным органам постановление о конфискации, вынесенное судом на территории запрашивающего Государства- участника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настоящей Конвенции, с целью исполнения в том объеме, который указан в просьбе, и в той мере, в какой оно относится к находящимся на территории запрашиваемого Государства- участника доходам от преступлений, имуществу, оборудованию или другим средствам совершения преступлений.</w:t>
      </w:r>
    </w:p>
    <w:bookmarkEnd w:id="513"/>
    <w:bookmarkStart w:name="z520" w:id="514"/>
    <w:p>
      <w:pPr>
        <w:spacing w:after="0"/>
        <w:ind w:left="0"/>
        <w:jc w:val="both"/>
      </w:pPr>
      <w:r>
        <w:rPr>
          <w:rFonts w:ascii="Times New Roman"/>
          <w:b w:val="false"/>
          <w:i w:val="false"/>
          <w:color w:val="000000"/>
          <w:sz w:val="28"/>
        </w:rPr>
        <w:t xml:space="preserve">
      2. По получении просьбы, направленной другим Государством- 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31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пункту 1 настоящей статьи, запрашиваемым Государством-участником.</w:t>
      </w:r>
    </w:p>
    <w:bookmarkEnd w:id="514"/>
    <w:bookmarkStart w:name="z521" w:id="515"/>
    <w:p>
      <w:pPr>
        <w:spacing w:after="0"/>
        <w:ind w:left="0"/>
        <w:jc w:val="both"/>
      </w:pPr>
      <w:r>
        <w:rPr>
          <w:rFonts w:ascii="Times New Roman"/>
          <w:b w:val="false"/>
          <w:i w:val="false"/>
          <w:color w:val="000000"/>
          <w:sz w:val="28"/>
        </w:rPr>
        <w:t xml:space="preserve">
      3. Положения </w:t>
      </w:r>
      <w:r>
        <w:rPr>
          <w:rFonts w:ascii="Times New Roman"/>
          <w:b w:val="false"/>
          <w:i w:val="false"/>
          <w:color w:val="000000"/>
          <w:sz w:val="28"/>
        </w:rPr>
        <w:t>статьи 40</w:t>
      </w:r>
      <w:r>
        <w:rPr>
          <w:rFonts w:ascii="Times New Roman"/>
          <w:b w:val="false"/>
          <w:i w:val="false"/>
          <w:color w:val="000000"/>
          <w:sz w:val="28"/>
        </w:rPr>
        <w:t xml:space="preserve"> настоящей Конвенции применяются mutatis mutandis к настоящей статье. В дополнение к информации, указанной в </w:t>
      </w:r>
      <w:r>
        <w:rPr>
          <w:rFonts w:ascii="Times New Roman"/>
          <w:b w:val="false"/>
          <w:i w:val="false"/>
          <w:color w:val="000000"/>
          <w:sz w:val="28"/>
        </w:rPr>
        <w:t>пункте 15</w:t>
      </w:r>
      <w:r>
        <w:rPr>
          <w:rFonts w:ascii="Times New Roman"/>
          <w:b w:val="false"/>
          <w:i w:val="false"/>
          <w:color w:val="000000"/>
          <w:sz w:val="28"/>
        </w:rPr>
        <w:t xml:space="preserve"> статьи 40 настоящей Конвенции, в просьбы, направляемые на основании настоящей статьи, включаются:</w:t>
      </w:r>
    </w:p>
    <w:bookmarkEnd w:id="515"/>
    <w:bookmarkStart w:name="z522" w:id="516"/>
    <w:p>
      <w:pPr>
        <w:spacing w:after="0"/>
        <w:ind w:left="0"/>
        <w:jc w:val="both"/>
      </w:pPr>
      <w:r>
        <w:rPr>
          <w:rFonts w:ascii="Times New Roman"/>
          <w:b w:val="false"/>
          <w:i w:val="false"/>
          <w:color w:val="000000"/>
          <w:sz w:val="28"/>
        </w:rPr>
        <w:t xml:space="preserve">
      a) применительно к просьбе, предусмотренной в </w:t>
      </w:r>
      <w:r>
        <w:rPr>
          <w:rFonts w:ascii="Times New Roman"/>
          <w:b w:val="false"/>
          <w:i w:val="false"/>
          <w:color w:val="000000"/>
          <w:sz w:val="28"/>
        </w:rPr>
        <w:t>подпункте (а)</w:t>
      </w:r>
      <w:r>
        <w:rPr>
          <w:rFonts w:ascii="Times New Roman"/>
          <w:b w:val="false"/>
          <w:i w:val="false"/>
          <w:color w:val="000000"/>
          <w:sz w:val="28"/>
        </w:rPr>
        <w:t xml:space="preserve"> пункта 1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bookmarkEnd w:id="516"/>
    <w:bookmarkStart w:name="z523" w:id="517"/>
    <w:p>
      <w:pPr>
        <w:spacing w:after="0"/>
        <w:ind w:left="0"/>
        <w:jc w:val="both"/>
      </w:pPr>
      <w:r>
        <w:rPr>
          <w:rFonts w:ascii="Times New Roman"/>
          <w:b w:val="false"/>
          <w:i w:val="false"/>
          <w:color w:val="000000"/>
          <w:sz w:val="28"/>
        </w:rPr>
        <w:t xml:space="preserve">
      b) применительно к просьбе, предусмотренной в </w:t>
      </w:r>
      <w:r>
        <w:rPr>
          <w:rFonts w:ascii="Times New Roman"/>
          <w:b w:val="false"/>
          <w:i w:val="false"/>
          <w:color w:val="000000"/>
          <w:sz w:val="28"/>
        </w:rPr>
        <w:t>подпункте (b)</w:t>
      </w:r>
      <w:r>
        <w:rPr>
          <w:rFonts w:ascii="Times New Roman"/>
          <w:b w:val="false"/>
          <w:i w:val="false"/>
          <w:color w:val="000000"/>
          <w:sz w:val="28"/>
        </w:rPr>
        <w:t xml:space="preserve"> пункта 1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 участником для обеспечения надлежащего уведомления добросовестных третьих сторон и соблюдения надлежащих правовых процедур, и заявление о том, что постановление о конфискации является окончательным;</w:t>
      </w:r>
    </w:p>
    <w:bookmarkEnd w:id="517"/>
    <w:bookmarkStart w:name="z524" w:id="518"/>
    <w:p>
      <w:pPr>
        <w:spacing w:after="0"/>
        <w:ind w:left="0"/>
        <w:jc w:val="both"/>
      </w:pPr>
      <w:r>
        <w:rPr>
          <w:rFonts w:ascii="Times New Roman"/>
          <w:b w:val="false"/>
          <w:i w:val="false"/>
          <w:color w:val="000000"/>
          <w:sz w:val="28"/>
        </w:rPr>
        <w:t xml:space="preserve">
      c) применительно к просьбе, предусмотренной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при наличии таковой, юридически допустимая копия постановления, на котором основывается просьба.</w:t>
      </w:r>
    </w:p>
    <w:bookmarkEnd w:id="518"/>
    <w:bookmarkStart w:name="z525" w:id="519"/>
    <w:p>
      <w:pPr>
        <w:spacing w:after="0"/>
        <w:ind w:left="0"/>
        <w:jc w:val="both"/>
      </w:pPr>
      <w:r>
        <w:rPr>
          <w:rFonts w:ascii="Times New Roman"/>
          <w:b w:val="false"/>
          <w:i w:val="false"/>
          <w:color w:val="000000"/>
          <w:sz w:val="28"/>
        </w:rPr>
        <w:t xml:space="preserve">
      4. Решения или меры, предусмотренные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договорами,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bookmarkEnd w:id="519"/>
    <w:bookmarkStart w:name="z526" w:id="520"/>
    <w:p>
      <w:pPr>
        <w:spacing w:after="0"/>
        <w:ind w:left="0"/>
        <w:jc w:val="both"/>
      </w:pPr>
      <w:r>
        <w:rPr>
          <w:rFonts w:ascii="Times New Roman"/>
          <w:b w:val="false"/>
          <w:i w:val="false"/>
          <w:color w:val="000000"/>
          <w:sz w:val="28"/>
        </w:rPr>
        <w:t>
      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bookmarkEnd w:id="520"/>
    <w:bookmarkStart w:name="z527" w:id="521"/>
    <w:p>
      <w:pPr>
        <w:spacing w:after="0"/>
        <w:ind w:left="0"/>
        <w:jc w:val="both"/>
      </w:pPr>
      <w:r>
        <w:rPr>
          <w:rFonts w:ascii="Times New Roman"/>
          <w:b w:val="false"/>
          <w:i w:val="false"/>
          <w:color w:val="000000"/>
          <w:sz w:val="28"/>
        </w:rPr>
        <w:t xml:space="preserve">
      6. Если какое-либо Государство-участник пожелает обусловить принятие мер,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bookmarkEnd w:id="521"/>
    <w:bookmarkStart w:name="z528" w:id="522"/>
    <w:p>
      <w:pPr>
        <w:spacing w:after="0"/>
        <w:ind w:left="0"/>
        <w:jc w:val="both"/>
      </w:pPr>
      <w:r>
        <w:rPr>
          <w:rFonts w:ascii="Times New Roman"/>
          <w:b w:val="false"/>
          <w:i w:val="false"/>
          <w:color w:val="000000"/>
          <w:sz w:val="28"/>
        </w:rPr>
        <w:t>
      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малую стоимость.</w:t>
      </w:r>
    </w:p>
    <w:bookmarkEnd w:id="522"/>
    <w:bookmarkStart w:name="z529" w:id="523"/>
    <w:p>
      <w:pPr>
        <w:spacing w:after="0"/>
        <w:ind w:left="0"/>
        <w:jc w:val="both"/>
      </w:pPr>
      <w:r>
        <w:rPr>
          <w:rFonts w:ascii="Times New Roman"/>
          <w:b w:val="false"/>
          <w:i w:val="false"/>
          <w:color w:val="000000"/>
          <w:sz w:val="28"/>
        </w:rPr>
        <w:t>
      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bookmarkEnd w:id="523"/>
    <w:bookmarkStart w:name="z530" w:id="524"/>
    <w:p>
      <w:pPr>
        <w:spacing w:after="0"/>
        <w:ind w:left="0"/>
        <w:jc w:val="both"/>
      </w:pPr>
      <w:r>
        <w:rPr>
          <w:rFonts w:ascii="Times New Roman"/>
          <w:b w:val="false"/>
          <w:i w:val="false"/>
          <w:color w:val="000000"/>
          <w:sz w:val="28"/>
        </w:rPr>
        <w:t>
      9. Положения настоящей статьи не толкуются таким образом, чтобы наносился ущерб правам добросовестных третьих сторон.</w:t>
      </w:r>
    </w:p>
    <w:bookmarkEnd w:id="524"/>
    <w:bookmarkStart w:name="z531" w:id="525"/>
    <w:p>
      <w:pPr>
        <w:spacing w:after="0"/>
        <w:ind w:left="0"/>
        <w:jc w:val="both"/>
      </w:pPr>
      <w:r>
        <w:rPr>
          <w:rFonts w:ascii="Times New Roman"/>
          <w:b w:val="false"/>
          <w:i w:val="false"/>
          <w:color w:val="000000"/>
          <w:sz w:val="28"/>
        </w:rPr>
        <w:t>
      10. Государства-участники рассматривают возможность заключения двусторонних или многосторонних договоров, соглашений или договоренностей для повышения эффективности международного сотрудничества, осуществляемого согласно настоящей статье.</w:t>
      </w:r>
    </w:p>
    <w:bookmarkEnd w:id="525"/>
    <w:bookmarkStart w:name="z532" w:id="526"/>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51</w:t>
      </w:r>
    </w:p>
    <w:bookmarkEnd w:id="526"/>
    <w:bookmarkStart w:name="z533" w:id="527"/>
    <w:p>
      <w:pPr>
        <w:spacing w:after="0"/>
        <w:ind w:left="0"/>
        <w:jc w:val="both"/>
      </w:pPr>
      <w:r>
        <w:rPr>
          <w:rFonts w:ascii="Times New Roman"/>
          <w:b w:val="false"/>
          <w:i w:val="false"/>
          <w:color w:val="000000"/>
          <w:sz w:val="28"/>
        </w:rPr>
        <w:t xml:space="preserve">
      </w:t>
      </w:r>
      <w:r>
        <w:rPr>
          <w:rFonts w:ascii="Times New Roman"/>
          <w:b w:val="false"/>
          <w:i/>
          <w:color w:val="000000"/>
          <w:sz w:val="28"/>
        </w:rPr>
        <w:t>Специальное сотрудничество</w:t>
      </w:r>
    </w:p>
    <w:bookmarkEnd w:id="527"/>
    <w:bookmarkStart w:name="z534" w:id="528"/>
    <w:p>
      <w:pPr>
        <w:spacing w:after="0"/>
        <w:ind w:left="0"/>
        <w:jc w:val="both"/>
      </w:pPr>
      <w:r>
        <w:rPr>
          <w:rFonts w:ascii="Times New Roman"/>
          <w:b w:val="false"/>
          <w:i w:val="false"/>
          <w:color w:val="000000"/>
          <w:sz w:val="28"/>
        </w:rPr>
        <w:t xml:space="preserve">
      Без ущерба для своего внутреннего законодательства каждое Государство- участник стремится принимать меры, позволяющие ему препровождать без ущерба для его собственного уголовного расследования,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уголовного расследования, преследования или судебного разбирательства или может привести к направлению этим Государством-участником просьбы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настоящей Конвенции.</w:t>
      </w:r>
    </w:p>
    <w:bookmarkEnd w:id="528"/>
    <w:bookmarkStart w:name="z535" w:id="52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52</w:t>
      </w:r>
    </w:p>
    <w:bookmarkEnd w:id="529"/>
    <w:bookmarkStart w:name="z536" w:id="530"/>
    <w:p>
      <w:pPr>
        <w:spacing w:after="0"/>
        <w:ind w:left="0"/>
        <w:jc w:val="both"/>
      </w:pPr>
      <w:r>
        <w:rPr>
          <w:rFonts w:ascii="Times New Roman"/>
          <w:b w:val="false"/>
          <w:i w:val="false"/>
          <w:color w:val="000000"/>
          <w:sz w:val="28"/>
        </w:rPr>
        <w:t xml:space="preserve">
      </w:t>
      </w:r>
      <w:r>
        <w:rPr>
          <w:rFonts w:ascii="Times New Roman"/>
          <w:b w:val="false"/>
          <w:i/>
          <w:color w:val="000000"/>
          <w:sz w:val="28"/>
        </w:rPr>
        <w:t>Возвращение конфискованных доходов от преступлений или имущества и распоряжение ими</w:t>
      </w:r>
    </w:p>
    <w:bookmarkEnd w:id="530"/>
    <w:bookmarkStart w:name="z537" w:id="531"/>
    <w:p>
      <w:pPr>
        <w:spacing w:after="0"/>
        <w:ind w:left="0"/>
        <w:jc w:val="both"/>
      </w:pPr>
      <w:r>
        <w:rPr>
          <w:rFonts w:ascii="Times New Roman"/>
          <w:b w:val="false"/>
          <w:i w:val="false"/>
          <w:color w:val="000000"/>
          <w:sz w:val="28"/>
        </w:rPr>
        <w:t xml:space="preserve">
      1. Доходами от преступлений или имуществом, конфискованными Государством-участником на основании </w:t>
      </w:r>
      <w:r>
        <w:rPr>
          <w:rFonts w:ascii="Times New Roman"/>
          <w:b w:val="false"/>
          <w:i w:val="false"/>
          <w:color w:val="000000"/>
          <w:sz w:val="28"/>
        </w:rPr>
        <w:t>статьи 31</w:t>
      </w:r>
      <w:r>
        <w:rPr>
          <w:rFonts w:ascii="Times New Roman"/>
          <w:b w:val="false"/>
          <w:i w:val="false"/>
          <w:color w:val="000000"/>
          <w:sz w:val="28"/>
        </w:rPr>
        <w:t xml:space="preserve"> или </w:t>
      </w:r>
      <w:r>
        <w:rPr>
          <w:rFonts w:ascii="Times New Roman"/>
          <w:b w:val="false"/>
          <w:i w:val="false"/>
          <w:color w:val="000000"/>
          <w:sz w:val="28"/>
        </w:rPr>
        <w:t>50</w:t>
      </w:r>
      <w:r>
        <w:rPr>
          <w:rFonts w:ascii="Times New Roman"/>
          <w:b w:val="false"/>
          <w:i w:val="false"/>
          <w:color w:val="000000"/>
          <w:sz w:val="28"/>
        </w:rPr>
        <w:t xml:space="preserve"> настоящей Конвенции, распоряжается это Государство-участник в соответствии со своим внутренним законодательством и административными процедурами.</w:t>
      </w:r>
    </w:p>
    <w:bookmarkEnd w:id="531"/>
    <w:bookmarkStart w:name="z538" w:id="532"/>
    <w:p>
      <w:pPr>
        <w:spacing w:after="0"/>
        <w:ind w:left="0"/>
        <w:jc w:val="both"/>
      </w:pPr>
      <w:r>
        <w:rPr>
          <w:rFonts w:ascii="Times New Roman"/>
          <w:b w:val="false"/>
          <w:i w:val="false"/>
          <w:color w:val="000000"/>
          <w:sz w:val="28"/>
        </w:rPr>
        <w:t xml:space="preserve">
      2. Действуя по просьбе, направленной другим Государством-участником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настоящей Конвенции, Государства-участники в той мере, в какой это допускается внутренним законодательством, и в случае получения соответствующей просьбы, в первоочередном порядке рассматривают вопрос о возвращении конфискованных доходов от преступлений или имущества запрашивающему Государству-участнику, с тем чтобы оно могло предоставить компенсацию потерпевшим от преступления или возвратить такие доходы от преступлений или имущество их прежним законным собственникам.</w:t>
      </w:r>
    </w:p>
    <w:bookmarkEnd w:id="532"/>
    <w:bookmarkStart w:name="z539" w:id="533"/>
    <w:p>
      <w:pPr>
        <w:spacing w:after="0"/>
        <w:ind w:left="0"/>
        <w:jc w:val="both"/>
      </w:pPr>
      <w:r>
        <w:rPr>
          <w:rFonts w:ascii="Times New Roman"/>
          <w:b w:val="false"/>
          <w:i w:val="false"/>
          <w:color w:val="000000"/>
          <w:sz w:val="28"/>
        </w:rPr>
        <w:t xml:space="preserve">
      3. Действуя по просьбе, направленной другим Государством-участником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настоящей Конвенции, Государство-участник может, после надлежащего рассмотрения вопроса о компенсации потерпевшим, особо рассмотреть возможность заключения соглашений или договоренностей:</w:t>
      </w:r>
    </w:p>
    <w:bookmarkEnd w:id="533"/>
    <w:bookmarkStart w:name="z540" w:id="534"/>
    <w:p>
      <w:pPr>
        <w:spacing w:after="0"/>
        <w:ind w:left="0"/>
        <w:jc w:val="both"/>
      </w:pPr>
      <w:r>
        <w:rPr>
          <w:rFonts w:ascii="Times New Roman"/>
          <w:b w:val="false"/>
          <w:i w:val="false"/>
          <w:color w:val="000000"/>
          <w:sz w:val="28"/>
        </w:rPr>
        <w:t xml:space="preserve">
      a) о перечислении суммы, соответствующей стоимости доходов от преступлений или имущества, или средств, полученных в результате реализации таких доходов или имущества или их части, на счет, предназначенный для этой цели в соответствии с </w:t>
      </w:r>
      <w:r>
        <w:rPr>
          <w:rFonts w:ascii="Times New Roman"/>
          <w:b w:val="false"/>
          <w:i w:val="false"/>
          <w:color w:val="000000"/>
          <w:sz w:val="28"/>
        </w:rPr>
        <w:t>подпунктом (с)</w:t>
      </w:r>
      <w:r>
        <w:rPr>
          <w:rFonts w:ascii="Times New Roman"/>
          <w:b w:val="false"/>
          <w:i w:val="false"/>
          <w:color w:val="000000"/>
          <w:sz w:val="28"/>
        </w:rPr>
        <w:t xml:space="preserve"> пункта 2 статьи 56 настоящей Конвенции, и межправительственным органам, специализирующимся на противодействии киберпреступности;</w:t>
      </w:r>
    </w:p>
    <w:bookmarkEnd w:id="534"/>
    <w:bookmarkStart w:name="z541" w:id="535"/>
    <w:p>
      <w:pPr>
        <w:spacing w:after="0"/>
        <w:ind w:left="0"/>
        <w:jc w:val="both"/>
      </w:pPr>
      <w:r>
        <w:rPr>
          <w:rFonts w:ascii="Times New Roman"/>
          <w:b w:val="false"/>
          <w:i w:val="false"/>
          <w:color w:val="000000"/>
          <w:sz w:val="28"/>
        </w:rPr>
        <w:t>
      b) о передаче другим Государствам-участникам на регулярной или разовой основе части доходов от преступлений или имущества, или средств, полученных в результате реализации таких доходов от преступлений или имущества, в соответствии со своим внутренним законодательством или административными процедурами.</w:t>
      </w:r>
    </w:p>
    <w:bookmarkEnd w:id="535"/>
    <w:bookmarkStart w:name="z542" w:id="536"/>
    <w:p>
      <w:pPr>
        <w:spacing w:after="0"/>
        <w:ind w:left="0"/>
        <w:jc w:val="both"/>
      </w:pPr>
      <w:r>
        <w:rPr>
          <w:rFonts w:ascii="Times New Roman"/>
          <w:b w:val="false"/>
          <w:i w:val="false"/>
          <w:color w:val="000000"/>
          <w:sz w:val="28"/>
        </w:rPr>
        <w:t>
      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bookmarkEnd w:id="536"/>
    <w:bookmarkStart w:name="z543" w:id="53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VI</w:t>
      </w:r>
    </w:p>
    <w:bookmarkEnd w:id="537"/>
    <w:bookmarkStart w:name="z544" w:id="538"/>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по предупреждению</w:t>
      </w:r>
    </w:p>
    <w:bookmarkEnd w:id="538"/>
    <w:bookmarkStart w:name="z545" w:id="53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53</w:t>
      </w:r>
    </w:p>
    <w:bookmarkEnd w:id="539"/>
    <w:bookmarkStart w:name="z546" w:id="540"/>
    <w:p>
      <w:pPr>
        <w:spacing w:after="0"/>
        <w:ind w:left="0"/>
        <w:jc w:val="both"/>
      </w:pPr>
      <w:r>
        <w:rPr>
          <w:rFonts w:ascii="Times New Roman"/>
          <w:b w:val="false"/>
          <w:i w:val="false"/>
          <w:color w:val="000000"/>
          <w:sz w:val="28"/>
        </w:rPr>
        <w:t xml:space="preserve">
      </w:t>
      </w:r>
      <w:r>
        <w:rPr>
          <w:rFonts w:ascii="Times New Roman"/>
          <w:b w:val="false"/>
          <w:i/>
          <w:color w:val="000000"/>
          <w:sz w:val="28"/>
        </w:rPr>
        <w:t>Меры по предупреждению</w:t>
      </w:r>
    </w:p>
    <w:bookmarkEnd w:id="540"/>
    <w:bookmarkStart w:name="z547" w:id="541"/>
    <w:p>
      <w:pPr>
        <w:spacing w:after="0"/>
        <w:ind w:left="0"/>
        <w:jc w:val="both"/>
      </w:pPr>
      <w:r>
        <w:rPr>
          <w:rFonts w:ascii="Times New Roman"/>
          <w:b w:val="false"/>
          <w:i w:val="false"/>
          <w:color w:val="000000"/>
          <w:sz w:val="28"/>
        </w:rPr>
        <w:t>
      1. Каждое Государство-участник стремится в соответствии с основополагающими принципами своей правовой системы разрабатывать и осуществлять или продолжать эффективную и скоординированную политику и передовую практику для сокращения существующих или будущих возможностей для совершения киберпреступлений посредством принятия надлежащих законодательных, административных или других мер.</w:t>
      </w:r>
    </w:p>
    <w:bookmarkEnd w:id="541"/>
    <w:bookmarkStart w:name="z548" w:id="542"/>
    <w:p>
      <w:pPr>
        <w:spacing w:after="0"/>
        <w:ind w:left="0"/>
        <w:jc w:val="both"/>
      </w:pPr>
      <w:r>
        <w:rPr>
          <w:rFonts w:ascii="Times New Roman"/>
          <w:b w:val="false"/>
          <w:i w:val="false"/>
          <w:color w:val="000000"/>
          <w:sz w:val="28"/>
        </w:rPr>
        <w:t>
      2. Каждое Государство-участник принимает, в пределах своих возможностей и в соответствии с основополагающими принципами своего внутреннего законодательства, надлежащие меры для содействия активному участию соответствующих лиц и структур за пределами публичного сектора, таких как неправительственные организации, организации гражданского общества, научные учреждения и структуры частного сектора, и общественности в целом в соответствующих аспектах деятельности по предупреждению преступлений, признанных таковыми в соответствии с настоящей Конвенцией.</w:t>
      </w:r>
    </w:p>
    <w:bookmarkEnd w:id="542"/>
    <w:bookmarkStart w:name="z549" w:id="543"/>
    <w:p>
      <w:pPr>
        <w:spacing w:after="0"/>
        <w:ind w:left="0"/>
        <w:jc w:val="both"/>
      </w:pPr>
      <w:r>
        <w:rPr>
          <w:rFonts w:ascii="Times New Roman"/>
          <w:b w:val="false"/>
          <w:i w:val="false"/>
          <w:color w:val="000000"/>
          <w:sz w:val="28"/>
        </w:rPr>
        <w:t>
      3. Меры по предупреждению могут включать:</w:t>
      </w:r>
    </w:p>
    <w:bookmarkEnd w:id="543"/>
    <w:bookmarkStart w:name="z550" w:id="544"/>
    <w:p>
      <w:pPr>
        <w:spacing w:after="0"/>
        <w:ind w:left="0"/>
        <w:jc w:val="both"/>
      </w:pPr>
      <w:r>
        <w:rPr>
          <w:rFonts w:ascii="Times New Roman"/>
          <w:b w:val="false"/>
          <w:i w:val="false"/>
          <w:color w:val="000000"/>
          <w:sz w:val="28"/>
        </w:rPr>
        <w:t>
      a) укрепление сотрудничества между правоохранительными органами или прокурорами и соответствующими лицами и структурами за пределами публичного сектора, такими как неправительственные организации, организации гражданского общества, научные учреждения и структуры частного сектора, в решении соответствующих аспектов проблемы предупреждения преступлений, признанных таковыми в соответствии с настоящей Конвенцией, и борьбы с ними;</w:t>
      </w:r>
    </w:p>
    <w:bookmarkEnd w:id="544"/>
    <w:bookmarkStart w:name="z551" w:id="545"/>
    <w:p>
      <w:pPr>
        <w:spacing w:after="0"/>
        <w:ind w:left="0"/>
        <w:jc w:val="both"/>
      </w:pPr>
      <w:r>
        <w:rPr>
          <w:rFonts w:ascii="Times New Roman"/>
          <w:b w:val="false"/>
          <w:i w:val="false"/>
          <w:color w:val="000000"/>
          <w:sz w:val="28"/>
        </w:rPr>
        <w:t>
      b) содействие углублению понимания обществом факта существования, причин и опасного характера угрозы, создаваемой преступлениями, признанными таковыми в соответствии с настоящей Конвенцией, путем проведения информационной работы с населением и осуществления программ и учебных планов просвещения общественности и повышения уровня медийной и информационной грамотности, которые стимулируют участие общества в предупреждении таких преступлений и борьбе с ними;</w:t>
      </w:r>
    </w:p>
    <w:bookmarkEnd w:id="545"/>
    <w:bookmarkStart w:name="z552" w:id="546"/>
    <w:p>
      <w:pPr>
        <w:spacing w:after="0"/>
        <w:ind w:left="0"/>
        <w:jc w:val="both"/>
      </w:pPr>
      <w:r>
        <w:rPr>
          <w:rFonts w:ascii="Times New Roman"/>
          <w:b w:val="false"/>
          <w:i w:val="false"/>
          <w:color w:val="000000"/>
          <w:sz w:val="28"/>
        </w:rPr>
        <w:t>
      c) создание и содействие укреплению потенциала национальных систем уголовного правосудия, включая организацию обучения и расширение экспертных знаний работников системы уголовного правосудия, в рамках национальных стратегий предупреждения преступлений, признанных таковыми в соответствии с настоящей Конвенцией;</w:t>
      </w:r>
    </w:p>
    <w:bookmarkEnd w:id="546"/>
    <w:bookmarkStart w:name="z553" w:id="547"/>
    <w:p>
      <w:pPr>
        <w:spacing w:after="0"/>
        <w:ind w:left="0"/>
        <w:jc w:val="both"/>
      </w:pPr>
      <w:r>
        <w:rPr>
          <w:rFonts w:ascii="Times New Roman"/>
          <w:b w:val="false"/>
          <w:i w:val="false"/>
          <w:color w:val="000000"/>
          <w:sz w:val="28"/>
        </w:rPr>
        <w:t>
      d) стимулирование поставщиков услуг к принятию эффективных мер для усиления безопасности своих продуктов, услуг и клиентов, где это возможно с учетом национальных условий и в той мере, в какой это допускается внутренним законодательством;</w:t>
      </w:r>
    </w:p>
    <w:bookmarkEnd w:id="547"/>
    <w:bookmarkStart w:name="z554" w:id="548"/>
    <w:p>
      <w:pPr>
        <w:spacing w:after="0"/>
        <w:ind w:left="0"/>
        <w:jc w:val="both"/>
      </w:pPr>
      <w:r>
        <w:rPr>
          <w:rFonts w:ascii="Times New Roman"/>
          <w:b w:val="false"/>
          <w:i w:val="false"/>
          <w:color w:val="000000"/>
          <w:sz w:val="28"/>
        </w:rPr>
        <w:t>
      e) признание вклада законной исследовательской деятельности в области безопасности, когда она направлена исключительно на усиление и повышение безопасности продуктов и услуг поставщиков и их клиентов, находящихся на территории Государства-участника, и в той мере, в какой это допускается внутренним законодательством, и при соблюдении установленных им условий;</w:t>
      </w:r>
    </w:p>
    <w:bookmarkEnd w:id="548"/>
    <w:bookmarkStart w:name="z555" w:id="549"/>
    <w:p>
      <w:pPr>
        <w:spacing w:after="0"/>
        <w:ind w:left="0"/>
        <w:jc w:val="both"/>
      </w:pPr>
      <w:r>
        <w:rPr>
          <w:rFonts w:ascii="Times New Roman"/>
          <w:b w:val="false"/>
          <w:i w:val="false"/>
          <w:color w:val="000000"/>
          <w:sz w:val="28"/>
        </w:rPr>
        <w:t>
      f) разработку, содействие осуществлению и поддержку программ и мероприятий, преследующих цель удержать тех, кто может подвергнуться риску вовлечения в киберпреступность, от совершения преступлений и направить развитие их навыков в законное русло;</w:t>
      </w:r>
    </w:p>
    <w:bookmarkEnd w:id="549"/>
    <w:bookmarkStart w:name="z556" w:id="550"/>
    <w:p>
      <w:pPr>
        <w:spacing w:after="0"/>
        <w:ind w:left="0"/>
        <w:jc w:val="both"/>
      </w:pPr>
      <w:r>
        <w:rPr>
          <w:rFonts w:ascii="Times New Roman"/>
          <w:b w:val="false"/>
          <w:i w:val="false"/>
          <w:color w:val="000000"/>
          <w:sz w:val="28"/>
        </w:rPr>
        <w:t>
      g) стремление содействовать реинтеграции в общество лиц, осужденных за преступления, признанные таковыми в соответствии с настоящей Конвенцией;</w:t>
      </w:r>
    </w:p>
    <w:bookmarkEnd w:id="550"/>
    <w:bookmarkStart w:name="z557" w:id="551"/>
    <w:p>
      <w:pPr>
        <w:spacing w:after="0"/>
        <w:ind w:left="0"/>
        <w:jc w:val="both"/>
      </w:pPr>
      <w:r>
        <w:rPr>
          <w:rFonts w:ascii="Times New Roman"/>
          <w:b w:val="false"/>
          <w:i w:val="false"/>
          <w:color w:val="000000"/>
          <w:sz w:val="28"/>
        </w:rPr>
        <w:t>
      h) разработку, в соответствии с внутренним законодательством, стратегий и политики предотвращения и искоренения гендерного насилия, совершаемого с использованием информационно-коммуникационной системы, а также учет при разработке мер по предупреждению особых обстоятельств и потребностей лиц, находящихся в уязвимом положении;</w:t>
      </w:r>
    </w:p>
    <w:bookmarkEnd w:id="551"/>
    <w:bookmarkStart w:name="z558" w:id="552"/>
    <w:p>
      <w:pPr>
        <w:spacing w:after="0"/>
        <w:ind w:left="0"/>
        <w:jc w:val="both"/>
      </w:pPr>
      <w:r>
        <w:rPr>
          <w:rFonts w:ascii="Times New Roman"/>
          <w:b w:val="false"/>
          <w:i w:val="false"/>
          <w:color w:val="000000"/>
          <w:sz w:val="28"/>
        </w:rPr>
        <w:t>
      i) принятие конкретных и адресных мер для обеспечения безопасности детей в интернет-пространстве, в том числе мер в области просвещения, подготовки кадров и повышения осведомленности общественности о сексуальных надругательствах над детьми или сексуальной эксплуатации детей в интернете, и пересмотр национальной нормативно-правовой базы и укрепление международного сотрудничества с целью их предупреждения, а также принятие мер к обеспечению скорейшего удаления материалов со сценами сексуальных надругательств над детьми и сексуальной эксплуатации детей;</w:t>
      </w:r>
    </w:p>
    <w:bookmarkEnd w:id="552"/>
    <w:bookmarkStart w:name="z559" w:id="553"/>
    <w:p>
      <w:pPr>
        <w:spacing w:after="0"/>
        <w:ind w:left="0"/>
        <w:jc w:val="both"/>
      </w:pPr>
      <w:r>
        <w:rPr>
          <w:rFonts w:ascii="Times New Roman"/>
          <w:b w:val="false"/>
          <w:i w:val="false"/>
          <w:color w:val="000000"/>
          <w:sz w:val="28"/>
        </w:rPr>
        <w:t>
      j) усиление прозрачности процессов принятия решений и содействие вовлечению населения в их принятие и обеспечение адекватной доступности информации для общественности;</w:t>
      </w:r>
    </w:p>
    <w:bookmarkEnd w:id="553"/>
    <w:bookmarkStart w:name="z560" w:id="554"/>
    <w:p>
      <w:pPr>
        <w:spacing w:after="0"/>
        <w:ind w:left="0"/>
        <w:jc w:val="both"/>
      </w:pPr>
      <w:r>
        <w:rPr>
          <w:rFonts w:ascii="Times New Roman"/>
          <w:b w:val="false"/>
          <w:i w:val="false"/>
          <w:color w:val="000000"/>
          <w:sz w:val="28"/>
        </w:rPr>
        <w:t>
      k) уважение, поощрение и защиту свободы поиска, получения и распространения публичной информации, касающейся киберпреступности;</w:t>
      </w:r>
    </w:p>
    <w:bookmarkEnd w:id="554"/>
    <w:bookmarkStart w:name="z561" w:id="555"/>
    <w:p>
      <w:pPr>
        <w:spacing w:after="0"/>
        <w:ind w:left="0"/>
        <w:jc w:val="both"/>
      </w:pPr>
      <w:r>
        <w:rPr>
          <w:rFonts w:ascii="Times New Roman"/>
          <w:b w:val="false"/>
          <w:i w:val="false"/>
          <w:color w:val="000000"/>
          <w:sz w:val="28"/>
        </w:rPr>
        <w:t>
      l) разработку или совершенствование программ поддержки потерпевших от преступлений, признанных таковыми в соответствии с настоящей Конвенцией;</w:t>
      </w:r>
    </w:p>
    <w:bookmarkEnd w:id="555"/>
    <w:bookmarkStart w:name="z562" w:id="556"/>
    <w:p>
      <w:pPr>
        <w:spacing w:after="0"/>
        <w:ind w:left="0"/>
        <w:jc w:val="both"/>
      </w:pPr>
      <w:r>
        <w:rPr>
          <w:rFonts w:ascii="Times New Roman"/>
          <w:b w:val="false"/>
          <w:i w:val="false"/>
          <w:color w:val="000000"/>
          <w:sz w:val="28"/>
        </w:rPr>
        <w:t>
      m) предупреждение и выявление переводов доходов от преступлений и имущества, связанных с преступлениями, признанными таковыми в соответствии с настоящей Конвенцией.</w:t>
      </w:r>
    </w:p>
    <w:bookmarkEnd w:id="556"/>
    <w:bookmarkStart w:name="z563" w:id="557"/>
    <w:p>
      <w:pPr>
        <w:spacing w:after="0"/>
        <w:ind w:left="0"/>
        <w:jc w:val="both"/>
      </w:pPr>
      <w:r>
        <w:rPr>
          <w:rFonts w:ascii="Times New Roman"/>
          <w:b w:val="false"/>
          <w:i w:val="false"/>
          <w:color w:val="000000"/>
          <w:sz w:val="28"/>
        </w:rPr>
        <w:t>
      4. Каждое Государство-участник принимает надлежащие меры к тому, чтобы соответствующий компетентный орган или органы, ответственные за предупреждение киберпреступности и борьбу с ней, были известны и доступны населению для направления им в надлежащих случаях сообщений, в том числе анонимных, о любых инцидентах, которые могут быть квалифицированы как уголовные правонарушения, признанные таковыми в соответствии с настоящей Конвенцией.</w:t>
      </w:r>
    </w:p>
    <w:bookmarkEnd w:id="557"/>
    <w:bookmarkStart w:name="z564" w:id="558"/>
    <w:p>
      <w:pPr>
        <w:spacing w:after="0"/>
        <w:ind w:left="0"/>
        <w:jc w:val="both"/>
      </w:pPr>
      <w:r>
        <w:rPr>
          <w:rFonts w:ascii="Times New Roman"/>
          <w:b w:val="false"/>
          <w:i w:val="false"/>
          <w:color w:val="000000"/>
          <w:sz w:val="28"/>
        </w:rPr>
        <w:t>
      5. Государства-участники стремятся периодически проводить оценку соответствующего действующего национального законодательства и административной практики с целью выявления пробелов и слабых мест и обеспечения их актуальности перед лицом меняющихся угроз, которые создают правонарушения, признанные таковыми в соответствии с настоящей Конвенцией.</w:t>
      </w:r>
    </w:p>
    <w:bookmarkEnd w:id="558"/>
    <w:bookmarkStart w:name="z565" w:id="559"/>
    <w:p>
      <w:pPr>
        <w:spacing w:after="0"/>
        <w:ind w:left="0"/>
        <w:jc w:val="both"/>
      </w:pPr>
      <w:r>
        <w:rPr>
          <w:rFonts w:ascii="Times New Roman"/>
          <w:b w:val="false"/>
          <w:i w:val="false"/>
          <w:color w:val="000000"/>
          <w:sz w:val="28"/>
        </w:rPr>
        <w:t>
      6. Государства-участники могут сотрудничать друг с другом и с соответствующими международными и региональными организациями в содействии осуществлению и разработке мер, указанных в настоящей статье. Это включает участие в международных проектах, направленных на предупреждение киберпреступности.</w:t>
      </w:r>
    </w:p>
    <w:bookmarkEnd w:id="559"/>
    <w:bookmarkStart w:name="z566" w:id="560"/>
    <w:p>
      <w:pPr>
        <w:spacing w:after="0"/>
        <w:ind w:left="0"/>
        <w:jc w:val="both"/>
      </w:pPr>
      <w:r>
        <w:rPr>
          <w:rFonts w:ascii="Times New Roman"/>
          <w:b w:val="false"/>
          <w:i w:val="false"/>
          <w:color w:val="000000"/>
          <w:sz w:val="28"/>
        </w:rPr>
        <w:t xml:space="preserve">
      7. Каждое Государство-участник сообщает Генеральному секретарю Организации Объединенных Наций наименование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киберпреступности. </w:t>
      </w:r>
    </w:p>
    <w:bookmarkEnd w:id="560"/>
    <w:bookmarkStart w:name="z567" w:id="56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VII</w:t>
      </w:r>
    </w:p>
    <w:bookmarkEnd w:id="561"/>
    <w:bookmarkStart w:name="z568" w:id="56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Техническая помощь и обмен информацией</w:t>
      </w:r>
    </w:p>
    <w:bookmarkEnd w:id="562"/>
    <w:bookmarkStart w:name="z569" w:id="56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54</w:t>
      </w:r>
    </w:p>
    <w:bookmarkEnd w:id="563"/>
    <w:bookmarkStart w:name="z570" w:id="564"/>
    <w:p>
      <w:pPr>
        <w:spacing w:after="0"/>
        <w:ind w:left="0"/>
        <w:jc w:val="both"/>
      </w:pPr>
      <w:r>
        <w:rPr>
          <w:rFonts w:ascii="Times New Roman"/>
          <w:b w:val="false"/>
          <w:i w:val="false"/>
          <w:color w:val="000000"/>
          <w:sz w:val="28"/>
        </w:rPr>
        <w:t xml:space="preserve">
      </w:t>
      </w:r>
      <w:r>
        <w:rPr>
          <w:rFonts w:ascii="Times New Roman"/>
          <w:b w:val="false"/>
          <w:i/>
          <w:color w:val="000000"/>
          <w:sz w:val="28"/>
        </w:rPr>
        <w:t>Техническая помощь и наращивание потенциала</w:t>
      </w:r>
    </w:p>
    <w:bookmarkEnd w:id="564"/>
    <w:bookmarkStart w:name="z571" w:id="565"/>
    <w:p>
      <w:pPr>
        <w:spacing w:after="0"/>
        <w:ind w:left="0"/>
        <w:jc w:val="both"/>
      </w:pPr>
      <w:r>
        <w:rPr>
          <w:rFonts w:ascii="Times New Roman"/>
          <w:b w:val="false"/>
          <w:i w:val="false"/>
          <w:color w:val="000000"/>
          <w:sz w:val="28"/>
        </w:rPr>
        <w:t>
      1. Государства-участники с учетом своих возможностей рассматривают вопрос об оказании друг другу самой широкой технической помощи и содействия в укреплении потенциала, включая подготовку кадров и другие формы помощи, взаимный обмен соответствующим опытом и специальными знаниями и передачу технологий на согласованных условиях с особым учетом интересов и потребностей развивающихся Государств-участников с целью содействия предупреждению, выявлению и расследованию преступлений, охватываемых настоящей Конвенцией, и уголовному преследованию за них.</w:t>
      </w:r>
    </w:p>
    <w:bookmarkEnd w:id="565"/>
    <w:bookmarkStart w:name="z572" w:id="566"/>
    <w:p>
      <w:pPr>
        <w:spacing w:after="0"/>
        <w:ind w:left="0"/>
        <w:jc w:val="both"/>
      </w:pPr>
      <w:r>
        <w:rPr>
          <w:rFonts w:ascii="Times New Roman"/>
          <w:b w:val="false"/>
          <w:i w:val="false"/>
          <w:color w:val="000000"/>
          <w:sz w:val="28"/>
        </w:rPr>
        <w:t>
      2. Государства-участники, насколько это необходимо, инициируют, разрабатывают, осуществляют или совершенствуют конкретные программы подготовки своего персонала, отвечающего за предупреждение, выявление и расследование преступлений, охватываемых настоящей Конвенцией, и уголовное преследование за них.</w:t>
      </w:r>
    </w:p>
    <w:bookmarkEnd w:id="566"/>
    <w:bookmarkStart w:name="z573" w:id="567"/>
    <w:p>
      <w:pPr>
        <w:spacing w:after="0"/>
        <w:ind w:left="0"/>
        <w:jc w:val="both"/>
      </w:pPr>
      <w:r>
        <w:rPr>
          <w:rFonts w:ascii="Times New Roman"/>
          <w:b w:val="false"/>
          <w:i w:val="false"/>
          <w:color w:val="000000"/>
          <w:sz w:val="28"/>
        </w:rPr>
        <w:t>
      3. Виды деятельности, указанные в пунктах 1 и 2 настоящей статьи, могут охватывать, в той мере, в какой это допускается внутренним законодательством, следующие вопросы:</w:t>
      </w:r>
    </w:p>
    <w:bookmarkEnd w:id="567"/>
    <w:bookmarkStart w:name="z574" w:id="568"/>
    <w:p>
      <w:pPr>
        <w:spacing w:after="0"/>
        <w:ind w:left="0"/>
        <w:jc w:val="both"/>
      </w:pPr>
      <w:r>
        <w:rPr>
          <w:rFonts w:ascii="Times New Roman"/>
          <w:b w:val="false"/>
          <w:i w:val="false"/>
          <w:color w:val="000000"/>
          <w:sz w:val="28"/>
        </w:rPr>
        <w:t>
      a) методы и приемы, используемые при предупреждении, выявлении и расследовании преступлений, охватываемых настоящей Конвенцией, и уголовном преследовании за них;</w:t>
      </w:r>
    </w:p>
    <w:bookmarkEnd w:id="568"/>
    <w:bookmarkStart w:name="z575" w:id="569"/>
    <w:p>
      <w:pPr>
        <w:spacing w:after="0"/>
        <w:ind w:left="0"/>
        <w:jc w:val="both"/>
      </w:pPr>
      <w:r>
        <w:rPr>
          <w:rFonts w:ascii="Times New Roman"/>
          <w:b w:val="false"/>
          <w:i w:val="false"/>
          <w:color w:val="000000"/>
          <w:sz w:val="28"/>
        </w:rPr>
        <w:t>
      b) укрепление потенциала в области разработки и планирования стратегической политики и законодательства для предупреждения киберпреступности и борьбы с ней;</w:t>
      </w:r>
    </w:p>
    <w:bookmarkEnd w:id="569"/>
    <w:bookmarkStart w:name="z576" w:id="570"/>
    <w:p>
      <w:pPr>
        <w:spacing w:after="0"/>
        <w:ind w:left="0"/>
        <w:jc w:val="both"/>
      </w:pPr>
      <w:r>
        <w:rPr>
          <w:rFonts w:ascii="Times New Roman"/>
          <w:b w:val="false"/>
          <w:i w:val="false"/>
          <w:color w:val="000000"/>
          <w:sz w:val="28"/>
        </w:rPr>
        <w:t>
      c) наращивание потенциала в области сбора, обеспечения сохранности и передачи доказательств, в частности в электронной форме, включая поддержание цепи обеспечения сохранности и проведение судебной экспертизы;</w:t>
      </w:r>
    </w:p>
    <w:bookmarkEnd w:id="570"/>
    <w:bookmarkStart w:name="z577" w:id="571"/>
    <w:p>
      <w:pPr>
        <w:spacing w:after="0"/>
        <w:ind w:left="0"/>
        <w:jc w:val="both"/>
      </w:pPr>
      <w:r>
        <w:rPr>
          <w:rFonts w:ascii="Times New Roman"/>
          <w:b w:val="false"/>
          <w:i w:val="false"/>
          <w:color w:val="000000"/>
          <w:sz w:val="28"/>
        </w:rPr>
        <w:t>
      d) современное оборудование, предназначенное для правоохранительных органов, и его использование;</w:t>
      </w:r>
    </w:p>
    <w:bookmarkEnd w:id="571"/>
    <w:bookmarkStart w:name="z578" w:id="572"/>
    <w:p>
      <w:pPr>
        <w:spacing w:after="0"/>
        <w:ind w:left="0"/>
        <w:jc w:val="both"/>
      </w:pPr>
      <w:r>
        <w:rPr>
          <w:rFonts w:ascii="Times New Roman"/>
          <w:b w:val="false"/>
          <w:i w:val="false"/>
          <w:color w:val="000000"/>
          <w:sz w:val="28"/>
        </w:rPr>
        <w:t>
      e) обучение сотрудников компетентных органов составлению просьб о взаимной правовой помощи и использованию других форм сотрудничества, удовлетворяющих требованиям настоящей Конвенции, особенно в части сбора, обеспечения сохранности и передачи доказательств в электронной форме;</w:t>
      </w:r>
    </w:p>
    <w:bookmarkEnd w:id="572"/>
    <w:bookmarkStart w:name="z579" w:id="573"/>
    <w:p>
      <w:pPr>
        <w:spacing w:after="0"/>
        <w:ind w:left="0"/>
        <w:jc w:val="both"/>
      </w:pPr>
      <w:r>
        <w:rPr>
          <w:rFonts w:ascii="Times New Roman"/>
          <w:b w:val="false"/>
          <w:i w:val="false"/>
          <w:color w:val="000000"/>
          <w:sz w:val="28"/>
        </w:rPr>
        <w:t>
      f) предупреждение, выявление и мониторинг перемещения доходов, полученных в результате совершения преступлений, охватываемых настоящей Конвенцией, имущества, оборудования или других средств, а также методы, применяемые для перевода, сокрытия или утаивания таких доходов, имущества, оборудования или других средств;</w:t>
      </w:r>
    </w:p>
    <w:bookmarkEnd w:id="573"/>
    <w:bookmarkStart w:name="z580" w:id="574"/>
    <w:p>
      <w:pPr>
        <w:spacing w:after="0"/>
        <w:ind w:left="0"/>
        <w:jc w:val="both"/>
      </w:pPr>
      <w:r>
        <w:rPr>
          <w:rFonts w:ascii="Times New Roman"/>
          <w:b w:val="false"/>
          <w:i w:val="false"/>
          <w:color w:val="000000"/>
          <w:sz w:val="28"/>
        </w:rPr>
        <w:t>
      g) надлежащие и действенные правовые и административные механизмы и методы, способствующие аресту, конфискации и возвращению доходов от преступлений, охватываемых настоящей Конвенцией;</w:t>
      </w:r>
    </w:p>
    <w:bookmarkEnd w:id="574"/>
    <w:bookmarkStart w:name="z581" w:id="575"/>
    <w:p>
      <w:pPr>
        <w:spacing w:after="0"/>
        <w:ind w:left="0"/>
        <w:jc w:val="both"/>
      </w:pPr>
      <w:r>
        <w:rPr>
          <w:rFonts w:ascii="Times New Roman"/>
          <w:b w:val="false"/>
          <w:i w:val="false"/>
          <w:color w:val="000000"/>
          <w:sz w:val="28"/>
        </w:rPr>
        <w:t>
      h) методы защиты потерпевших и свидетелей, которые сотрудничают с судебными органами;</w:t>
      </w:r>
    </w:p>
    <w:bookmarkEnd w:id="575"/>
    <w:bookmarkStart w:name="z582" w:id="576"/>
    <w:p>
      <w:pPr>
        <w:spacing w:after="0"/>
        <w:ind w:left="0"/>
        <w:jc w:val="both"/>
      </w:pPr>
      <w:r>
        <w:rPr>
          <w:rFonts w:ascii="Times New Roman"/>
          <w:b w:val="false"/>
          <w:i w:val="false"/>
          <w:color w:val="000000"/>
          <w:sz w:val="28"/>
        </w:rPr>
        <w:t>
      i) подготовка сотрудников по вопросам, касающимся соответствующих норм материального и процессуального права, полномочий правоохранительных органов при проведении расследований, а также национальных и международных правил, и изучение языков.</w:t>
      </w:r>
    </w:p>
    <w:bookmarkEnd w:id="576"/>
    <w:bookmarkStart w:name="z583" w:id="577"/>
    <w:p>
      <w:pPr>
        <w:spacing w:after="0"/>
        <w:ind w:left="0"/>
        <w:jc w:val="both"/>
      </w:pPr>
      <w:r>
        <w:rPr>
          <w:rFonts w:ascii="Times New Roman"/>
          <w:b w:val="false"/>
          <w:i w:val="false"/>
          <w:color w:val="000000"/>
          <w:sz w:val="28"/>
        </w:rPr>
        <w:t>
      4. Государства-участники, при условии соблюдения своего внутреннего законодательства, стремятся использовать экспертные знания других Государств-участников и соответствующих международных и региональных организаций, неправительственных организаций, организаций гражданского общества, научных учреждений и структур частного сектора и тесно сотрудничать с ними в целях повышения эффективности осуществления настоящей Конвенции.</w:t>
      </w:r>
    </w:p>
    <w:bookmarkEnd w:id="577"/>
    <w:bookmarkStart w:name="z584" w:id="578"/>
    <w:p>
      <w:pPr>
        <w:spacing w:after="0"/>
        <w:ind w:left="0"/>
        <w:jc w:val="both"/>
      </w:pPr>
      <w:r>
        <w:rPr>
          <w:rFonts w:ascii="Times New Roman"/>
          <w:b w:val="false"/>
          <w:i w:val="false"/>
          <w:color w:val="000000"/>
          <w:sz w:val="28"/>
        </w:rPr>
        <w:t>
      5. Государства-участники оказывают друг другу содействие в планировании и осуществлении программ исследований и подготовки кадров для обеспечения обмена экспертными знаниями в областях, указанных в пункте 3 настоящей статьи, и с этой целью используют также в надлежащих случаях региональные и международные конференции и семинары для содействия сотрудничеству и обсуждению проблем, представляющих взаимный интерес.</w:t>
      </w:r>
    </w:p>
    <w:bookmarkEnd w:id="578"/>
    <w:bookmarkStart w:name="z585" w:id="579"/>
    <w:p>
      <w:pPr>
        <w:spacing w:after="0"/>
        <w:ind w:left="0"/>
        <w:jc w:val="both"/>
      </w:pPr>
      <w:r>
        <w:rPr>
          <w:rFonts w:ascii="Times New Roman"/>
          <w:b w:val="false"/>
          <w:i w:val="false"/>
          <w:color w:val="000000"/>
          <w:sz w:val="28"/>
        </w:rPr>
        <w:t>
      6.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и последствий охватываемых настоящей Конвенцией преступлений, совершенных на их соответствующих территориях, с целью разработки, с участием компетентных органов и соответствующих неправительственных организаций, организаций гражданского общества, научных учреждений и структур частного сектора, стратегий и планов действий по предупреждению киберпреступности и борьбе с ней.</w:t>
      </w:r>
    </w:p>
    <w:bookmarkEnd w:id="579"/>
    <w:bookmarkStart w:name="z586" w:id="580"/>
    <w:p>
      <w:pPr>
        <w:spacing w:after="0"/>
        <w:ind w:left="0"/>
        <w:jc w:val="both"/>
      </w:pPr>
      <w:r>
        <w:rPr>
          <w:rFonts w:ascii="Times New Roman"/>
          <w:b w:val="false"/>
          <w:i w:val="false"/>
          <w:color w:val="000000"/>
          <w:sz w:val="28"/>
        </w:rPr>
        <w:t>
      7. Государства-участники содействуют подготовке кадров и технической помощи, которая способствует своевременной выдаче и оказанию взаимной правовой помощи. Такая подготовка кадров и техническая помощь могут включать языковую подготовку, содействие в составлении и обработке просьб об оказании взаимной правовой помощи и командирование сотрудников центральных органов или учреждений, выполняющих соответствующие функции, и обмен такими сотрудниками.</w:t>
      </w:r>
    </w:p>
    <w:bookmarkEnd w:id="580"/>
    <w:bookmarkStart w:name="z587" w:id="581"/>
    <w:p>
      <w:pPr>
        <w:spacing w:after="0"/>
        <w:ind w:left="0"/>
        <w:jc w:val="both"/>
      </w:pPr>
      <w:r>
        <w:rPr>
          <w:rFonts w:ascii="Times New Roman"/>
          <w:b w:val="false"/>
          <w:i w:val="false"/>
          <w:color w:val="000000"/>
          <w:sz w:val="28"/>
        </w:rPr>
        <w:t>
      8. Государства-участники активизируют, насколько это необходимо, усилия, направленные на максимальное повышение эффективности технической помощи и укрепления потенциала в международных и региональных организациях и в рамках соответствующих двусторонних и многосторонних соглашений или договоренностей.</w:t>
      </w:r>
    </w:p>
    <w:bookmarkEnd w:id="581"/>
    <w:bookmarkStart w:name="z588" w:id="582"/>
    <w:p>
      <w:pPr>
        <w:spacing w:after="0"/>
        <w:ind w:left="0"/>
        <w:jc w:val="both"/>
      </w:pPr>
      <w:r>
        <w:rPr>
          <w:rFonts w:ascii="Times New Roman"/>
          <w:b w:val="false"/>
          <w:i w:val="false"/>
          <w:color w:val="000000"/>
          <w:sz w:val="28"/>
        </w:rPr>
        <w:t>
      9. Государства-участники рассматривают возможность создания добровольных механизмов для финансовой поддержки усилий развивающихся стран по осуществлению настоящей Конвенции посредством реализации программ технической помощи и проектов, направленных на укрепление потенциала.</w:t>
      </w:r>
    </w:p>
    <w:bookmarkEnd w:id="582"/>
    <w:bookmarkStart w:name="z589" w:id="583"/>
    <w:p>
      <w:pPr>
        <w:spacing w:after="0"/>
        <w:ind w:left="0"/>
        <w:jc w:val="both"/>
      </w:pPr>
      <w:r>
        <w:rPr>
          <w:rFonts w:ascii="Times New Roman"/>
          <w:b w:val="false"/>
          <w:i w:val="false"/>
          <w:color w:val="000000"/>
          <w:sz w:val="28"/>
        </w:rPr>
        <w:t>
      10. Каждое Государство-участник стремится вносить добровольные взносы для Управления Организации Объединенных Наций по наркотикам и преступности с целью содействия через Управление реализации программ и проектов в интересах осуществления настоящей Конвенции посредством оказания технической помощи и укрепления потенциала.</w:t>
      </w:r>
    </w:p>
    <w:bookmarkEnd w:id="583"/>
    <w:bookmarkStart w:name="z590" w:id="584"/>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55</w:t>
      </w:r>
    </w:p>
    <w:bookmarkEnd w:id="584"/>
    <w:bookmarkStart w:name="z591" w:id="585"/>
    <w:p>
      <w:pPr>
        <w:spacing w:after="0"/>
        <w:ind w:left="0"/>
        <w:jc w:val="both"/>
      </w:pPr>
      <w:r>
        <w:rPr>
          <w:rFonts w:ascii="Times New Roman"/>
          <w:b w:val="false"/>
          <w:i w:val="false"/>
          <w:color w:val="000000"/>
          <w:sz w:val="28"/>
        </w:rPr>
        <w:t xml:space="preserve">
      </w:t>
      </w:r>
      <w:r>
        <w:rPr>
          <w:rFonts w:ascii="Times New Roman"/>
          <w:b w:val="false"/>
          <w:i/>
          <w:color w:val="000000"/>
          <w:sz w:val="28"/>
        </w:rPr>
        <w:t>Обмен информацией</w:t>
      </w:r>
    </w:p>
    <w:bookmarkEnd w:id="585"/>
    <w:bookmarkStart w:name="z592" w:id="586"/>
    <w:p>
      <w:pPr>
        <w:spacing w:after="0"/>
        <w:ind w:left="0"/>
        <w:jc w:val="both"/>
      </w:pPr>
      <w:r>
        <w:rPr>
          <w:rFonts w:ascii="Times New Roman"/>
          <w:b w:val="false"/>
          <w:i w:val="false"/>
          <w:color w:val="000000"/>
          <w:sz w:val="28"/>
        </w:rPr>
        <w:t>
      1. Каждое Государство-участник рассматривает возможность проведения в надлежащих случаях во взаимодействии с соответствующими экспертами, в том числе из неправительственных организаций, организаций гражданского общества, научных учреждений и структур частного сектора, анализа тенденций, характеризующих совершаемые на их территории преступления, охватываемые настоящей Конвенцией, а также обстоятельств, при которых совершаются такие преступления.</w:t>
      </w:r>
    </w:p>
    <w:bookmarkEnd w:id="586"/>
    <w:bookmarkStart w:name="z593" w:id="587"/>
    <w:p>
      <w:pPr>
        <w:spacing w:after="0"/>
        <w:ind w:left="0"/>
        <w:jc w:val="both"/>
      </w:pPr>
      <w:r>
        <w:rPr>
          <w:rFonts w:ascii="Times New Roman"/>
          <w:b w:val="false"/>
          <w:i w:val="false"/>
          <w:color w:val="000000"/>
          <w:sz w:val="28"/>
        </w:rPr>
        <w:t>
      2. Государства-участники рассматривают возможность накопления статистических данных, аналитических знаний и информации о киберпреступлениях и обмена ими между собой и через посредство международных и региональных организаций с целью выработки, насколько это возможно, общих определений, стандартов и методологий и оптимальных видов практики в деле предупреждения таких преступлений и борьбы с ними.</w:t>
      </w:r>
    </w:p>
    <w:bookmarkEnd w:id="587"/>
    <w:bookmarkStart w:name="z594" w:id="588"/>
    <w:p>
      <w:pPr>
        <w:spacing w:after="0"/>
        <w:ind w:left="0"/>
        <w:jc w:val="both"/>
      </w:pPr>
      <w:r>
        <w:rPr>
          <w:rFonts w:ascii="Times New Roman"/>
          <w:b w:val="false"/>
          <w:i w:val="false"/>
          <w:color w:val="000000"/>
          <w:sz w:val="28"/>
        </w:rPr>
        <w:t>
      3. Каждое Государство-участник рассматривает возможность осуществления контроля за своей политикой и практическими мерами в области предупреждения преступлений, охватываемых настоящей Конвенцией, и борьбы с ними и проведения оценки их эффективности и действенности.</w:t>
      </w:r>
    </w:p>
    <w:bookmarkEnd w:id="588"/>
    <w:bookmarkStart w:name="z595" w:id="589"/>
    <w:p>
      <w:pPr>
        <w:spacing w:after="0"/>
        <w:ind w:left="0"/>
        <w:jc w:val="both"/>
      </w:pPr>
      <w:r>
        <w:rPr>
          <w:rFonts w:ascii="Times New Roman"/>
          <w:b w:val="false"/>
          <w:i w:val="false"/>
          <w:color w:val="000000"/>
          <w:sz w:val="28"/>
        </w:rPr>
        <w:t>
      4. Государства-участники рассматривают возможность обмена информацией о правовых, политических и технологических изменениях, касающихся киберпреступности и сбора доказательств в электронной форме.</w:t>
      </w:r>
    </w:p>
    <w:bookmarkEnd w:id="589"/>
    <w:bookmarkStart w:name="z596" w:id="590"/>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56</w:t>
      </w:r>
    </w:p>
    <w:bookmarkEnd w:id="590"/>
    <w:bookmarkStart w:name="z597" w:id="591"/>
    <w:p>
      <w:pPr>
        <w:spacing w:after="0"/>
        <w:ind w:left="0"/>
        <w:jc w:val="both"/>
      </w:pPr>
      <w:r>
        <w:rPr>
          <w:rFonts w:ascii="Times New Roman"/>
          <w:b w:val="false"/>
          <w:i w:val="false"/>
          <w:color w:val="000000"/>
          <w:sz w:val="28"/>
        </w:rPr>
        <w:t xml:space="preserve">
      </w:t>
      </w:r>
      <w:r>
        <w:rPr>
          <w:rFonts w:ascii="Times New Roman"/>
          <w:b w:val="false"/>
          <w:i/>
          <w:color w:val="000000"/>
          <w:sz w:val="28"/>
        </w:rPr>
        <w:t>Осуществление Конвенции посредством экономического развития и технической помощи</w:t>
      </w:r>
    </w:p>
    <w:bookmarkEnd w:id="591"/>
    <w:bookmarkStart w:name="z598" w:id="592"/>
    <w:p>
      <w:pPr>
        <w:spacing w:after="0"/>
        <w:ind w:left="0"/>
        <w:jc w:val="both"/>
      </w:pPr>
      <w:r>
        <w:rPr>
          <w:rFonts w:ascii="Times New Roman"/>
          <w:b w:val="false"/>
          <w:i w:val="false"/>
          <w:color w:val="000000"/>
          <w:sz w:val="28"/>
        </w:rPr>
        <w:t>
      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преступлений, охватываемых настоящей Конвенцией, для общества в целом и в частности для устойчивого развития.</w:t>
      </w:r>
    </w:p>
    <w:bookmarkEnd w:id="592"/>
    <w:bookmarkStart w:name="z599" w:id="593"/>
    <w:p>
      <w:pPr>
        <w:spacing w:after="0"/>
        <w:ind w:left="0"/>
        <w:jc w:val="both"/>
      </w:pPr>
      <w:r>
        <w:rPr>
          <w:rFonts w:ascii="Times New Roman"/>
          <w:b w:val="false"/>
          <w:i w:val="false"/>
          <w:color w:val="000000"/>
          <w:sz w:val="28"/>
        </w:rPr>
        <w:t>
      2. Государствам-участникам настоятельно рекомендуется, насколько это возможно и в координации друг с другом, а также с международными и региональными организациями, предпринимать конкретные усилия для:</w:t>
      </w:r>
    </w:p>
    <w:bookmarkEnd w:id="593"/>
    <w:bookmarkStart w:name="z600" w:id="594"/>
    <w:p>
      <w:pPr>
        <w:spacing w:after="0"/>
        <w:ind w:left="0"/>
        <w:jc w:val="both"/>
      </w:pPr>
      <w:r>
        <w:rPr>
          <w:rFonts w:ascii="Times New Roman"/>
          <w:b w:val="false"/>
          <w:i w:val="false"/>
          <w:color w:val="000000"/>
          <w:sz w:val="28"/>
        </w:rPr>
        <w:t>
      a) активизации своего сотрудничества на различных уровнях с другими Государствами-участниками, особенно с развивающимися странами, в целях расширения их возможностей в области предупреждения преступлений, охватываемых настоящей Конвенцией, и борьбы с ними;</w:t>
      </w:r>
    </w:p>
    <w:bookmarkEnd w:id="594"/>
    <w:bookmarkStart w:name="z601" w:id="595"/>
    <w:p>
      <w:pPr>
        <w:spacing w:after="0"/>
        <w:ind w:left="0"/>
        <w:jc w:val="both"/>
      </w:pPr>
      <w:r>
        <w:rPr>
          <w:rFonts w:ascii="Times New Roman"/>
          <w:b w:val="false"/>
          <w:i w:val="false"/>
          <w:color w:val="000000"/>
          <w:sz w:val="28"/>
        </w:rPr>
        <w:t>
      b) расширения финансовой и материальной помощи в целях поддержки усилий других Государств-участников, в особенности усилий развивающихся стран, направленных на эффективное предупреждение преступлений, охватываемых настоящей Конвенцией, и борьбу с ними, и в целях оказания им содействия в осуществлении настоящей Конвенции;</w:t>
      </w:r>
    </w:p>
    <w:bookmarkEnd w:id="595"/>
    <w:bookmarkStart w:name="z602" w:id="596"/>
    <w:p>
      <w:pPr>
        <w:spacing w:after="0"/>
        <w:ind w:left="0"/>
        <w:jc w:val="both"/>
      </w:pPr>
      <w:r>
        <w:rPr>
          <w:rFonts w:ascii="Times New Roman"/>
          <w:b w:val="false"/>
          <w:i w:val="false"/>
          <w:color w:val="000000"/>
          <w:sz w:val="28"/>
        </w:rPr>
        <w:t>
      c) оказания технической помощи другим Государствам-участникам, в особенности развивающимся странам, в целях содействия удовлетворению их потребностей в связи с осуществлением настоящей Конвенции. Для этого Государства-участники стремятся вносить на периодической основе достаточные добровольные взносы на счет, предназначенный непосредственно для этой цели в механизме финансирования, созданном Организацией Объединенных Наций;</w:t>
      </w:r>
    </w:p>
    <w:bookmarkEnd w:id="596"/>
    <w:bookmarkStart w:name="z603" w:id="597"/>
    <w:p>
      <w:pPr>
        <w:spacing w:after="0"/>
        <w:ind w:left="0"/>
        <w:jc w:val="both"/>
      </w:pPr>
      <w:r>
        <w:rPr>
          <w:rFonts w:ascii="Times New Roman"/>
          <w:b w:val="false"/>
          <w:i w:val="false"/>
          <w:color w:val="000000"/>
          <w:sz w:val="28"/>
        </w:rPr>
        <w:t>
      d) стимулирования в надлежащих случаях деятельности неправительственных организаций, организаций гражданского общества, научных учреждений и структур частного сектора, а также финансовых учреждений по поддержке усилий Государств-участников, в том числе в соответствии с настоящей статьей, в частности путем увеличения количества программ подготовки кадров для развивающихся стран и предоставляемого им современного оборудования для содействия в достижении целей настоящей Конвенции;</w:t>
      </w:r>
    </w:p>
    <w:bookmarkEnd w:id="597"/>
    <w:bookmarkStart w:name="z604" w:id="598"/>
    <w:p>
      <w:pPr>
        <w:spacing w:after="0"/>
        <w:ind w:left="0"/>
        <w:jc w:val="both"/>
      </w:pPr>
      <w:r>
        <w:rPr>
          <w:rFonts w:ascii="Times New Roman"/>
          <w:b w:val="false"/>
          <w:i w:val="false"/>
          <w:color w:val="000000"/>
          <w:sz w:val="28"/>
        </w:rPr>
        <w:t>
      e) обмена передовой практикой и информацией о проведенных мероприятиях с целью повышения прозрачности, избежания дублирования усилий и оптимального использования любых извлеченных уроков.</w:t>
      </w:r>
    </w:p>
    <w:bookmarkEnd w:id="598"/>
    <w:bookmarkStart w:name="z605" w:id="599"/>
    <w:p>
      <w:pPr>
        <w:spacing w:after="0"/>
        <w:ind w:left="0"/>
        <w:jc w:val="both"/>
      </w:pPr>
      <w:r>
        <w:rPr>
          <w:rFonts w:ascii="Times New Roman"/>
          <w:b w:val="false"/>
          <w:i w:val="false"/>
          <w:color w:val="000000"/>
          <w:sz w:val="28"/>
        </w:rPr>
        <w:t>
      3. Государства-участники рассматривают также возможность использования существующих субрегиональных, региональных и международных программ, включая конференции и семинары,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w:t>
      </w:r>
    </w:p>
    <w:bookmarkEnd w:id="599"/>
    <w:bookmarkStart w:name="z606" w:id="600"/>
    <w:p>
      <w:pPr>
        <w:spacing w:after="0"/>
        <w:ind w:left="0"/>
        <w:jc w:val="both"/>
      </w:pPr>
      <w:r>
        <w:rPr>
          <w:rFonts w:ascii="Times New Roman"/>
          <w:b w:val="false"/>
          <w:i w:val="false"/>
          <w:color w:val="000000"/>
          <w:sz w:val="28"/>
        </w:rPr>
        <w:t>
      4. Насколько это возможно, Государства-участники обеспечивают распределение и направление ресурсов и усилий на содействие согласованию стандартов, навыков, потенциала, экспертных знаний и технических возможностей с целью установления общих минимальных стандартов среди Государств-участников для ликвидации условий, позволяющих безнаказанно совершать преступления, охватываемые настоящей Конвенцией, и усиления противодействия киберпреступности.</w:t>
      </w:r>
    </w:p>
    <w:bookmarkEnd w:id="600"/>
    <w:bookmarkStart w:name="z607" w:id="601"/>
    <w:p>
      <w:pPr>
        <w:spacing w:after="0"/>
        <w:ind w:left="0"/>
        <w:jc w:val="both"/>
      </w:pPr>
      <w:r>
        <w:rPr>
          <w:rFonts w:ascii="Times New Roman"/>
          <w:b w:val="false"/>
          <w:i w:val="false"/>
          <w:color w:val="000000"/>
          <w:sz w:val="28"/>
        </w:rPr>
        <w:t>
      5. Насколько это возможно, меры, принятые в соответствии с настоящей статьей, не затрагивают существующие обязательства в отношении иностранной помощи или другие договоренности о финансовом сотрудничестве на двустороннем, региональном или международном уровне.</w:t>
      </w:r>
    </w:p>
    <w:bookmarkEnd w:id="601"/>
    <w:bookmarkStart w:name="z608" w:id="602"/>
    <w:p>
      <w:pPr>
        <w:spacing w:after="0"/>
        <w:ind w:left="0"/>
        <w:jc w:val="both"/>
      </w:pPr>
      <w:r>
        <w:rPr>
          <w:rFonts w:ascii="Times New Roman"/>
          <w:b w:val="false"/>
          <w:i w:val="false"/>
          <w:color w:val="000000"/>
          <w:sz w:val="28"/>
        </w:rPr>
        <w:t>
      6. Государства-участники могут заключать двусторонние, региональные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выявления и расследования преступлений, охватываемых настоящей Конвенцией, и уголовного преследования за них.</w:t>
      </w:r>
    </w:p>
    <w:bookmarkEnd w:id="602"/>
    <w:bookmarkStart w:name="z609" w:id="603"/>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VIII</w:t>
      </w:r>
    </w:p>
    <w:bookmarkEnd w:id="603"/>
    <w:bookmarkStart w:name="z610" w:id="604"/>
    <w:p>
      <w:pPr>
        <w:spacing w:after="0"/>
        <w:ind w:left="0"/>
        <w:jc w:val="both"/>
      </w:pPr>
      <w:r>
        <w:rPr>
          <w:rFonts w:ascii="Times New Roman"/>
          <w:b w:val="false"/>
          <w:i w:val="false"/>
          <w:color w:val="000000"/>
          <w:sz w:val="28"/>
        </w:rPr>
        <w:t xml:space="preserve">
      </w:t>
      </w:r>
      <w:r>
        <w:rPr>
          <w:rFonts w:ascii="Times New Roman"/>
          <w:b/>
          <w:i w:val="false"/>
          <w:color w:val="000000"/>
          <w:sz w:val="28"/>
        </w:rPr>
        <w:t>Механизм осуществления</w:t>
      </w:r>
    </w:p>
    <w:bookmarkEnd w:id="604"/>
    <w:bookmarkStart w:name="z611" w:id="605"/>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57</w:t>
      </w:r>
    </w:p>
    <w:bookmarkEnd w:id="605"/>
    <w:bookmarkStart w:name="z612" w:id="606"/>
    <w:p>
      <w:pPr>
        <w:spacing w:after="0"/>
        <w:ind w:left="0"/>
        <w:jc w:val="both"/>
      </w:pPr>
      <w:r>
        <w:rPr>
          <w:rFonts w:ascii="Times New Roman"/>
          <w:b w:val="false"/>
          <w:i w:val="false"/>
          <w:color w:val="000000"/>
          <w:sz w:val="28"/>
        </w:rPr>
        <w:t xml:space="preserve">
      </w:t>
      </w:r>
      <w:r>
        <w:rPr>
          <w:rFonts w:ascii="Times New Roman"/>
          <w:b w:val="false"/>
          <w:i/>
          <w:color w:val="000000"/>
          <w:sz w:val="28"/>
        </w:rPr>
        <w:t>Конференция Государств — участников Конвенции</w:t>
      </w:r>
    </w:p>
    <w:bookmarkEnd w:id="606"/>
    <w:bookmarkStart w:name="z613" w:id="607"/>
    <w:p>
      <w:pPr>
        <w:spacing w:after="0"/>
        <w:ind w:left="0"/>
        <w:jc w:val="both"/>
      </w:pPr>
      <w:r>
        <w:rPr>
          <w:rFonts w:ascii="Times New Roman"/>
          <w:b w:val="false"/>
          <w:i w:val="false"/>
          <w:color w:val="000000"/>
          <w:sz w:val="28"/>
        </w:rPr>
        <w:t>
      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bookmarkEnd w:id="607"/>
    <w:bookmarkStart w:name="z614" w:id="608"/>
    <w:p>
      <w:pPr>
        <w:spacing w:after="0"/>
        <w:ind w:left="0"/>
        <w:jc w:val="both"/>
      </w:pPr>
      <w:r>
        <w:rPr>
          <w:rFonts w:ascii="Times New Roman"/>
          <w:b w:val="false"/>
          <w:i w:val="false"/>
          <w:color w:val="000000"/>
          <w:sz w:val="28"/>
        </w:rPr>
        <w:t>
      2. Генеральный секретарь Организации Объединенных Наций созывает Конференцию Государств-участников не позднее чем через один год после вступления настоящей Конвенции в силу. Впоследствии в соответствии с правилами процедуры, принятыми Конференцией, проводятся очередные совещания Конференции.</w:t>
      </w:r>
    </w:p>
    <w:bookmarkEnd w:id="608"/>
    <w:bookmarkStart w:name="z615" w:id="609"/>
    <w:p>
      <w:pPr>
        <w:spacing w:after="0"/>
        <w:ind w:left="0"/>
        <w:jc w:val="both"/>
      </w:pPr>
      <w:r>
        <w:rPr>
          <w:rFonts w:ascii="Times New Roman"/>
          <w:b w:val="false"/>
          <w:i w:val="false"/>
          <w:color w:val="000000"/>
          <w:sz w:val="28"/>
        </w:rPr>
        <w:t>
      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 В таких правилах и соответствующей деятельности учитываются такие принципы, как эффективность, всеохватность, прозрачность, результативность и национальная ответственность.</w:t>
      </w:r>
    </w:p>
    <w:bookmarkEnd w:id="609"/>
    <w:bookmarkStart w:name="z616" w:id="610"/>
    <w:p>
      <w:pPr>
        <w:spacing w:after="0"/>
        <w:ind w:left="0"/>
        <w:jc w:val="both"/>
      </w:pPr>
      <w:r>
        <w:rPr>
          <w:rFonts w:ascii="Times New Roman"/>
          <w:b w:val="false"/>
          <w:i w:val="false"/>
          <w:color w:val="000000"/>
          <w:sz w:val="28"/>
        </w:rPr>
        <w:t>
      4. При назначении своих очередных совещаний Конференция Государств- участников принимает во внимание время и место проведения совещаний других соответствующих международных и региональных организаций и механизмов по аналогичным вопросам, включая их вспомогательные договорные органы, в соответствии с принципами, определенными в пункте 3 настоящей статьи.</w:t>
      </w:r>
    </w:p>
    <w:bookmarkEnd w:id="610"/>
    <w:bookmarkStart w:name="z617" w:id="611"/>
    <w:p>
      <w:pPr>
        <w:spacing w:after="0"/>
        <w:ind w:left="0"/>
        <w:jc w:val="both"/>
      </w:pPr>
      <w:r>
        <w:rPr>
          <w:rFonts w:ascii="Times New Roman"/>
          <w:b w:val="false"/>
          <w:i w:val="false"/>
          <w:color w:val="000000"/>
          <w:sz w:val="28"/>
        </w:rPr>
        <w:t>
      5. Конференция Государств-участников согласовывает виды деятельности, процедуры и методы работы для достижения целей, изложенных в пункте 1 настоящей статьи, включая:</w:t>
      </w:r>
    </w:p>
    <w:bookmarkEnd w:id="611"/>
    <w:bookmarkStart w:name="z618" w:id="612"/>
    <w:p>
      <w:pPr>
        <w:spacing w:after="0"/>
        <w:ind w:left="0"/>
        <w:jc w:val="both"/>
      </w:pPr>
      <w:r>
        <w:rPr>
          <w:rFonts w:ascii="Times New Roman"/>
          <w:b w:val="false"/>
          <w:i w:val="false"/>
          <w:color w:val="000000"/>
          <w:sz w:val="28"/>
        </w:rPr>
        <w:t>
      a) содействие эффективному использованию и осуществлению настоящей Конвенции и выявлению любых связанных с ней проблем, а также деятельности, осуществляемой Государствами-участниками в рамках настоящей Конвенции, включая поощрение мобилизации добровольных взносов;</w:t>
      </w:r>
    </w:p>
    <w:bookmarkEnd w:id="612"/>
    <w:bookmarkStart w:name="z619" w:id="613"/>
    <w:p>
      <w:pPr>
        <w:spacing w:after="0"/>
        <w:ind w:left="0"/>
        <w:jc w:val="both"/>
      </w:pPr>
      <w:r>
        <w:rPr>
          <w:rFonts w:ascii="Times New Roman"/>
          <w:b w:val="false"/>
          <w:i w:val="false"/>
          <w:color w:val="000000"/>
          <w:sz w:val="28"/>
        </w:rPr>
        <w:t>
      b) содействие обмену информацией о правовых, политических и технологических изменениях, касающихся преступлений, признанных таковыми в соответствии с настоящей Конвенцией, и сбора доказательств в электронной форме, между Государствами-участниками и соответствующими международными и региональными организациями, а также неправительственными организациями, организациями гражданского общества, научными учреждениями и структурами частного сектора в соответствии с внутренним законодательством, а также информацией о закономерностях и тенденциях киберпреступности и успешных методах предупреждения указанных преступлений и борьбы с ними;</w:t>
      </w:r>
    </w:p>
    <w:bookmarkEnd w:id="613"/>
    <w:bookmarkStart w:name="z620" w:id="614"/>
    <w:p>
      <w:pPr>
        <w:spacing w:after="0"/>
        <w:ind w:left="0"/>
        <w:jc w:val="both"/>
      </w:pPr>
      <w:r>
        <w:rPr>
          <w:rFonts w:ascii="Times New Roman"/>
          <w:b w:val="false"/>
          <w:i w:val="false"/>
          <w:color w:val="000000"/>
          <w:sz w:val="28"/>
        </w:rPr>
        <w:t>
      c) сотрудничество с соответствующими международными и региональными организациями, а также неправительственными организациями, организациями гражданского общества, научными учреждениями и структурами частного сектора;</w:t>
      </w:r>
    </w:p>
    <w:bookmarkEnd w:id="614"/>
    <w:bookmarkStart w:name="z621" w:id="615"/>
    <w:p>
      <w:pPr>
        <w:spacing w:after="0"/>
        <w:ind w:left="0"/>
        <w:jc w:val="both"/>
      </w:pPr>
      <w:r>
        <w:rPr>
          <w:rFonts w:ascii="Times New Roman"/>
          <w:b w:val="false"/>
          <w:i w:val="false"/>
          <w:color w:val="000000"/>
          <w:sz w:val="28"/>
        </w:rPr>
        <w:t>
      d) надлежащее использование соответствующей информации, подготовленной другими международными и региональными организациями и механизмами в целях предупреждения преступлений, признанных таковыми в соответствии с настоящей Конвенцией, и борьбы с ними, во избежание излишнего дублирования работы;</w:t>
      </w:r>
    </w:p>
    <w:bookmarkEnd w:id="615"/>
    <w:bookmarkStart w:name="z622" w:id="616"/>
    <w:p>
      <w:pPr>
        <w:spacing w:after="0"/>
        <w:ind w:left="0"/>
        <w:jc w:val="both"/>
      </w:pPr>
      <w:r>
        <w:rPr>
          <w:rFonts w:ascii="Times New Roman"/>
          <w:b w:val="false"/>
          <w:i w:val="false"/>
          <w:color w:val="000000"/>
          <w:sz w:val="28"/>
        </w:rPr>
        <w:t>
      е) периодическое рассмотрение вопроса об осуществлении настоящей Конвенции ее Государствами-участниками;</w:t>
      </w:r>
    </w:p>
    <w:bookmarkEnd w:id="616"/>
    <w:bookmarkStart w:name="z623" w:id="617"/>
    <w:p>
      <w:pPr>
        <w:spacing w:after="0"/>
        <w:ind w:left="0"/>
        <w:jc w:val="both"/>
      </w:pPr>
      <w:r>
        <w:rPr>
          <w:rFonts w:ascii="Times New Roman"/>
          <w:b w:val="false"/>
          <w:i w:val="false"/>
          <w:color w:val="000000"/>
          <w:sz w:val="28"/>
        </w:rPr>
        <w:t>
      f) вынесение рекомендаций, касающихся совершенствования настоящей Конвенции и ее осуществления, а также рассмотрение возможных дополнений или поправок к Конвенции;</w:t>
      </w:r>
    </w:p>
    <w:bookmarkEnd w:id="617"/>
    <w:bookmarkStart w:name="z624" w:id="618"/>
    <w:p>
      <w:pPr>
        <w:spacing w:after="0"/>
        <w:ind w:left="0"/>
        <w:jc w:val="both"/>
      </w:pPr>
      <w:r>
        <w:rPr>
          <w:rFonts w:ascii="Times New Roman"/>
          <w:b w:val="false"/>
          <w:i w:val="false"/>
          <w:color w:val="000000"/>
          <w:sz w:val="28"/>
        </w:rPr>
        <w:t xml:space="preserve">
      g) разработку и принятие дополнительных протоколов к настоящей Конвенции в соответствии со </w:t>
      </w:r>
      <w:r>
        <w:rPr>
          <w:rFonts w:ascii="Times New Roman"/>
          <w:b w:val="false"/>
          <w:i w:val="false"/>
          <w:color w:val="000000"/>
          <w:sz w:val="28"/>
        </w:rPr>
        <w:t>статьями 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настоящей Конвенции;</w:t>
      </w:r>
    </w:p>
    <w:bookmarkEnd w:id="618"/>
    <w:bookmarkStart w:name="z625" w:id="619"/>
    <w:p>
      <w:pPr>
        <w:spacing w:after="0"/>
        <w:ind w:left="0"/>
        <w:jc w:val="both"/>
      </w:pPr>
      <w:r>
        <w:rPr>
          <w:rFonts w:ascii="Times New Roman"/>
          <w:b w:val="false"/>
          <w:i w:val="false"/>
          <w:color w:val="000000"/>
          <w:sz w:val="28"/>
        </w:rPr>
        <w:t>
      h) учет потребностей Государств-участников в технической помощи и укреплении потенциала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bookmarkEnd w:id="619"/>
    <w:bookmarkStart w:name="z626" w:id="620"/>
    <w:p>
      <w:pPr>
        <w:spacing w:after="0"/>
        <w:ind w:left="0"/>
        <w:jc w:val="both"/>
      </w:pPr>
      <w:r>
        <w:rPr>
          <w:rFonts w:ascii="Times New Roman"/>
          <w:b w:val="false"/>
          <w:i w:val="false"/>
          <w:color w:val="000000"/>
          <w:sz w:val="28"/>
        </w:rPr>
        <w:t>
      6. Каждое Государство-участник представляет Конференции Государств- участников информацию о законодательных, административных и иных мерах, а также о своих программах, планах и практике, направленных на осуществление настоящей Конвенции, как это требуется Конференции. Конференция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и региональных организаций. Могут быть рассмотрены также материалы, полученные от представителей соответствующих неправительственных организаций, организаций гражданского общества, научных учреждений и структур частного сектора, надлежащим образом аккредитованных в соответствии с процедурами, которые будут определены решением Конференции.</w:t>
      </w:r>
    </w:p>
    <w:bookmarkEnd w:id="620"/>
    <w:bookmarkStart w:name="z627" w:id="621"/>
    <w:p>
      <w:pPr>
        <w:spacing w:after="0"/>
        <w:ind w:left="0"/>
        <w:jc w:val="both"/>
      </w:pPr>
      <w:r>
        <w:rPr>
          <w:rFonts w:ascii="Times New Roman"/>
          <w:b w:val="false"/>
          <w:i w:val="false"/>
          <w:color w:val="000000"/>
          <w:sz w:val="28"/>
        </w:rPr>
        <w:t xml:space="preserve">
      7. Для целей </w:t>
      </w:r>
      <w:r>
        <w:rPr>
          <w:rFonts w:ascii="Times New Roman"/>
          <w:b w:val="false"/>
          <w:i w:val="false"/>
          <w:color w:val="000000"/>
          <w:sz w:val="28"/>
        </w:rPr>
        <w:t>пункта 5</w:t>
      </w:r>
      <w:r>
        <w:rPr>
          <w:rFonts w:ascii="Times New Roman"/>
          <w:b w:val="false"/>
          <w:i w:val="false"/>
          <w:color w:val="000000"/>
          <w:sz w:val="28"/>
        </w:rPr>
        <w:t xml:space="preserve"> настоящей статьи Конференция Государств- участников может создавать такие механизмы обзора, которые она считает необходимыми, и управлять ими.</w:t>
      </w:r>
    </w:p>
    <w:bookmarkEnd w:id="621"/>
    <w:bookmarkStart w:name="z628" w:id="622"/>
    <w:p>
      <w:pPr>
        <w:spacing w:after="0"/>
        <w:ind w:left="0"/>
        <w:jc w:val="both"/>
      </w:pPr>
      <w:r>
        <w:rPr>
          <w:rFonts w:ascii="Times New Roman"/>
          <w:b w:val="false"/>
          <w:i w:val="false"/>
          <w:color w:val="000000"/>
          <w:sz w:val="28"/>
        </w:rPr>
        <w:t xml:space="preserve">
      8. Согласно </w:t>
      </w:r>
      <w:r>
        <w:rPr>
          <w:rFonts w:ascii="Times New Roman"/>
          <w:b w:val="false"/>
          <w:i w:val="false"/>
          <w:color w:val="000000"/>
          <w:sz w:val="28"/>
        </w:rPr>
        <w:t>пунктам 5</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настоящей статьи Конференция Государств- участников, если она сочтет это необходимым, учреждает любые соответствующие механизмы или вспомогательные органы для содействия эффективному осуществлению Конвенции.</w:t>
      </w:r>
    </w:p>
    <w:bookmarkEnd w:id="622"/>
    <w:bookmarkStart w:name="z629" w:id="62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58 Секретариат</w:t>
      </w:r>
    </w:p>
    <w:bookmarkEnd w:id="623"/>
    <w:bookmarkStart w:name="z630" w:id="624"/>
    <w:p>
      <w:pPr>
        <w:spacing w:after="0"/>
        <w:ind w:left="0"/>
        <w:jc w:val="both"/>
      </w:pPr>
      <w:r>
        <w:rPr>
          <w:rFonts w:ascii="Times New Roman"/>
          <w:b w:val="false"/>
          <w:i w:val="false"/>
          <w:color w:val="000000"/>
          <w:sz w:val="28"/>
        </w:rPr>
        <w:t>
      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bookmarkEnd w:id="624"/>
    <w:bookmarkStart w:name="z631" w:id="625"/>
    <w:p>
      <w:pPr>
        <w:spacing w:after="0"/>
        <w:ind w:left="0"/>
        <w:jc w:val="both"/>
      </w:pPr>
      <w:r>
        <w:rPr>
          <w:rFonts w:ascii="Times New Roman"/>
          <w:b w:val="false"/>
          <w:i w:val="false"/>
          <w:color w:val="000000"/>
          <w:sz w:val="28"/>
        </w:rPr>
        <w:t>
      2. Секретариат:</w:t>
      </w:r>
    </w:p>
    <w:bookmarkEnd w:id="625"/>
    <w:bookmarkStart w:name="z632" w:id="626"/>
    <w:p>
      <w:pPr>
        <w:spacing w:after="0"/>
        <w:ind w:left="0"/>
        <w:jc w:val="both"/>
      </w:pPr>
      <w:r>
        <w:rPr>
          <w:rFonts w:ascii="Times New Roman"/>
          <w:b w:val="false"/>
          <w:i w:val="false"/>
          <w:color w:val="000000"/>
          <w:sz w:val="28"/>
        </w:rPr>
        <w:t>
      a) оказывает Конференции Государств-участников помощь в осуществлении деятельности, о которой говорится в настоящей Конвенции, а также организует сессии Конференции, имеющие отношение к настоящей Конвенции, и обеспечивает их необходимым обслуживанием;</w:t>
      </w:r>
    </w:p>
    <w:bookmarkEnd w:id="626"/>
    <w:bookmarkStart w:name="z633" w:id="627"/>
    <w:p>
      <w:pPr>
        <w:spacing w:after="0"/>
        <w:ind w:left="0"/>
        <w:jc w:val="both"/>
      </w:pPr>
      <w:r>
        <w:rPr>
          <w:rFonts w:ascii="Times New Roman"/>
          <w:b w:val="false"/>
          <w:i w:val="false"/>
          <w:color w:val="000000"/>
          <w:sz w:val="28"/>
        </w:rPr>
        <w:t>
      b) оказывает Государствам-участникам по их просьбе помощь в предоставлении информации Конференции Государств-участников, как это предусмотрено в настоящей Конвенции; и</w:t>
      </w:r>
    </w:p>
    <w:bookmarkEnd w:id="627"/>
    <w:bookmarkStart w:name="z634" w:id="628"/>
    <w:p>
      <w:pPr>
        <w:spacing w:after="0"/>
        <w:ind w:left="0"/>
        <w:jc w:val="both"/>
      </w:pPr>
      <w:r>
        <w:rPr>
          <w:rFonts w:ascii="Times New Roman"/>
          <w:b w:val="false"/>
          <w:i w:val="false"/>
          <w:color w:val="000000"/>
          <w:sz w:val="28"/>
        </w:rPr>
        <w:t>
      c) обеспечивает необходимую координацию с секретариатами соответствующих международных и региональных организаций.</w:t>
      </w:r>
    </w:p>
    <w:bookmarkEnd w:id="628"/>
    <w:bookmarkStart w:name="z635" w:id="62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IX</w:t>
      </w:r>
    </w:p>
    <w:bookmarkEnd w:id="629"/>
    <w:bookmarkStart w:name="z636" w:id="630"/>
    <w:p>
      <w:pPr>
        <w:spacing w:after="0"/>
        <w:ind w:left="0"/>
        <w:jc w:val="both"/>
      </w:pPr>
      <w:r>
        <w:rPr>
          <w:rFonts w:ascii="Times New Roman"/>
          <w:b w:val="false"/>
          <w:i w:val="false"/>
          <w:color w:val="000000"/>
          <w:sz w:val="28"/>
        </w:rPr>
        <w:t xml:space="preserve">
      </w:t>
      </w:r>
      <w:r>
        <w:rPr>
          <w:rFonts w:ascii="Times New Roman"/>
          <w:b/>
          <w:i w:val="false"/>
          <w:color w:val="000000"/>
          <w:sz w:val="28"/>
        </w:rPr>
        <w:t>Заключительные положения</w:t>
      </w:r>
    </w:p>
    <w:bookmarkEnd w:id="630"/>
    <w:bookmarkStart w:name="z637" w:id="631"/>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59</w:t>
      </w:r>
    </w:p>
    <w:bookmarkEnd w:id="631"/>
    <w:bookmarkStart w:name="z638" w:id="632"/>
    <w:p>
      <w:pPr>
        <w:spacing w:after="0"/>
        <w:ind w:left="0"/>
        <w:jc w:val="both"/>
      </w:pPr>
      <w:r>
        <w:rPr>
          <w:rFonts w:ascii="Times New Roman"/>
          <w:b w:val="false"/>
          <w:i w:val="false"/>
          <w:color w:val="000000"/>
          <w:sz w:val="28"/>
        </w:rPr>
        <w:t xml:space="preserve">
      </w:t>
      </w:r>
      <w:r>
        <w:rPr>
          <w:rFonts w:ascii="Times New Roman"/>
          <w:b w:val="false"/>
          <w:i/>
          <w:color w:val="000000"/>
          <w:sz w:val="28"/>
        </w:rPr>
        <w:t>Осуществление Конвенции</w:t>
      </w:r>
    </w:p>
    <w:bookmarkEnd w:id="632"/>
    <w:bookmarkStart w:name="z639" w:id="633"/>
    <w:p>
      <w:pPr>
        <w:spacing w:after="0"/>
        <w:ind w:left="0"/>
        <w:jc w:val="both"/>
      </w:pPr>
      <w:r>
        <w:rPr>
          <w:rFonts w:ascii="Times New Roman"/>
          <w:b w:val="false"/>
          <w:i w:val="false"/>
          <w:color w:val="000000"/>
          <w:sz w:val="28"/>
        </w:rPr>
        <w:t>
      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bookmarkEnd w:id="633"/>
    <w:bookmarkStart w:name="z640" w:id="634"/>
    <w:p>
      <w:pPr>
        <w:spacing w:after="0"/>
        <w:ind w:left="0"/>
        <w:jc w:val="both"/>
      </w:pPr>
      <w:r>
        <w:rPr>
          <w:rFonts w:ascii="Times New Roman"/>
          <w:b w:val="false"/>
          <w:i w:val="false"/>
          <w:color w:val="000000"/>
          <w:sz w:val="28"/>
        </w:rPr>
        <w:t>
      2. Каждое Государство-участник может принимать более строгие или суровые меры, чем меры, предусмотренные настоящей Конвенцией, для предупреждения преступлений, признанных таковыми в соответствии с настоящей Конвенцией, и борьбы с ними.</w:t>
      </w:r>
    </w:p>
    <w:bookmarkEnd w:id="634"/>
    <w:bookmarkStart w:name="z641" w:id="635"/>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60 Действие Конвенции</w:t>
      </w:r>
    </w:p>
    <w:bookmarkEnd w:id="635"/>
    <w:bookmarkStart w:name="z642" w:id="636"/>
    <w:p>
      <w:pPr>
        <w:spacing w:after="0"/>
        <w:ind w:left="0"/>
        <w:jc w:val="both"/>
      </w:pPr>
      <w:r>
        <w:rPr>
          <w:rFonts w:ascii="Times New Roman"/>
          <w:b w:val="false"/>
          <w:i w:val="false"/>
          <w:color w:val="000000"/>
          <w:sz w:val="28"/>
        </w:rPr>
        <w:t>
      1. Если два или более Государств-участников уже заключили соглашение или договор по вопросам, рассматриваемым в настоящей Конвенции, или иным образом установили свои отношения по таким вопросам либо если они сделают это в будущем, они имеют также право применять это соглашение или договор либо регулировать эти отношения соответствующим образом.</w:t>
      </w:r>
    </w:p>
    <w:bookmarkEnd w:id="636"/>
    <w:bookmarkStart w:name="z643" w:id="637"/>
    <w:p>
      <w:pPr>
        <w:spacing w:after="0"/>
        <w:ind w:left="0"/>
        <w:jc w:val="both"/>
      </w:pPr>
      <w:r>
        <w:rPr>
          <w:rFonts w:ascii="Times New Roman"/>
          <w:b w:val="false"/>
          <w:i w:val="false"/>
          <w:color w:val="000000"/>
          <w:sz w:val="28"/>
        </w:rPr>
        <w:t>
      2. Ничто в настоящей Конвенции не затрагивает других прав, ограничений, обязательств и обязанностей Государства-участника согласно международному праву.</w:t>
      </w:r>
    </w:p>
    <w:bookmarkEnd w:id="637"/>
    <w:bookmarkStart w:name="z644" w:id="638"/>
    <w:p>
      <w:pPr>
        <w:spacing w:after="0"/>
        <w:ind w:left="0"/>
        <w:jc w:val="both"/>
      </w:pPr>
      <w:r>
        <w:rPr>
          <w:rFonts w:ascii="Times New Roman"/>
          <w:b w:val="false"/>
          <w:i w:val="false"/>
          <w:color w:val="000000"/>
          <w:sz w:val="28"/>
        </w:rPr>
        <w:t>
      Статья 61</w:t>
      </w:r>
    </w:p>
    <w:bookmarkEnd w:id="638"/>
    <w:bookmarkStart w:name="z645" w:id="639"/>
    <w:p>
      <w:pPr>
        <w:spacing w:after="0"/>
        <w:ind w:left="0"/>
        <w:jc w:val="both"/>
      </w:pPr>
      <w:r>
        <w:rPr>
          <w:rFonts w:ascii="Times New Roman"/>
          <w:b w:val="false"/>
          <w:i w:val="false"/>
          <w:color w:val="000000"/>
          <w:sz w:val="28"/>
        </w:rPr>
        <w:t>
      Взаимосвязь с протоколами</w:t>
      </w:r>
    </w:p>
    <w:bookmarkEnd w:id="639"/>
    <w:bookmarkStart w:name="z646" w:id="640"/>
    <w:p>
      <w:pPr>
        <w:spacing w:after="0"/>
        <w:ind w:left="0"/>
        <w:jc w:val="both"/>
      </w:pPr>
      <w:r>
        <w:rPr>
          <w:rFonts w:ascii="Times New Roman"/>
          <w:b w:val="false"/>
          <w:i w:val="false"/>
          <w:color w:val="000000"/>
          <w:sz w:val="28"/>
        </w:rPr>
        <w:t>
      1. Настоящая Конвенция может быть дополнена одним или несколькими протоколами.</w:t>
      </w:r>
    </w:p>
    <w:bookmarkEnd w:id="640"/>
    <w:bookmarkStart w:name="z647" w:id="641"/>
    <w:p>
      <w:pPr>
        <w:spacing w:after="0"/>
        <w:ind w:left="0"/>
        <w:jc w:val="both"/>
      </w:pPr>
      <w:r>
        <w:rPr>
          <w:rFonts w:ascii="Times New Roman"/>
          <w:b w:val="false"/>
          <w:i w:val="false"/>
          <w:color w:val="000000"/>
          <w:sz w:val="28"/>
        </w:rPr>
        <w:t>
      2. Для того чтобы стать Участником протокола, государство или региональная организация экономической интеграции должны быть также Участником настоящей Конвенции.</w:t>
      </w:r>
    </w:p>
    <w:bookmarkEnd w:id="641"/>
    <w:bookmarkStart w:name="z648" w:id="642"/>
    <w:p>
      <w:pPr>
        <w:spacing w:after="0"/>
        <w:ind w:left="0"/>
        <w:jc w:val="both"/>
      </w:pPr>
      <w:r>
        <w:rPr>
          <w:rFonts w:ascii="Times New Roman"/>
          <w:b w:val="false"/>
          <w:i w:val="false"/>
          <w:color w:val="000000"/>
          <w:sz w:val="28"/>
        </w:rPr>
        <w:t>
      3. Государство - участник настоящей Конвенции не связано протоколом, если только оно не становится Участником протокола в соответствии с его положениями.</w:t>
      </w:r>
    </w:p>
    <w:bookmarkEnd w:id="642"/>
    <w:bookmarkStart w:name="z649" w:id="643"/>
    <w:p>
      <w:pPr>
        <w:spacing w:after="0"/>
        <w:ind w:left="0"/>
        <w:jc w:val="both"/>
      </w:pPr>
      <w:r>
        <w:rPr>
          <w:rFonts w:ascii="Times New Roman"/>
          <w:b w:val="false"/>
          <w:i w:val="false"/>
          <w:color w:val="000000"/>
          <w:sz w:val="28"/>
        </w:rPr>
        <w:t>
      4. Любой протокол к настоящей Конвенции толкуется совместно с настоящей Конвенцией с учетом цели этого протокола.</w:t>
      </w:r>
    </w:p>
    <w:bookmarkEnd w:id="643"/>
    <w:bookmarkStart w:name="z650" w:id="644"/>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62</w:t>
      </w:r>
    </w:p>
    <w:bookmarkEnd w:id="644"/>
    <w:bookmarkStart w:name="z651" w:id="645"/>
    <w:p>
      <w:pPr>
        <w:spacing w:after="0"/>
        <w:ind w:left="0"/>
        <w:jc w:val="both"/>
      </w:pPr>
      <w:r>
        <w:rPr>
          <w:rFonts w:ascii="Times New Roman"/>
          <w:b w:val="false"/>
          <w:i w:val="false"/>
          <w:color w:val="000000"/>
          <w:sz w:val="28"/>
        </w:rPr>
        <w:t xml:space="preserve">
      </w:t>
      </w:r>
      <w:r>
        <w:rPr>
          <w:rFonts w:ascii="Times New Roman"/>
          <w:b w:val="false"/>
          <w:i/>
          <w:color w:val="000000"/>
          <w:sz w:val="28"/>
        </w:rPr>
        <w:t>Принятие дополнительных протоколов</w:t>
      </w:r>
    </w:p>
    <w:bookmarkEnd w:id="645"/>
    <w:bookmarkStart w:name="z652" w:id="646"/>
    <w:p>
      <w:pPr>
        <w:spacing w:after="0"/>
        <w:ind w:left="0"/>
        <w:jc w:val="both"/>
      </w:pPr>
      <w:r>
        <w:rPr>
          <w:rFonts w:ascii="Times New Roman"/>
          <w:b w:val="false"/>
          <w:i w:val="false"/>
          <w:color w:val="000000"/>
          <w:sz w:val="28"/>
        </w:rPr>
        <w:t>
      1. Для того чтобы любой дополнительный протокол был рассмотрен на предмет принятия Конференцией Государств-участников, требуется не менее 60 Государств-участников. Конференция прилагает все усилия для достижения консенсуса в отношении любого дополнительного протокола. Если все возможности для достижения консенсуса были исчерпаны и согласие достигнуто не было, то в качестве последнего средства для принятия дополнительного протокола устанавливается требование о большинстве, составляющем не менее двух третей голосов Государств-участников, присутствующих и участвующих в голосовании на заседании Конференции.</w:t>
      </w:r>
    </w:p>
    <w:bookmarkEnd w:id="646"/>
    <w:bookmarkStart w:name="z653" w:id="647"/>
    <w:p>
      <w:pPr>
        <w:spacing w:after="0"/>
        <w:ind w:left="0"/>
        <w:jc w:val="both"/>
      </w:pPr>
      <w:r>
        <w:rPr>
          <w:rFonts w:ascii="Times New Roman"/>
          <w:b w:val="false"/>
          <w:i w:val="false"/>
          <w:color w:val="000000"/>
          <w:sz w:val="28"/>
        </w:rPr>
        <w:t>
      2. В вопросах, входящих в сферу компетенции региональных организаций экономической интеграции, они осуществляют свое право голоса согласно настоящей статье, располагая числом голосов, равным числу их государств- членов, являющихся участниками настоящей Конвенции. Такие организации не осуществляют свое право голоса, если их государства-члены осуществляют собственное право голоса, и наоборот.</w:t>
      </w:r>
    </w:p>
    <w:bookmarkEnd w:id="647"/>
    <w:bookmarkStart w:name="z654" w:id="648"/>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63 Урегулирование споров</w:t>
      </w:r>
    </w:p>
    <w:bookmarkEnd w:id="648"/>
    <w:bookmarkStart w:name="z655" w:id="649"/>
    <w:p>
      <w:pPr>
        <w:spacing w:after="0"/>
        <w:ind w:left="0"/>
        <w:jc w:val="both"/>
      </w:pPr>
      <w:r>
        <w:rPr>
          <w:rFonts w:ascii="Times New Roman"/>
          <w:b w:val="false"/>
          <w:i w:val="false"/>
          <w:color w:val="000000"/>
          <w:sz w:val="28"/>
        </w:rPr>
        <w:t>
      1. Государства-участники стремятся урегулировать споры относительно толкования или применения настоящей Конвенции путем переговоров или любым иным мирным способом по своему выбору.</w:t>
      </w:r>
    </w:p>
    <w:bookmarkEnd w:id="649"/>
    <w:bookmarkStart w:name="z656" w:id="650"/>
    <w:p>
      <w:pPr>
        <w:spacing w:after="0"/>
        <w:ind w:left="0"/>
        <w:jc w:val="both"/>
      </w:pPr>
      <w:r>
        <w:rPr>
          <w:rFonts w:ascii="Times New Roman"/>
          <w:b w:val="false"/>
          <w:i w:val="false"/>
          <w:color w:val="000000"/>
          <w:sz w:val="28"/>
        </w:rPr>
        <w:t>
      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или иными мирными средствами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Статутом Суда.</w:t>
      </w:r>
    </w:p>
    <w:bookmarkEnd w:id="650"/>
    <w:bookmarkStart w:name="z657" w:id="651"/>
    <w:p>
      <w:pPr>
        <w:spacing w:after="0"/>
        <w:ind w:left="0"/>
        <w:jc w:val="both"/>
      </w:pPr>
      <w:r>
        <w:rPr>
          <w:rFonts w:ascii="Times New Roman"/>
          <w:b w:val="false"/>
          <w:i w:val="false"/>
          <w:color w:val="000000"/>
          <w:sz w:val="28"/>
        </w:rPr>
        <w:t>
      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пункта 2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bookmarkEnd w:id="651"/>
    <w:bookmarkStart w:name="z658" w:id="652"/>
    <w:p>
      <w:pPr>
        <w:spacing w:after="0"/>
        <w:ind w:left="0"/>
        <w:jc w:val="both"/>
      </w:pPr>
      <w:r>
        <w:rPr>
          <w:rFonts w:ascii="Times New Roman"/>
          <w:b w:val="false"/>
          <w:i w:val="false"/>
          <w:color w:val="000000"/>
          <w:sz w:val="28"/>
        </w:rPr>
        <w:t>
      4. Любое Государство-участник, сделавшее оговорку в соответствии с пунктом 3 настоящей статьи, может в любое время снять эту оговорку путем направления уведомления Генеральному секретарю Организации Объединенных Наций.</w:t>
      </w:r>
    </w:p>
    <w:bookmarkEnd w:id="652"/>
    <w:bookmarkStart w:name="z659" w:id="65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64</w:t>
      </w:r>
    </w:p>
    <w:bookmarkEnd w:id="653"/>
    <w:bookmarkStart w:name="z660" w:id="654"/>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Подписание, ратификация, принятие, утверждение и присоединение</w:t>
      </w:r>
    </w:p>
    <w:bookmarkEnd w:id="654"/>
    <w:bookmarkStart w:name="z661" w:id="655"/>
    <w:p>
      <w:pPr>
        <w:spacing w:after="0"/>
        <w:ind w:left="0"/>
        <w:jc w:val="both"/>
      </w:pPr>
      <w:r>
        <w:rPr>
          <w:rFonts w:ascii="Times New Roman"/>
          <w:b w:val="false"/>
          <w:i w:val="false"/>
          <w:color w:val="000000"/>
          <w:sz w:val="28"/>
        </w:rPr>
        <w:t>
      1. Настоящая Конвенция открыта для подписания всеми Государствами в Ханое в 2025 году, а затем в Центральных учреждениях Организации Объединенных Наций в Нью-Йорке до 31 декабря 2026 года.</w:t>
      </w:r>
    </w:p>
    <w:bookmarkEnd w:id="655"/>
    <w:bookmarkStart w:name="z662" w:id="656"/>
    <w:p>
      <w:pPr>
        <w:spacing w:after="0"/>
        <w:ind w:left="0"/>
        <w:jc w:val="both"/>
      </w:pPr>
      <w:r>
        <w:rPr>
          <w:rFonts w:ascii="Times New Roman"/>
          <w:b w:val="false"/>
          <w:i w:val="false"/>
          <w:color w:val="000000"/>
          <w:sz w:val="28"/>
        </w:rPr>
        <w:t>
      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пунктом 1 настоящей статьи.</w:t>
      </w:r>
    </w:p>
    <w:bookmarkEnd w:id="656"/>
    <w:bookmarkStart w:name="z663" w:id="657"/>
    <w:p>
      <w:pPr>
        <w:spacing w:after="0"/>
        <w:ind w:left="0"/>
        <w:jc w:val="both"/>
      </w:pPr>
      <w:r>
        <w:rPr>
          <w:rFonts w:ascii="Times New Roman"/>
          <w:b w:val="false"/>
          <w:i w:val="false"/>
          <w:color w:val="000000"/>
          <w:sz w:val="28"/>
        </w:rPr>
        <w:t>
      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bookmarkEnd w:id="657"/>
    <w:bookmarkStart w:name="z664" w:id="658"/>
    <w:p>
      <w:pPr>
        <w:spacing w:after="0"/>
        <w:ind w:left="0"/>
        <w:jc w:val="both"/>
      </w:pPr>
      <w:r>
        <w:rPr>
          <w:rFonts w:ascii="Times New Roman"/>
          <w:b w:val="false"/>
          <w:i w:val="false"/>
          <w:color w:val="000000"/>
          <w:sz w:val="28"/>
        </w:rPr>
        <w:t>
      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bookmarkEnd w:id="658"/>
    <w:bookmarkStart w:name="z665" w:id="65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65 Вступление в силу</w:t>
      </w:r>
    </w:p>
    <w:bookmarkEnd w:id="659"/>
    <w:bookmarkStart w:name="z666" w:id="660"/>
    <w:p>
      <w:pPr>
        <w:spacing w:after="0"/>
        <w:ind w:left="0"/>
        <w:jc w:val="both"/>
      </w:pPr>
      <w:r>
        <w:rPr>
          <w:rFonts w:ascii="Times New Roman"/>
          <w:b w:val="false"/>
          <w:i w:val="false"/>
          <w:color w:val="000000"/>
          <w:sz w:val="28"/>
        </w:rPr>
        <w:t>
      1. Настоящая Конвенция вступает в силу на девяностый день после даты сдачи на хранение сороковой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этой организации.</w:t>
      </w:r>
    </w:p>
    <w:bookmarkEnd w:id="660"/>
    <w:bookmarkStart w:name="z667" w:id="661"/>
    <w:p>
      <w:pPr>
        <w:spacing w:after="0"/>
        <w:ind w:left="0"/>
        <w:jc w:val="both"/>
      </w:pPr>
      <w:r>
        <w:rPr>
          <w:rFonts w:ascii="Times New Roman"/>
          <w:b w:val="false"/>
          <w:i w:val="false"/>
          <w:color w:val="000000"/>
          <w:sz w:val="28"/>
        </w:rPr>
        <w:t>
      2. Для каждого государства или региональной организации экономической интеграции, которые ратифицируют, принимают, утверждают настоящую Конвенцию или присоединяются к ней после сдачи на хранение сороковой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пунктом 1 настоящей статьи, в зависимости от того, что наступает позднее.</w:t>
      </w:r>
    </w:p>
    <w:bookmarkEnd w:id="661"/>
    <w:bookmarkStart w:name="z668" w:id="662"/>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66 Поправки</w:t>
      </w:r>
    </w:p>
    <w:bookmarkEnd w:id="662"/>
    <w:bookmarkStart w:name="z669" w:id="663"/>
    <w:p>
      <w:pPr>
        <w:spacing w:after="0"/>
        <w:ind w:left="0"/>
        <w:jc w:val="both"/>
      </w:pPr>
      <w:r>
        <w:rPr>
          <w:rFonts w:ascii="Times New Roman"/>
          <w:b w:val="false"/>
          <w:i w:val="false"/>
          <w:color w:val="000000"/>
          <w:sz w:val="28"/>
        </w:rPr>
        <w:t>
      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прилагает все усилия для достижения консенсуса в отношении каждой поправки. Если все возможности для достижения консенсуса были исчерпаны и согласие достигнуто не было, то в качестве последнего средства для принятия поправки устанавливается требование о большинстве, составляющем две трети голосов Государств- участников, присутствующих и участвующих в голосовании на заседании Конференции.</w:t>
      </w:r>
    </w:p>
    <w:bookmarkEnd w:id="663"/>
    <w:bookmarkStart w:name="z670" w:id="664"/>
    <w:p>
      <w:pPr>
        <w:spacing w:after="0"/>
        <w:ind w:left="0"/>
        <w:jc w:val="both"/>
      </w:pPr>
      <w:r>
        <w:rPr>
          <w:rFonts w:ascii="Times New Roman"/>
          <w:b w:val="false"/>
          <w:i w:val="false"/>
          <w:color w:val="000000"/>
          <w:sz w:val="28"/>
        </w:rPr>
        <w:t>
      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bookmarkEnd w:id="664"/>
    <w:bookmarkStart w:name="z671" w:id="665"/>
    <w:p>
      <w:pPr>
        <w:spacing w:after="0"/>
        <w:ind w:left="0"/>
        <w:jc w:val="both"/>
      </w:pPr>
      <w:r>
        <w:rPr>
          <w:rFonts w:ascii="Times New Roman"/>
          <w:b w:val="false"/>
          <w:i w:val="false"/>
          <w:color w:val="000000"/>
          <w:sz w:val="28"/>
        </w:rPr>
        <w:t>
      3. Поправка, принятая в соответствии с пунктом 1 настоящей статьи, подлежит ратификации, принятию или утверждению Государствами- участниками.</w:t>
      </w:r>
    </w:p>
    <w:bookmarkEnd w:id="665"/>
    <w:bookmarkStart w:name="z672" w:id="666"/>
    <w:p>
      <w:pPr>
        <w:spacing w:after="0"/>
        <w:ind w:left="0"/>
        <w:jc w:val="both"/>
      </w:pPr>
      <w:r>
        <w:rPr>
          <w:rFonts w:ascii="Times New Roman"/>
          <w:b w:val="false"/>
          <w:i w:val="false"/>
          <w:color w:val="000000"/>
          <w:sz w:val="28"/>
        </w:rPr>
        <w:t>
      4. Поправка, принятая в соответствии с пунктом 1 настоящей статьи, вступает в силу в отношении Государства-участника через 90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bookmarkEnd w:id="666"/>
    <w:bookmarkStart w:name="z673" w:id="667"/>
    <w:p>
      <w:pPr>
        <w:spacing w:after="0"/>
        <w:ind w:left="0"/>
        <w:jc w:val="both"/>
      </w:pPr>
      <w:r>
        <w:rPr>
          <w:rFonts w:ascii="Times New Roman"/>
          <w:b w:val="false"/>
          <w:i w:val="false"/>
          <w:color w:val="000000"/>
          <w:sz w:val="28"/>
        </w:rPr>
        <w:t>
      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bookmarkEnd w:id="667"/>
    <w:bookmarkStart w:name="z674" w:id="668"/>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67 Денонсация</w:t>
      </w:r>
    </w:p>
    <w:bookmarkEnd w:id="668"/>
    <w:bookmarkStart w:name="z675" w:id="669"/>
    <w:p>
      <w:pPr>
        <w:spacing w:after="0"/>
        <w:ind w:left="0"/>
        <w:jc w:val="both"/>
      </w:pPr>
      <w:r>
        <w:rPr>
          <w:rFonts w:ascii="Times New Roman"/>
          <w:b w:val="false"/>
          <w:i w:val="false"/>
          <w:color w:val="000000"/>
          <w:sz w:val="28"/>
        </w:rPr>
        <w:t>
      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bookmarkEnd w:id="669"/>
    <w:bookmarkStart w:name="z676" w:id="670"/>
    <w:p>
      <w:pPr>
        <w:spacing w:after="0"/>
        <w:ind w:left="0"/>
        <w:jc w:val="both"/>
      </w:pPr>
      <w:r>
        <w:rPr>
          <w:rFonts w:ascii="Times New Roman"/>
          <w:b w:val="false"/>
          <w:i w:val="false"/>
          <w:color w:val="000000"/>
          <w:sz w:val="28"/>
        </w:rPr>
        <w:t>
      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bookmarkEnd w:id="670"/>
    <w:bookmarkStart w:name="z677" w:id="671"/>
    <w:p>
      <w:pPr>
        <w:spacing w:after="0"/>
        <w:ind w:left="0"/>
        <w:jc w:val="both"/>
      </w:pPr>
      <w:r>
        <w:rPr>
          <w:rFonts w:ascii="Times New Roman"/>
          <w:b w:val="false"/>
          <w:i w:val="false"/>
          <w:color w:val="000000"/>
          <w:sz w:val="28"/>
        </w:rPr>
        <w:t>
      3. Денонсация настоящей Конвенции в соответствии с пунктом 1 настоящей статьи влечет за собой денонсацию любых протоколов к ней.</w:t>
      </w:r>
    </w:p>
    <w:bookmarkEnd w:id="671"/>
    <w:bookmarkStart w:name="z678" w:id="672"/>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 68 Депозитарий и языки</w:t>
      </w:r>
    </w:p>
    <w:bookmarkEnd w:id="672"/>
    <w:bookmarkStart w:name="z679" w:id="673"/>
    <w:p>
      <w:pPr>
        <w:spacing w:after="0"/>
        <w:ind w:left="0"/>
        <w:jc w:val="both"/>
      </w:pPr>
      <w:r>
        <w:rPr>
          <w:rFonts w:ascii="Times New Roman"/>
          <w:b w:val="false"/>
          <w:i w:val="false"/>
          <w:color w:val="000000"/>
          <w:sz w:val="28"/>
        </w:rPr>
        <w:t>
      1. Депозитарием настоящей Конвенции назначается Генеральный секретарь Организации Объединенных Наций.</w:t>
      </w:r>
    </w:p>
    <w:bookmarkEnd w:id="673"/>
    <w:bookmarkStart w:name="z680" w:id="674"/>
    <w:p>
      <w:pPr>
        <w:spacing w:after="0"/>
        <w:ind w:left="0"/>
        <w:jc w:val="both"/>
      </w:pPr>
      <w:r>
        <w:rPr>
          <w:rFonts w:ascii="Times New Roman"/>
          <w:b w:val="false"/>
          <w:i w:val="false"/>
          <w:color w:val="000000"/>
          <w:sz w:val="28"/>
        </w:rPr>
        <w:t>
      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bookmarkEnd w:id="674"/>
    <w:bookmarkStart w:name="z681" w:id="675"/>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r>
        <w:rPr>
          <w:rFonts w:ascii="Times New Roman"/>
          <w:b w:val="false"/>
          <w:i w:val="false"/>
          <w:color w:val="000000"/>
          <w:vertAlign w:val="superscript"/>
        </w:rPr>
        <w:t>1</w:t>
      </w:r>
      <w:r>
        <w:rPr>
          <w:rFonts w:ascii="Times New Roman"/>
          <w:b w:val="false"/>
          <w:i w:val="false"/>
          <w:color w:val="000000"/>
          <w:sz w:val="28"/>
        </w:rPr>
        <w:t>.</w:t>
      </w:r>
    </w:p>
    <w:bookmarkEnd w:id="675"/>
    <w:p>
      <w:pPr>
        <w:spacing w:after="0"/>
        <w:ind w:left="0"/>
        <w:jc w:val="both"/>
      </w:pPr>
      <w:bookmarkStart w:name="z682" w:id="676"/>
      <w:r>
        <w:rPr>
          <w:rFonts w:ascii="Times New Roman"/>
          <w:b w:val="false"/>
          <w:i w:val="false"/>
          <w:color w:val="000000"/>
          <w:sz w:val="28"/>
        </w:rPr>
        <w:t>
             ___________________</w:t>
      </w:r>
    </w:p>
    <w:bookmarkEnd w:id="676"/>
    <w:p>
      <w:pPr>
        <w:spacing w:after="0"/>
        <w:ind w:left="0"/>
        <w:jc w:val="both"/>
      </w:pPr>
      <w:r>
        <w:rPr>
          <w:rFonts w:ascii="Times New Roman"/>
          <w:b w:val="false"/>
          <w:i w:val="false"/>
          <w:color w:val="000000"/>
          <w:sz w:val="28"/>
        </w:rPr>
        <w:t xml:space="preserve">      Специальный комитет по разработке всеобъемлющей международной конвенции о противодействии использованию информационно-коммуникационных технологий в преступных целях представил примечания для толкования по </w:t>
      </w:r>
      <w:r>
        <w:rPr>
          <w:rFonts w:ascii="Times New Roman"/>
          <w:b w:val="false"/>
          <w:i w:val="false"/>
          <w:color w:val="000000"/>
          <w:sz w:val="28"/>
        </w:rPr>
        <w:t>статьям 2</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настоящей Конвенции в приложении к докладу о работе его возобновленной заключительной сессии, состоявшейся 29 июля – 9 августа 2024 года в Нью-Йорке.</w:t>
      </w:r>
    </w:p>
    <w:bookmarkStart w:name="z683" w:id="677"/>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w:t>
      </w:r>
    </w:p>
    <w:bookmarkEnd w:id="677"/>
    <w:bookmarkStart w:name="z684" w:id="67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Примечания для толкования по конкретным статьям Конвенции Организации Объединенных Наций против киберпреступности; укрепление международного сотрудничества в борьбе с определенными преступлениями, совершаемыми с использованием информационно</w:t>
      </w:r>
      <w:r>
        <w:rPr>
          <w:rFonts w:ascii="Times New Roman"/>
          <w:b/>
          <w:i w:val="false"/>
          <w:color w:val="000000"/>
          <w:sz w:val="28"/>
        </w:rPr>
        <w:t>-</w:t>
      </w:r>
      <w:r>
        <w:rPr>
          <w:rFonts w:ascii="Times New Roman"/>
          <w:b/>
          <w:i w:val="false"/>
          <w:color w:val="000000"/>
          <w:sz w:val="28"/>
        </w:rPr>
        <w:t>коммуникационных систем, и в обмене доказательствами в электронной форме, относящимися к серьезным преступлениям</w:t>
      </w:r>
    </w:p>
    <w:bookmarkEnd w:id="678"/>
    <w:bookmarkStart w:name="z685" w:id="6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p>
    <w:bookmarkEnd w:id="679"/>
    <w:bookmarkStart w:name="z686" w:id="680"/>
    <w:p>
      <w:pPr>
        <w:spacing w:after="0"/>
        <w:ind w:left="0"/>
        <w:jc w:val="both"/>
      </w:pPr>
      <w:r>
        <w:rPr>
          <w:rFonts w:ascii="Times New Roman"/>
          <w:b w:val="false"/>
          <w:i w:val="false"/>
          <w:color w:val="000000"/>
          <w:sz w:val="28"/>
        </w:rPr>
        <w:t xml:space="preserve">
      1. В определение термина "поставщик услуг" в </w:t>
      </w:r>
      <w:r>
        <w:rPr>
          <w:rFonts w:ascii="Times New Roman"/>
          <w:b w:val="false"/>
          <w:i w:val="false"/>
          <w:color w:val="000000"/>
          <w:sz w:val="28"/>
        </w:rPr>
        <w:t>подпункте (е) (ii)</w:t>
      </w:r>
      <w:r>
        <w:rPr>
          <w:rFonts w:ascii="Times New Roman"/>
          <w:b w:val="false"/>
          <w:i w:val="false"/>
          <w:color w:val="000000"/>
          <w:sz w:val="28"/>
        </w:rPr>
        <w:t xml:space="preserve"> статьи 2 включены те организации, которые хранят или иным образом обрабатывают электронные данные от имени пользователей услуг, указанных в подпункте (i). Например, согласно этому определению, к поставщикам услуг относятся как структуры, обеспечивающие хостинг и кэширование, так и структуры, обеспечивающие подключение к сети. При этом лица, которые просто пользуются услугами хостинговой компании для размещения своих сайтов, не подпадают под это определение.</w:t>
      </w:r>
    </w:p>
    <w:bookmarkEnd w:id="680"/>
    <w:bookmarkStart w:name="z687" w:id="681"/>
    <w:p>
      <w:pPr>
        <w:spacing w:after="0"/>
        <w:ind w:left="0"/>
        <w:jc w:val="both"/>
      </w:pPr>
      <w:r>
        <w:rPr>
          <w:rFonts w:ascii="Times New Roman"/>
          <w:b w:val="false"/>
          <w:i w:val="false"/>
          <w:color w:val="000000"/>
          <w:sz w:val="28"/>
        </w:rPr>
        <w:t>
      2. Государства-участники не обязаны дословно воспроизводить в своем внутреннем законодательстве те же термины, определения которых даны в статье 2 конвенции, при условии, что их законодательство охватывает эти понятия таким образом, что это соответствует принципам и целям конвенции и обеспечивает эквивалентные рамки для ее осуществления.</w:t>
      </w:r>
    </w:p>
    <w:bookmarkEnd w:id="681"/>
    <w:bookmarkStart w:name="z688" w:id="6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w:t>
      </w:r>
    </w:p>
    <w:bookmarkEnd w:id="682"/>
    <w:bookmarkStart w:name="z689" w:id="683"/>
    <w:p>
      <w:pPr>
        <w:spacing w:after="0"/>
        <w:ind w:left="0"/>
        <w:jc w:val="both"/>
      </w:pPr>
      <w:r>
        <w:rPr>
          <w:rFonts w:ascii="Times New Roman"/>
          <w:b w:val="false"/>
          <w:i w:val="false"/>
          <w:color w:val="000000"/>
          <w:sz w:val="28"/>
        </w:rPr>
        <w:t xml:space="preserve">
      3. В рамках конвенции правонарушение считается правонарушением в соответствии со статьей 17 только в том случае, если основным правонарушением является правонарушение, признанное таковым в соответствии со </w:t>
      </w:r>
      <w:r>
        <w:rPr>
          <w:rFonts w:ascii="Times New Roman"/>
          <w:b w:val="false"/>
          <w:i w:val="false"/>
          <w:color w:val="000000"/>
          <w:sz w:val="28"/>
        </w:rPr>
        <w:t>статьями 7</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 xml:space="preserve"> конвенции.</w:t>
      </w:r>
    </w:p>
    <w:bookmarkEnd w:id="683"/>
    <w:bookmarkStart w:name="z690" w:id="6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Статьи 23 и 35 — относительно термина "расследование"</w:t>
      </w:r>
    </w:p>
    <w:bookmarkEnd w:id="684"/>
    <w:bookmarkStart w:name="z691" w:id="685"/>
    <w:p>
      <w:pPr>
        <w:spacing w:after="0"/>
        <w:ind w:left="0"/>
        <w:jc w:val="both"/>
      </w:pPr>
      <w:r>
        <w:rPr>
          <w:rFonts w:ascii="Times New Roman"/>
          <w:b w:val="false"/>
          <w:i w:val="false"/>
          <w:color w:val="000000"/>
          <w:sz w:val="28"/>
        </w:rPr>
        <w:t xml:space="preserve">
      4. Под "уголовными расследованиями" понимаются ситуации, когда фактические обстоятельства дают разумные основания полагать, что совершено или совершается уголовное правонарушение (включая правонарушение, предусмотренное в </w:t>
      </w:r>
      <w:r>
        <w:rPr>
          <w:rFonts w:ascii="Times New Roman"/>
          <w:b w:val="false"/>
          <w:i w:val="false"/>
          <w:color w:val="000000"/>
          <w:sz w:val="28"/>
        </w:rPr>
        <w:t>статье 19</w:t>
      </w:r>
      <w:r>
        <w:rPr>
          <w:rFonts w:ascii="Times New Roman"/>
          <w:b w:val="false"/>
          <w:i w:val="false"/>
          <w:color w:val="000000"/>
          <w:sz w:val="28"/>
        </w:rPr>
        <w:t xml:space="preserve"> конвенции), в том числе когда расследование направлено на то, чтобы остановить соответствующее преступление или воспрепятствовать его совершению.</w:t>
      </w:r>
    </w:p>
    <w:bookmarkEnd w:id="685"/>
    <w:bookmarkStart w:name="z692" w:id="68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w:t>
      </w:r>
    </w:p>
    <w:bookmarkEnd w:id="686"/>
    <w:bookmarkStart w:name="z693" w:id="687"/>
    <w:p>
      <w:pPr>
        <w:spacing w:after="0"/>
        <w:ind w:left="0"/>
        <w:jc w:val="both"/>
      </w:pPr>
      <w:r>
        <w:rPr>
          <w:rFonts w:ascii="Times New Roman"/>
          <w:b w:val="false"/>
          <w:i w:val="false"/>
          <w:color w:val="000000"/>
          <w:sz w:val="28"/>
        </w:rPr>
        <w:t>
      5. Вне рамок конвенции государства-участники могут осуществлять международное сотрудничество друг с другом в соответствии со своими международными обязательствами в любых других формах, допускаемых внутренним законодательством запрашиваемого государства-участника, применимыми договорами о взаимной правовой помощи или эквивалентными договоренностями.</w:t>
      </w:r>
    </w:p>
    <w:bookmarkEnd w:id="6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