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57dc" w14:textId="d18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2003 года № 1271 "Об утверждении Положения и структуры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2025 года № 1066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центрального аппарата Национального Банка Казахстана: Республика Казахстан, Z00A9G3, город Астана, район "Есиль", проспект Мәңгілік Ел, здание 64.";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финансированию терроризма" заменить словами "финансированию терроризма и финансированию распространения оружия массового уничтожения";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"и финансированию терроризма" заменить словами "финансированию терроризма и финансированию распространения оружия массового уничтожения".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абзацев пятого, шестого,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20 ноября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