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9f3d" w14:textId="64a9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8 сентября 2025 года "Казахстан в эпоху искусственного интеллекта: актуальные задачи и их решения через цифровую трансформацию"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октября 2025 года № 1042.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8 сентября 2025 года "Казахстан в эпоху искусственного интеллекта: актуальные задачи и их решения через цифровую трансформацию"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Общенациональный 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Послания Главы государства народу Казахстана от 8 сентября 2025 года "Казахстан в эпоху искусственного интеллекта: актуальные задачи и их решения через цифровую трансформацию" (далее - Общенациональный план).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Послания Главы государства народу Казахстана от 8 сентября 2025 года "Казахстан в эпоху искусственного интеллекта: актуальные задачи и их решения через цифровую трансформацию";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5 февраля года, следующего за отчетным годом, представлять в Администрацию Президента Республики Казахстан информацию о ходе выполнения Общенационального плана;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позднее 25 июля года, следующего за отчетным годом, представлять в Администрацию Президента Республики Казахстан информацию о ходе выполнения Общенационального плана по итогам отчетного полугодия.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13 октября 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1042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Послания Главы государства народу Казахстана от 8 сентября 2025 года "Казахстан в эпоху искусственного интеллекта: актуальные задачи и их решения через цифровую трансформацию"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принятия Цифрового кодекса, направленного на определение ключевых направлений цифровизации, включая искусственный интеллект, платформенную экономику, использование больших данных и другие аспекты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кодекс, внесенный на подпись Президенту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УДП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Преобразование Министерства цифрового развития, инноваций и аэрокосмической промышленности в Министерство искусственного интеллекта и цифрового развития с назначением первого руководителя данного министерства в ранге Заместителя Премьер-Министра Республики Казахстан и передачей функций и полномочий по инновационной деятельности в ведение Министерства науки и высшего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Общенациональной стратегии масштабной цифровизации и тотального внедрения технологий искусственного интеллекта "Digital Qazaqstan" для модернизации всех сфер экономики с проведением широкой информационно-разъяснительной работы среди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Общенациональной стратегии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НБ, ВАП, УДП,КНБ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2026 года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Инвестиционная политика и развитие финансового сектора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систематизации полномочий государственных органов и организаций в сфере инвестиций и усилению работы по привлечению 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сентября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действий по кардинальному обновлению системы привлечения инвестиций для запуска нового инвестиционного цикла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МФЦА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Преобразование Комитета по возврату активов Генеральной прокуратуры Республики Казахстан в Комитет по защите прав инвесторов Генеральной прокуратуры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привлечения инвестиций в обрабатывающую промышленность, в том числе: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приоритетных секторов обрабатывающей промышленности для привлечения инвестиций;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введения преференций для инвесторов, работающих в области высоких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масштабных частных инициатив в равной степени с государственными инвестициями;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благоприятных условий для средних и малых инвесторов в равной степени с крупными;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прагматичное предоставление налоговых преференций инвесторам, отдавая предпочтение значимым для экономики страны рентабельным проектам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подходов управления Национальным фондом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СУНФ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программы инвестирования средств Национального фонда в высокотехнологичные секторы экономики для финансирования небольших проектов с высокой рыночной перспективой объемом до 1 миллиарда долларов США с возможным привлечением международных управляющих, обладающих соответствующей экспертизой, и инвесторов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инструментов для активного вовлечения в экономический оборот свободной ликвидности банков второго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Правительство, АРРФР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принятия до конца года Закона "О банках и банковской деятельности в Республике Казахстан", учитывающего технологические изменения и потребности экономики, а также предусматривающего усиление конкуренции и привлечение на рынок новых участников, вопросы продвижения финтеха и либерализации оборота цифровых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Закон, внесенный на подпись Президенту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Правительство, НБ, МФЦА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Кардинальное расширение использования цифрового тенге, в том числе: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масштабирование использования цифрового тенге в рамках республиканского и местных бюджетов, а также бюджетов государственных холдингов;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плана мероприятий по переводу бюджетных средств и средств квазигосударственного сектора на использование цифрового тенге, в том числе с доработкой информационных систем государственных органов и субъектов квазигосударственного сектора для обеспечения прослеживаемости и прозрачности расходования государственных финансов;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внесение необходимых изменений в отраслевые законодательные и нормативные правовые акты по вопросам использования программируемых цифровых тенге (включая наложение ограничений на их использование, прослеживаемость и мониторинг) в сфере государственных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АО "ФНБ "Самрук-Қазына", АО "НУХ "Байтерек", МФЦА (по согласованию),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формирования полноценной экосистемы цифровых активов с развитием законодательной базы, включая: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рынка цифровых финансовых активов и расширение легального оборота криптовалют на базе лицензируемых провайдеров по обмену цифровых 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национальной инфраструктуры выпуска и оборота цифровых активов, включая криптопровайдеров, операторов платформ по токенизации финансовых 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Государственного фонда цифровых активов для накопления стратегического крипторезерва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АРРФР, Правительство, МФЦА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противодействия киберпреступности с применением искусственного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ГП, КНБ, АРРФР, АФМ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города Алатау как нового центра деловой активности и инноваций, в том числе предоставление городу специального статуса с прямым подчинением Правительству Республики Казахстан, с последующим принятием отдельного закона, определяющего режим управления городом, его финансовую модель и другие важные аспекты, в том числе с возможностью проведения оплаты товаров и услуг криптоактивами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Закон, внесенный на подпись Главе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акимы города Алматы и Алматинской области, МФЦА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сентября 2025 года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на основе тщательной экспертизы предложений по трансформации (повышению эффективности) специальных экономических зон, в том числе с возможным привлечением к их управлению частных компаний, включая иностранные компании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Трансформация социально-предпринимательских корпораций в полноценные региональные институты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года, июнь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на базе Агентства по стратегическому планированию и реформам индекса инвестиционной привлекательности регионов, в том числе с возможным привлечением независимых экспертов и закреплением прямой ответственности всех акимов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АСПР, Правительство, НБ,ГП, акимы городов Астаны, Алматы, Шымкента и областей, МФЦА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совместных действий Правительства, Национального Банка и Агентства по регулированию и развитию финансового рынка по макроэкономической стабилизации на 2026 - 2028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АРРФР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Укрепление промышленного каркаса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производства продукции глубокой переработки, конкурентоспособной на отечественном и международном рынках, в том числе с упорядочением подходов по мерам поддержки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запуска не менее 3-х проектов по выпуску высокотехнологичной продукции по переработке редкоземельных металлов и других критических материалов для встраивания в мировые производственные и торговые цепочки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"Самрук-Қазына", АО "НУХ "Байтерек",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2026 - 2028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ряда флагманских проектов по глубокой переработке углеводородного сырья, в том числе обеспечение своевременного запуска: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газохимического комплекса в городе Атырау;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глубокой переработке сжиженного газа в городе Павлодаре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областей, АО "ФНБ "Самрук-Қазына"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2026 - 2029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нового подхода к использованию попутного и сжиженного нефтяного газа, в том числе разработка механизма обеспечения гарантированных и долгосрочных поставок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 ноябрь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покрытия потребности в электроэнергии, в том числе: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атомной энергетики, включая планирование строительства второй и третьей 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угольной энергетики с обеспечением ее экологической безопасности и минимизации воздействия на окружающую среду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ААЭ, АО "ФНБ "Самрук-Қазына"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июнь, декабрь 2026 - 2027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геологоразведки, в том числе: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современных геологических карт недр с использованием цифровых инструментов и проведением аэрогеофизических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сертифицированной лаборатории на базе Национальной геологической службы, соответствующей передовым международным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ускорение процесса оцифровки и систематизации всей геологической информации путем внедрения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прочного научного фундамента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декабрь 2026-2028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законодательного и практического оформления реформ в сфере геологоразведки и освоения недр, в том числе ее прозрачности и цифровизации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Закон, внесенный на подпись Президенту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Новый импульс развития сельского хозяйства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конкретного плана Правительства по переходу к прогрессивной агроэкономике с применением новейших технологий и искусственного интеллекта, предусматривающего: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масштабирование проектов глубокой переработки сельскохозяйственной продукции, в том числе с участием иностранных инвесторов, позволяющих формировать сквозные цепочки от производителя до прилавка;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опыта создания вертикально интегрированных агропредприятий, включающего выстраивание полного производственного цикла от выращивания сельскохозяйственной продукции до ее глубокой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агробизнеса в сфере животноводства, направленную в том числе на полное обеспечение мясом внутреннего рынка и укрепление экспортного потенциала, а также запуск действенных механизмов его финансирования;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зависимости национального продуктового рынка от импорта;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аграрного экспорта, в том числе на основе агрохабов и логистических центров, включая возможное привлечение иностранных инвестиций, а также с учетом ветеринарных и фитосанитарных стандартов и маркетинговой стратегии, направленной на продвижение традиционной национальной продукции на зарубежные рынки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ноябрь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справедливых условий в развитии евразийской торговли, в том числе направленных на защиту прав отечественных производителей законодательными инициативами, а также на оказание государственной поддержки отечественным производителям, в том числе молочной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2026-2027 годов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эффективного использования земель сельскохозяйственного назначения, в том числе путем изменения механизма предоставления сельскохозяйственных земель в цифровом формате на основе электронных конкурсов, а также выработка соответствующих законодательных предложений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в постоянный оборот возвращенных сельскохозяйственных угодий для формирования центров производства, занятости и инвестиций, а также удовлетворения потребности местных жителей в пастбищах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спутникового мониторинга сельскохозяйственных земель и лесного хозяйства с применением искусственного интеллекта, на базе которого должна проводиться глубинная аналитика качества земель, урожайности, состояния и распределения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ноябрь 2026 – 2027 годов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цифровой карты земельных ресурсов с интеграцией кадастровых данных, сведений по недропользованию и инфраструктуре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года, март, ноябрь 2026-2027 годов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плана развития аграрной науки с акцентом на применение цифровых технологий и существенное повышение производительности отрасли, а также увеличение доли внедрения научных разработок в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развитию ветеринарии и фитопатологии в целях повышения конкурентоспособности агропромышленного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Реализация транспортно-логистического и туристского потенциалов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реализации проектов, нацеленных на формирование железнодорожного инфраструктурного каркаса: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 - Мойынты", "Бахты - Аягоз"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 2027 года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приоритизации проектов по строительству и реконструкции автомобильных дорог в рамках развития транзитных коридоров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новых транспортных маршрутов и новых рынков, в том числе через развитие региональной связанности автомобильных дорог в целях расширения транзитного потенциала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единой цифровой системы таможенных и логистических услуг "Smart Cargo", предусматривающей внедрение многофункциональной цифровой платформы управления перевозками с применением искусственного интеллекта, с обеспечением частным компаниям равного автоматизированного доступа к инфраструктуре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"Саксаул - Бейнеу"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июнь, декабрь 2026 – 2028 годов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новой модели управления транспортной системой с применением цифровых технологий и искусственного интеллекта, при которой будет обеспечена окупаемость вложенных государственных 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2026-2027 годов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специальной программы, направленной на стимулирование контейнерных перевозок и мультимодальных маршрутов, с включением действенных 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конкурентной тарифной политики с учетом всех видов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качества оказания услуг для автоперевозчиков на границе, в том числе создание условий для развития приграничного сервиса и обеспечение качественного доступа к интернету на пограничных и таможенных постах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транзита грузоперевозок, в том числе железнодорожных, по принципу "зеленый коридор"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социально-экономического развития Торгайского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Национального авиагрузоперевозчика с возможным привлечением крупных иностранных партнеров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аэрохабов с обеспечением их интеграции в глобальные логистические цепочки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МФЦА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регулирования сегмента автомобильных перевозок экспресс-грузов, направленного на защиту интересов потребителей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"Самрук-Қазына", АО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ускоренного внедрения беспилотных видов транспорта, включая принятие соответствующих нормативных 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 центральном уровне работы по привлечению международных туристов, а также совершенствованию законодательного обеспечения политики в сфере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года, апрель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местными исполнительными органами комплексного развития инфраструктуры туризма с закреплением их ответственности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2026-2027 годов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Алматинского горного кластера с созданием современной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города Алматы и Алматинской области, АО "НУХ "Байтерек", АО "НК "Kazakh Tourism", АО "Kazakh Tourism Development", АО "НК "Kazakh Invest"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2026-2029 годов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потенциала перспективных направлений туризма в стране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областей, АО "НК "Kazakh Tourism", АО "Kazakh Tourism Development", АО "НК "Kazakh Invest"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2026 – 2029 годов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Модернизация жилищно-коммунального хозяйства и водной инфраструктуры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эффективной модели управления энергетикой и инфраструктурой жилищно-коммунальных услуг, направленной на повышение их надежности и качества соразмерно росту тарифов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Масштабирование во всех регионах концепции создания "умных городов" с учетом лучших мировых практик и привлечением компетентных управляющих, в том числе иностранных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прозрачности реализации инфраструктурных проектов за счет цифровых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АО "ФНБ "Самрук-Қазына",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целесообразности сохранения на балансе акиматов некоторых объектов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новых экологических и санитарно-гигиенических норм в сфере жилищно-коммунального хозяйства, стимулирующих бережное потребление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национальной цифровой платформы по учету, планированию, мониторингу и контролю на всех этапах строительства с применением информационного моделирования зданий (Building Information Modeling, BIM) и технологий искусственного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года, август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принятия до конца года нового Строительного кодекса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кодекс, внесенный на подпись Президенту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цифровой платформы водных ресурсов на основе искусственного интеллекта для учета поверхностных и подземных водных объектов с формированием Национального водного баланса как важнейшего инструмента долгосрочного планирования водной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УДП,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 сентябрь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квалифицированных кадров для водной отрасли, в том числе специалистов в сфере водной дипломатии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областей, АГУ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2026 года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работы по внедрению водосберегающих технологий, в том числе китайских, с привлечением передовых зарубежных компаний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сокращению площадей влагоемких культур исходя из фактической водообеспеченности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пресечению незаконной продажи и покупки воды на "черном рынке"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октябрь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повышению уровня воды Аральского моря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 Кызылординской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с соответствующими государственными органами прикаспийских стран по разработке межгосударственной программы сохранения водных ресурсов Каспийского моря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культуры сбережения природных ресурсов, особенно воды, в том числе посредством проведения информационно-разъяснительной и идеологической работы среди граждан, в первую очередь, среди молодого поколения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2025 – 2027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единого стандарта экологического просвещения для всех уровней - от школ до вузов - с акцентом на формирование экологической культуры "Таза Қазақстан"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Предпринимательство как движущая сила развития экономики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 базе Агентства по стратегическому планированию и реформам Республики Казахстан Центра регуляторного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АСПР,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основе технологий искусственного интеллекта глубокой ревизии законодательства и модернизация правовой базы для активизации предпринимательской инициативы, адаптации законодательства к нуждам предпринимателей и усиления персональной ответственности министров и акимов за результат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АСПР, Правительство,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июнь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полноценного внедрения реестра обязательных требований с учетом проведенной ревизии норм на соответствие Предпринимательскому кодексу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созданию принципиально новой, сервисной модели взаимоотношений государства и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налогового администрирования, основанного на открытости и прозрачности, в том числе деятельности Комитета государственных доходов Министерства финансов Республики Казахстан как флагмана цифровизации среди государственных органов с применением потенциала искусственного интеллекта в интересах налогоплательщиков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2025 - 2027 годов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Перезагрузка деятельности институтов развития с четкой отраслевой специализацией, глубокой аналитикой и мандатом на инвестирование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конкретных предложений по реформированию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АСПР,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Закона Республики Казахстан "О государственном имуществе" с закреплением четких границ участия государства в экономике и допустимых правовых требований к управлению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человеческого капитала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завершение строительства школ в рамках национального проекта "Келешек мектептері"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областей, АО "Samruk-Kazyna Construction"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программ и учебных материалов по основам искусственного интеллекта для учащихся школ, а также формирование у педагогов навыков владения технологиями искусственного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модели малокомплектной школы "Qazaq Digital Mektebi" на основе дистанционного обучения и искусственного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года, ноябрь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Масштабирование опыта столицы по строительству центров развития детей с привлечением частного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реализации программы по повышению компетенций в области искусственного интеллекта "Ai-Sana"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конца 2027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научных институтов и высших учебных заведений для реализации инновационной политики и поддержки университетов, развивающих искусственный интеллект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НАО "НАН РК",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дополнительных мер поддержки талантливых исследователей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миграционной политики на привлечение из-за рубежа квалифицированных специалистов, прежде всего, технических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НАО "Фонд Отандастар"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2026 года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эффективных механизмов по возвращению и привлечению в страну квалифицированных отечественных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НАО "Фонд Отандастар"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2026 года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привлекательности рабочих профессий за счет укрепления их общественного авторитета и обеспечения достойного уровня оплаты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цифровой системы учета миграционных потоков как внутри страны, так и из-за рубежа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КНБ, МФЦА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решений, направленных на создание альтернативных центров социального и экономического притяжения в стране, в том числе: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детального анализа причин миграционного оттока из регионов в столицу;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принципа "деньги идут за гражданами", а также перераспределение финансирования социальных обязательств регионов;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размеров социальных выплат для уязвимых категорий во всех регионах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 базе Агентства по стратегическому планированию и реформам Республики Казахстан Центра анализа и прогнозирования демографических процессов с внедрением инструментария больших данных и технологий искусственного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АСПР,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причин и условий, способствующих развитию социального иждивенчества и социального мошенничества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АФМ, ГФСС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для укрепления финансовой устойчивости пенсионной системы, обеспечения долгосрочного баланса и достойного уровня пенсий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АСПР, АРРФР, ЕНПФ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реализации проекта "Қарызсыз қоғам", инициированного партией "AMANАТ"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АРРФР, акимы городов Астаны, Алматы, Шымкента и областей, партия "АМАNАТ"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в эксплуатацию уже построенных многопрофильных больниц в регионах и продолжение строительства новых подобных объектов, в том числе с привлечением частных инвестиций в рамках механизмов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 2026 – 2030 годов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по развитию фармацевтической промышленности, в том числе обеспечение высокого качества и расширение ассортимента отечественных лекарственных средств, изделий медицинского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эффективной системы мониторинга качества и объема медицинских услуг с применением технологий искусственного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УДП, акимы городов Астаны, Алматы, Шымкента и областей, НАО "ФСМС"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общего видения и позиции, предусматривающих продвижение в обществе принципа "Закон и порядок"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июнь, декабрь 2025-2030 годов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уровня обеспечения дорожной безопасности, а также формированию культуры вождения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 август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Урегулирование вопросов безопасной эксплуатации электросамокатов и иных транспортных средств индивидуальной мобильности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Закон, внесенный на подпись Президенту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применению инструментов искусственного интеллекта в сферах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 стимулирующих мер по поддержке деятелей культуры и искусства, продвигающих казахстанские традиции и культуру, в том числе за рубежом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через культивирование семейных спортивных традиций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 2026 – 2027 годов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работы по коммерциализации (приватизации) футбольных клубов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Проведение парламентской реформы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общественного и экспертного обсуждения вопросов реформирования Парламента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(постановление Правительства)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аппараты палат Парламента,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</w:tr>
    </w:tbl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ААЭ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аудиторская палата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по управлению Национальным фондом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Invest"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 Invest"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"Kazakh Tourism Development"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"Kazakh Tourism Development"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"НК "Kazakh Tourism"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 Tourism"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"Samruk-Kazyna Construction"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"Samruk-Kazyna Construction"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HAO "ФСМС"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"Фонд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"НУХ "Байтерек"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"Казпочта"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HAO "НАН РК"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"Национальная академия наук Республики Казахстан"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HAO "Фонд Отандастар"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"Фонд Отандастар"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"ФНБ "Самрук-Қазына"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финансовый центр "Астана"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"Единый накопительный пенсионный фонд"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"AMANAT"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политическая партия "AMANAT"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