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4fd" w14:textId="7b97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2025 года № 1035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cоставе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Руководителя Администрации Президента Республики Казахстан, заместитель председателя" исключить;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"начальник Канцелярии Президента Республики Казахстан, заместитель председателя" дополнить строкой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Казахстан, координирующий вопросы региональной политики, заместитель председателя";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Республики Казахстан, курирующий вопросы административной реформы и государственной службы" дополнить строкой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вопросам"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"Политические государственные должности":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Администрации Президента Республики Казахстан, его первый заместитель" изложить в следующей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Администрации Президента Республики Казахстан, его первый заместитель и заместитель";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"Секретарь Совета Безопасности Республики Казахстан, его заместители"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"Секретарь Совета Безопасности Республики Казахстан, его первый заместитель и заместители";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 141 "О некоторых вопросах Президентского молодежного кадрового резерва":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молодежному кадровому резерву при Президенте Республики Казахстан, утвержденном вышеназванным Указом: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Руководителя Администрации Президента Республики Казахстан" изложить в следующей редакции: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вопросам" изложить в следующей редакции: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Казахстан, координирующий вопросы региональной политики";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служебного пользования.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 1 октября 2025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