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d9b5" w14:textId="f9ed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25 апреля 2016 года № 240 "Об утверждении Консульского устава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октября 2025 года № 1030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апреля 2016 года № 240 "Об утверждении Консульского устава Республики Казахстан"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Консульском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Консул: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от лиц, постоянно проживающих за пределами Республики Казахстан, заявления по вопросам гражданства Республики Казахстан и вместе с необходимыми документами направляет их на рассмотрение Президента Республики Казахстан через Министерство;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регистрирует утрату гражданства Республики Казахстан лицами, проживающими вне пределов Республики Казахстан;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принадлежность (непринадлежность) к гражданству Республики Казахстан лиц, проживающих вне пределов Республики Казахстан;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уведомляет лиц, постоянно проживающих за пределами Республики Казахстан, о принятом Президентом Республики Казахстан решении по вопросу гражданства.".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