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28eb1" w14:textId="4328e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18 декабря 2019 года № 220 "О Совете по финансовой стабильности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27 сентября 2025 года № 1018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декабря 2019 года № 220 "О Совете по финансовой стабильности Республики Казахстан"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cоставе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по финансовой стабильности Республики Казахстан, утвержденном вышеназванным Указом: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"советник Президента Республики Казахстан, курирующий социально-экономические вопросы" изложить в следующей редакции: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Руководителя Администрации Президента Республики Казахстан".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