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ee9d" w14:textId="bfce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города Алатау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2025 года № 1015.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устойчивого роста инновационно ориентированной экономики Республики Казахстан, привлечения инвестиций в высокотехнологичные отрасли и формирования регионального центра деловой и инновационной активности международного значения на основе накопленного потенциала Алматинской агломерации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Придать городу Алатау специальный статус города опережающего развития (далее - специальный статус).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направлением и содержанием специального статуса: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особой институциональной среды, обеспечивающей ускоренное социально-экономическое развитие города Алатау за счет инвестиций в растущие и новые отрасли предпринимательства и внедрения инноваций в различные сферы деятельности;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 нового уровня институциональной базы для привлечения и защиты любых частных инвестиций в развитие города Алатау;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ведущих международных подходов и практик в управлении городом Алатау, в том числе в условиях функционирования специальной экономической зоны.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Совет по развитию города Алатау (далее -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следующие полномочия Совета: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и утверждение документов по вопросам привлечения инвестиций, развития деловой активности и инноваций города Алатау, а также иных документов, связанных с его специальным статусом;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по вопросам привлечения инвестиций, развития деловой активности и инноваций города Алатау, а также иным вопросам, связанным с его специальным статусом, обязательных для исполнения центральными и местными государственными органами;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иных вопросов, вытекающих из настоящего Указа и законодательства Республики Казахстан.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ноября 2025 года принять меры по: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утверждению Положения о Совете;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юридического лица в форме государственного фонда "Alatau City Authority" (далее - АСА) с высшим органом управления в лице Совета;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целью деятельности АСА обеспечение функционирования города Алатау в рамках специального статуса за счет средств государственного бюджета и частных источников, в том числе путем: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внедрения успешного международного опыта управления городским пространством, индустриальной и специальной экономической зонами;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ведущих международных экспертов, консультантов и высококвалифицированных кадров;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проведения мероприятий, направленных на продвижение города Алатау в целях привлечения инвестиций;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 координации всех процессов и решений Совета, центральных и местных государственных органов, касающихся развития города Алатау;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31 декабря 2025 года внести на рассмотрение Мажилиса Парламента Республики Казахстан проект конституционного закона, направленного на определение правовых основ специального статуса города Алатау, предусматривающего: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организации, структуры, осуществления деятельности и полномочий органов местного государственного управления в городе Алатау, в том числе по изданию ими правовых актов в целях апробации норм права и / или инновационных проектов, решений, сервисов и технологий;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разработки, внедрения и использования информационно-коммуникационных технологий и Интернет вещей управления городской инфраструктурой и пространством (Smart City) с учетом перехода к климатической нейтральности;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процессов проектирования, градостроительного планирования и строительства объектов, а также правовых механизмов инвестирования в указанные сферы субъектами частного предпринимательства, в том числе иностранными юридическими и физическими лицами;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процессов признания и применения на территории города Алатау передовых международных и иностранных стандартов, практик, классификаторов, технических регламентов, процедур сертификаций, технических и технологических норм;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отношений в области жилищных отношений, миграции, трудовых отношений и привлечения иностранной рабочей силы, в том числе высококвалифицированной;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отношений в области государственных закупок с учетом передовых международных практик;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оборота цифровых активов и внедрения на их базе цифровых финансовых сервисов, включая возможности уплаты товаров, работ и услуг с применением криптофиатных каналов и регулируемых стейблкоинов;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применения технологий токенизации, функционирования децентрализованных финансов (DeFi) и интернет-технологий (Web3);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применения технологий искусственного интеллекта и машинного обучения;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разработки, внедрения и использования технологических инноваций в сфере образования, здравоохранения, биологических технологий, производства и использования медицинского оборудования;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разработки, внедрения и использования технологических инноваций производства робототехнических систем, беспилотных аппаратов, электрических летательных аппаратов (eVTOL) в рамках развития отрасли экономики малых высот (LAE) и городской воздушной мобильности (UAM);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земельных отношений, отношений в области использования природных ресурсов и охраны окружающей среды;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создания, организации и функционирования специальной экономической зоны на территории города, креативной индустрии и игорной деятельности;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ответственности;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гарантий стабильности условий инвестирования, защиты инвестиций и регулирования особенностей движения капитала;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особого режима налогообложения и бюджетных отношений;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отношений по согласованному развитию города Алатау, Алматинской области и города Алматы в рамках Алматинской агломерации, в том числе в вопросах транспортно-логистических связей, коммунальной и энергетической инфраструктуры, миграционной политики;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особенности, направленные на достижение целей функционирования города Алатау в специальном статусе;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1 сентября 2026 года проработать и внести предложения по дальнейшему совершенствованию специального правового режима в городе Алатау за счет распространения режима деятельности Международного финансового центра "Астана" и других мер, существенно повышающих институциональную эффективность правовой защиты инвестиций;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меры по привлечению в развитие города Алатау инвестиций от широкого круга инвесторов, частных и суверенных инвестиционных фондов, в том числе в рамках заключения отдельных международных договоров.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1 сентября 2026 года Правительству Республики Казахстан совместно с Генеральной прокуратурой Республики Казахстан, Национальным Банком Республики Казахстан и Советом утвердить концепцию функционирования правового режима специального статуса города Алатау, обязательную для исполнения центральными и местными государственными органами, а также субъектами квазигосударственного сектора.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усиления координации процессов развития города Алатау в специальном статусе Правительству Республики Казахстан и акиму Алматинской области: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передаче АСА прав владения и пользования долями участия в уставном капитале товарищества с ограниченной ответственностью "Управляющая компания специальной экономической зоны "Alatau";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обеспечению согласования с создаваемым АСА планируемых проектов специальной экономической зоны "Alatau", промышленно-инновационных, инвестиционных проектов, проектов государственно-частного партнерства и строительства, осуществляемых в пределах города Алатау, на предмет соответствия стратегическим и иным градостроительным документам города Алатау;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исключить внесение изменений и дополнений в документы города Алатау по вопросам привлечения инвестиций, развития деловой активности и инноваций, а также иные документы, связанные с его специальным статусом, без согласования с Советом и обеспечить неукоснительное соблюдение решений Совета по всем проектам размещения текущих и новых объектов;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1 января 2026 года определить совместно с создаваемым АСА первоочередные объекты инфраструктуры для строительства в ключевых зонах развития города Алатау на 2025 - 2026 годы в рамках Генерального плана города Алатау и обеспечить их необходимым финансированием, в том числе через механизмы государственно-частного партнерства и финансирования объектов строительства "под ключ", разработав и утвердив для этого все необходимые документы и решения;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меры по прямому применению современных международных строительных норм, правил и стандартов для процесса проектирования, и строительства первоочередных объектов в городе Алатау.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Генеральной прокуратуре Республики Казахстан обеспечить надзор за законностью актов, действий (бездействия) государственных органов, учреждений, организаций, должностных и иных уполномоченных лиц по исполнению настоящего Указа и законодательства Республики Казахстан о специальном статусе города Алатау.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Правительству Республики Казахстан,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по всем вопросам, связанным с развитием города Алатау, руководствоваться в своей деятельности настоящим Указом и принять иные меры, вытекающие из него.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Указа возложить на Администрацию Президента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Указ вводится в действие со дня его подписания.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1015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развитию города Алатау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координирующий вопросы региональной политики, заместитель председателя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Вонг Хэн Файн, заместитель председателя (по согласованию)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Вячеслав Константинович (по согласованию)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Цхай Юрий Андреевич (по согласованию)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 Болат Бидахметович (по согласованию)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Доббс Гарри Уильям (по согласованию)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