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78a5" w14:textId="7067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полномочном представителе Республики Казахстан и его заместителях в Совете Межгосударственного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сентября 2025 года № 1008.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учреждении Межгосударственного банка от 22 января 1993 года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Межгосударственного банка, являющегося неотъемлемой частью Соглашения об учреждении Межгосударственного банка от 22 января 1993 года,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полномочный представитель Республики Казахстан в Совете Межгосударственного банка назначается Национальным Банком Республики Казахстан;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заместители полномочного представителя Республики Казахстан в Совете Межгосударственного банка назначаются Правительством Республики Казахстан и Национальным Банком Республики Казахстан соответственно.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и Национальному Банку Республики Казахстан принять меры, вытекающие из настоящего Указа.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