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deef" w14:textId="956d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юбилейной медалью "Қазақстан Республикасының Конституциясына 30 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2025 года № 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значительный вклад в становление государственности, укрепление суверенитета и социально-экономическое развитие Республики Казахстан наградить юбилейной медалью "Қазақстан Республикасының Конституциясына 30 жыл":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Министерству юстиции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Абдрееву Шолпан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Абдыкалыкову Ляззат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Жаксыбековну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специалиста Департамента юстиции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Сабита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РГП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Ваисова Дәниела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Жакселекову Ботагоз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Исабекову Айнур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 юстиции города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Калимову Венеру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Камысбаевну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Мерсалимову Лауру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Бекболата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Тасыбаеву Алию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 юстиции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Шахаеву Айман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департамента.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